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5B8B7" w:themeColor="accent2" w:themeTint="66"/>
  <w:body>
    <w:p w:rsidR="00152900" w:rsidRPr="00227C0B" w:rsidRDefault="00152900" w:rsidP="00557B66">
      <w:pPr>
        <w:jc w:val="both"/>
        <w:rPr>
          <w:rFonts w:ascii="Arial" w:hAnsi="Arial" w:cs="Arial"/>
          <w:b/>
          <w:i/>
          <w:sz w:val="24"/>
          <w:szCs w:val="24"/>
        </w:rPr>
      </w:pPr>
    </w:p>
    <w:p w:rsidR="00152900" w:rsidRPr="00EC23F3" w:rsidRDefault="00152900" w:rsidP="00557B66">
      <w:pPr>
        <w:shd w:val="clear" w:color="auto" w:fill="D99594" w:themeFill="accent2" w:themeFillTint="99"/>
        <w:jc w:val="both"/>
        <w:rPr>
          <w:rFonts w:ascii="Arial" w:hAnsi="Arial" w:cs="Arial"/>
          <w:b/>
          <w:i/>
          <w:sz w:val="32"/>
          <w:szCs w:val="32"/>
        </w:rPr>
      </w:pPr>
      <w:r w:rsidRPr="00EC23F3">
        <w:rPr>
          <w:rFonts w:ascii="Arial" w:hAnsi="Arial" w:cs="Arial"/>
          <w:b/>
          <w:i/>
          <w:sz w:val="32"/>
          <w:szCs w:val="32"/>
        </w:rPr>
        <w:t xml:space="preserve">Por una educación de calidad para la primera infancia </w:t>
      </w:r>
    </w:p>
    <w:p w:rsidR="00152900" w:rsidRPr="00227C0B" w:rsidRDefault="00152900" w:rsidP="00557B66">
      <w:pPr>
        <w:jc w:val="both"/>
        <w:rPr>
          <w:rFonts w:ascii="Arial" w:hAnsi="Arial" w:cs="Arial"/>
          <w:b/>
          <w:i/>
          <w:sz w:val="24"/>
          <w:szCs w:val="24"/>
        </w:rPr>
      </w:pPr>
    </w:p>
    <w:p w:rsidR="00547C93" w:rsidRPr="00227C0B" w:rsidRDefault="00547C93" w:rsidP="00557B66">
      <w:pPr>
        <w:jc w:val="both"/>
        <w:rPr>
          <w:rFonts w:ascii="Arial" w:hAnsi="Arial" w:cs="Arial"/>
          <w:b/>
          <w:i/>
          <w:sz w:val="24"/>
          <w:szCs w:val="24"/>
        </w:rPr>
      </w:pPr>
    </w:p>
    <w:p w:rsidR="00547C93" w:rsidRPr="00227C0B" w:rsidRDefault="00547C93" w:rsidP="00557B66">
      <w:pPr>
        <w:jc w:val="both"/>
        <w:rPr>
          <w:rFonts w:ascii="Arial" w:hAnsi="Arial" w:cs="Arial"/>
          <w:b/>
          <w:i/>
          <w:sz w:val="24"/>
          <w:szCs w:val="24"/>
        </w:rPr>
      </w:pPr>
    </w:p>
    <w:p w:rsidR="00547C93" w:rsidRPr="00227C0B" w:rsidRDefault="00547C93" w:rsidP="00557B66">
      <w:pPr>
        <w:jc w:val="both"/>
        <w:rPr>
          <w:rFonts w:ascii="Arial" w:hAnsi="Arial" w:cs="Arial"/>
          <w:b/>
          <w:i/>
          <w:sz w:val="24"/>
          <w:szCs w:val="24"/>
        </w:rPr>
      </w:pPr>
    </w:p>
    <w:p w:rsidR="00BF0EAE" w:rsidRPr="00227C0B" w:rsidRDefault="001845DF" w:rsidP="00D95392">
      <w:pPr>
        <w:pStyle w:val="Prrafodelista"/>
        <w:numPr>
          <w:ilvl w:val="0"/>
          <w:numId w:val="29"/>
        </w:numPr>
        <w:spacing w:line="276" w:lineRule="auto"/>
        <w:jc w:val="both"/>
        <w:rPr>
          <w:rFonts w:ascii="Arial" w:hAnsi="Arial" w:cs="Arial"/>
          <w:b/>
          <w:i/>
        </w:rPr>
      </w:pPr>
      <w:r w:rsidRPr="00227C0B">
        <w:rPr>
          <w:rFonts w:ascii="Arial" w:hAnsi="Arial" w:cs="Arial"/>
          <w:b/>
          <w:i/>
        </w:rPr>
        <w:t xml:space="preserve"> LIBRO </w:t>
      </w:r>
      <w:r w:rsidR="004472B4" w:rsidRPr="00227C0B">
        <w:rPr>
          <w:rFonts w:ascii="Arial" w:hAnsi="Arial" w:cs="Arial"/>
          <w:b/>
          <w:i/>
        </w:rPr>
        <w:t xml:space="preserve"> DE TEXTOPARA PROGRAMA DE SUPERACION A DOCENTES DE LA </w:t>
      </w:r>
      <w:r w:rsidR="00F81B65">
        <w:rPr>
          <w:rFonts w:ascii="Arial" w:hAnsi="Arial" w:cs="Arial"/>
          <w:b/>
          <w:i/>
        </w:rPr>
        <w:t xml:space="preserve">EDUCACIÓN  PREESCOLAR </w:t>
      </w:r>
    </w:p>
    <w:p w:rsidR="00BF0EAE" w:rsidRPr="00227C0B" w:rsidRDefault="00BF0EAE" w:rsidP="00557B66">
      <w:pPr>
        <w:jc w:val="both"/>
        <w:rPr>
          <w:rFonts w:ascii="Arial" w:hAnsi="Arial" w:cs="Arial"/>
          <w:b/>
          <w:i/>
          <w:sz w:val="24"/>
          <w:szCs w:val="24"/>
        </w:rPr>
      </w:pPr>
    </w:p>
    <w:p w:rsidR="002E3417" w:rsidRPr="00227C0B" w:rsidRDefault="002E3417" w:rsidP="00557B66">
      <w:pPr>
        <w:jc w:val="both"/>
        <w:rPr>
          <w:rFonts w:ascii="Arial" w:hAnsi="Arial" w:cs="Arial"/>
          <w:b/>
          <w:i/>
          <w:sz w:val="24"/>
          <w:szCs w:val="24"/>
        </w:rPr>
      </w:pPr>
    </w:p>
    <w:p w:rsidR="00BF0EAE" w:rsidRPr="00227C0B" w:rsidRDefault="002E3417" w:rsidP="00557B66">
      <w:pPr>
        <w:shd w:val="clear" w:color="auto" w:fill="D99594" w:themeFill="accent2" w:themeFillTint="99"/>
        <w:jc w:val="both"/>
        <w:rPr>
          <w:rFonts w:ascii="Arial" w:hAnsi="Arial" w:cs="Arial"/>
          <w:b/>
          <w:i/>
          <w:sz w:val="24"/>
          <w:szCs w:val="24"/>
        </w:rPr>
      </w:pPr>
      <w:r w:rsidRPr="00227C0B">
        <w:rPr>
          <w:rFonts w:ascii="Arial" w:hAnsi="Arial" w:cs="Arial"/>
          <w:b/>
          <w:i/>
          <w:sz w:val="24"/>
          <w:szCs w:val="24"/>
        </w:rPr>
        <w:t>Colectivo de autores</w:t>
      </w:r>
    </w:p>
    <w:p w:rsidR="002E3417" w:rsidRPr="00227C0B" w:rsidRDefault="00B75E70" w:rsidP="00557B66">
      <w:pPr>
        <w:jc w:val="both"/>
        <w:rPr>
          <w:rFonts w:ascii="Arial" w:hAnsi="Arial" w:cs="Arial"/>
          <w:b/>
          <w:i/>
          <w:sz w:val="24"/>
          <w:szCs w:val="24"/>
        </w:rPr>
      </w:pPr>
      <w:r w:rsidRPr="00227C0B">
        <w:rPr>
          <w:rFonts w:ascii="Arial" w:hAnsi="Arial" w:cs="Arial"/>
          <w:b/>
          <w:i/>
          <w:sz w:val="24"/>
          <w:szCs w:val="24"/>
        </w:rPr>
        <w:t>DrC</w:t>
      </w:r>
      <w:r w:rsidR="002E016E" w:rsidRPr="00227C0B">
        <w:rPr>
          <w:rFonts w:ascii="Arial" w:hAnsi="Arial" w:cs="Arial"/>
          <w:b/>
          <w:i/>
          <w:sz w:val="24"/>
          <w:szCs w:val="24"/>
        </w:rPr>
        <w:t>.</w:t>
      </w:r>
      <w:r w:rsidRPr="00227C0B">
        <w:rPr>
          <w:rFonts w:ascii="Arial" w:hAnsi="Arial" w:cs="Arial"/>
          <w:b/>
          <w:i/>
          <w:sz w:val="24"/>
          <w:szCs w:val="24"/>
        </w:rPr>
        <w:t xml:space="preserve"> ISABEL</w:t>
      </w:r>
      <w:r w:rsidR="002E3417" w:rsidRPr="00227C0B">
        <w:rPr>
          <w:rFonts w:ascii="Arial" w:hAnsi="Arial" w:cs="Arial"/>
          <w:b/>
          <w:i/>
          <w:sz w:val="24"/>
          <w:szCs w:val="24"/>
        </w:rPr>
        <w:t xml:space="preserve"> RIOS LEONARD</w:t>
      </w:r>
    </w:p>
    <w:p w:rsidR="002E3417" w:rsidRPr="00227C0B" w:rsidRDefault="00B75E70" w:rsidP="00557B66">
      <w:pPr>
        <w:jc w:val="both"/>
        <w:rPr>
          <w:rFonts w:ascii="Arial" w:hAnsi="Arial" w:cs="Arial"/>
          <w:b/>
          <w:i/>
          <w:sz w:val="24"/>
          <w:szCs w:val="24"/>
        </w:rPr>
      </w:pPr>
      <w:r w:rsidRPr="00227C0B">
        <w:rPr>
          <w:rFonts w:ascii="Arial" w:hAnsi="Arial" w:cs="Arial"/>
          <w:b/>
          <w:i/>
          <w:sz w:val="24"/>
          <w:szCs w:val="24"/>
        </w:rPr>
        <w:t>DrC</w:t>
      </w:r>
      <w:r w:rsidR="002E016E" w:rsidRPr="00227C0B">
        <w:rPr>
          <w:rFonts w:ascii="Arial" w:hAnsi="Arial" w:cs="Arial"/>
          <w:b/>
          <w:i/>
          <w:sz w:val="24"/>
          <w:szCs w:val="24"/>
        </w:rPr>
        <w:t>.</w:t>
      </w:r>
      <w:r w:rsidR="002E3417" w:rsidRPr="00227C0B">
        <w:rPr>
          <w:rFonts w:ascii="Arial" w:hAnsi="Arial" w:cs="Arial"/>
          <w:b/>
          <w:i/>
          <w:sz w:val="24"/>
          <w:szCs w:val="24"/>
        </w:rPr>
        <w:t xml:space="preserve">MARGARITA PEREZ MORAN </w:t>
      </w:r>
    </w:p>
    <w:p w:rsidR="002E3417" w:rsidRPr="00227C0B" w:rsidRDefault="00B75E70" w:rsidP="00557B66">
      <w:pPr>
        <w:jc w:val="both"/>
        <w:rPr>
          <w:rFonts w:ascii="Arial" w:hAnsi="Arial" w:cs="Arial"/>
          <w:b/>
          <w:i/>
          <w:sz w:val="24"/>
          <w:szCs w:val="24"/>
        </w:rPr>
      </w:pPr>
      <w:r w:rsidRPr="00227C0B">
        <w:rPr>
          <w:rFonts w:ascii="Arial" w:hAnsi="Arial" w:cs="Arial"/>
          <w:b/>
          <w:i/>
          <w:sz w:val="24"/>
          <w:szCs w:val="24"/>
        </w:rPr>
        <w:t>DrC</w:t>
      </w:r>
      <w:r w:rsidR="002E016E" w:rsidRPr="00227C0B">
        <w:rPr>
          <w:rFonts w:ascii="Arial" w:hAnsi="Arial" w:cs="Arial"/>
          <w:b/>
          <w:i/>
          <w:sz w:val="24"/>
          <w:szCs w:val="24"/>
        </w:rPr>
        <w:t>.</w:t>
      </w:r>
      <w:r w:rsidR="004028E5" w:rsidRPr="00227C0B">
        <w:rPr>
          <w:rFonts w:ascii="Arial" w:hAnsi="Arial" w:cs="Arial"/>
          <w:b/>
          <w:i/>
          <w:sz w:val="24"/>
          <w:szCs w:val="24"/>
        </w:rPr>
        <w:t>IRAI</w:t>
      </w:r>
      <w:r w:rsidR="002E3417" w:rsidRPr="00227C0B">
        <w:rPr>
          <w:rFonts w:ascii="Arial" w:hAnsi="Arial" w:cs="Arial"/>
          <w:b/>
          <w:i/>
          <w:sz w:val="24"/>
          <w:szCs w:val="24"/>
        </w:rPr>
        <w:t>DA PEREZ TRAVIESO</w:t>
      </w:r>
    </w:p>
    <w:p w:rsidR="00B75E70" w:rsidRPr="00227C0B" w:rsidRDefault="00B75E70" w:rsidP="00557B66">
      <w:pPr>
        <w:jc w:val="both"/>
        <w:rPr>
          <w:rFonts w:ascii="Arial" w:hAnsi="Arial" w:cs="Arial"/>
          <w:b/>
          <w:i/>
          <w:sz w:val="24"/>
          <w:szCs w:val="24"/>
        </w:rPr>
      </w:pPr>
      <w:r w:rsidRPr="00227C0B">
        <w:rPr>
          <w:rFonts w:ascii="Arial" w:hAnsi="Arial" w:cs="Arial"/>
          <w:b/>
          <w:i/>
          <w:sz w:val="24"/>
          <w:szCs w:val="24"/>
        </w:rPr>
        <w:t>DrC</w:t>
      </w:r>
      <w:r w:rsidR="002E016E" w:rsidRPr="00227C0B">
        <w:rPr>
          <w:rFonts w:ascii="Arial" w:hAnsi="Arial" w:cs="Arial"/>
          <w:b/>
          <w:i/>
          <w:sz w:val="24"/>
          <w:szCs w:val="24"/>
        </w:rPr>
        <w:t>.</w:t>
      </w:r>
      <w:r w:rsidRPr="00227C0B">
        <w:rPr>
          <w:rFonts w:ascii="Arial" w:hAnsi="Arial" w:cs="Arial"/>
          <w:b/>
          <w:i/>
          <w:sz w:val="24"/>
          <w:szCs w:val="24"/>
        </w:rPr>
        <w:t xml:space="preserve"> MIRIAM DIAZ GONZALEZ</w:t>
      </w:r>
    </w:p>
    <w:p w:rsidR="002E3417" w:rsidRPr="00227C0B" w:rsidRDefault="002E016E" w:rsidP="00557B66">
      <w:pPr>
        <w:jc w:val="both"/>
        <w:rPr>
          <w:rFonts w:ascii="Arial" w:hAnsi="Arial" w:cs="Arial"/>
          <w:b/>
          <w:i/>
          <w:sz w:val="24"/>
          <w:szCs w:val="24"/>
        </w:rPr>
      </w:pPr>
      <w:r w:rsidRPr="00227C0B">
        <w:rPr>
          <w:rFonts w:ascii="Arial" w:hAnsi="Arial" w:cs="Arial"/>
          <w:b/>
          <w:i/>
          <w:sz w:val="24"/>
          <w:szCs w:val="24"/>
        </w:rPr>
        <w:t xml:space="preserve"> MS c.</w:t>
      </w:r>
      <w:r w:rsidR="002E3417" w:rsidRPr="00227C0B">
        <w:rPr>
          <w:rFonts w:ascii="Arial" w:hAnsi="Arial" w:cs="Arial"/>
          <w:b/>
          <w:i/>
          <w:sz w:val="24"/>
          <w:szCs w:val="24"/>
        </w:rPr>
        <w:t>IDANIA DE LA VEGA HERNANDEZ</w:t>
      </w:r>
    </w:p>
    <w:p w:rsidR="002E3417" w:rsidRPr="00227C0B" w:rsidRDefault="00B75E70" w:rsidP="00557B66">
      <w:pPr>
        <w:jc w:val="both"/>
        <w:rPr>
          <w:rFonts w:ascii="Arial" w:hAnsi="Arial" w:cs="Arial"/>
          <w:b/>
          <w:i/>
          <w:sz w:val="24"/>
          <w:szCs w:val="24"/>
        </w:rPr>
      </w:pPr>
      <w:r w:rsidRPr="00227C0B">
        <w:rPr>
          <w:rFonts w:ascii="Arial" w:hAnsi="Arial" w:cs="Arial"/>
          <w:b/>
          <w:i/>
          <w:sz w:val="24"/>
          <w:szCs w:val="24"/>
        </w:rPr>
        <w:t xml:space="preserve"> Lic</w:t>
      </w:r>
      <w:r w:rsidR="002E016E" w:rsidRPr="00227C0B">
        <w:rPr>
          <w:rFonts w:ascii="Arial" w:hAnsi="Arial" w:cs="Arial"/>
          <w:b/>
          <w:i/>
          <w:sz w:val="24"/>
          <w:szCs w:val="24"/>
        </w:rPr>
        <w:t>.</w:t>
      </w:r>
      <w:r w:rsidR="002E3417" w:rsidRPr="00227C0B">
        <w:rPr>
          <w:rFonts w:ascii="Arial" w:hAnsi="Arial" w:cs="Arial"/>
          <w:b/>
          <w:i/>
          <w:sz w:val="24"/>
          <w:szCs w:val="24"/>
        </w:rPr>
        <w:t>ODET NOA COMANS</w:t>
      </w:r>
    </w:p>
    <w:p w:rsidR="002E3417" w:rsidRPr="00227C0B" w:rsidRDefault="00B75E70" w:rsidP="00557B66">
      <w:pPr>
        <w:jc w:val="both"/>
        <w:rPr>
          <w:rFonts w:ascii="Arial" w:hAnsi="Arial" w:cs="Arial"/>
          <w:b/>
          <w:i/>
          <w:sz w:val="24"/>
          <w:szCs w:val="24"/>
        </w:rPr>
      </w:pPr>
      <w:r w:rsidRPr="00227C0B">
        <w:rPr>
          <w:rFonts w:ascii="Arial" w:hAnsi="Arial" w:cs="Arial"/>
          <w:b/>
          <w:i/>
          <w:sz w:val="24"/>
          <w:szCs w:val="24"/>
        </w:rPr>
        <w:t>Lic</w:t>
      </w:r>
      <w:r w:rsidR="002E016E" w:rsidRPr="00227C0B">
        <w:rPr>
          <w:rFonts w:ascii="Arial" w:hAnsi="Arial" w:cs="Arial"/>
          <w:b/>
          <w:i/>
          <w:sz w:val="24"/>
          <w:szCs w:val="24"/>
        </w:rPr>
        <w:t>.</w:t>
      </w:r>
      <w:r w:rsidR="002E3417" w:rsidRPr="00227C0B">
        <w:rPr>
          <w:rFonts w:ascii="Arial" w:hAnsi="Arial" w:cs="Arial"/>
          <w:b/>
          <w:i/>
          <w:sz w:val="24"/>
          <w:szCs w:val="24"/>
        </w:rPr>
        <w:t>ALICIA BRITO</w:t>
      </w:r>
      <w:r w:rsidR="00BF76E0" w:rsidRPr="00227C0B">
        <w:rPr>
          <w:rFonts w:ascii="Arial" w:hAnsi="Arial" w:cs="Arial"/>
          <w:b/>
          <w:i/>
          <w:sz w:val="24"/>
          <w:szCs w:val="24"/>
        </w:rPr>
        <w:t xml:space="preserve"> RUIZ</w:t>
      </w:r>
    </w:p>
    <w:p w:rsidR="002E3417" w:rsidRPr="00227C0B" w:rsidRDefault="00B75E70" w:rsidP="00557B66">
      <w:pPr>
        <w:jc w:val="both"/>
        <w:rPr>
          <w:rFonts w:ascii="Arial" w:hAnsi="Arial" w:cs="Arial"/>
          <w:b/>
          <w:i/>
          <w:sz w:val="24"/>
          <w:szCs w:val="24"/>
        </w:rPr>
      </w:pPr>
      <w:r w:rsidRPr="00227C0B">
        <w:rPr>
          <w:rFonts w:ascii="Arial" w:hAnsi="Arial" w:cs="Arial"/>
          <w:b/>
          <w:i/>
          <w:sz w:val="24"/>
          <w:szCs w:val="24"/>
        </w:rPr>
        <w:t>Lic</w:t>
      </w:r>
      <w:r w:rsidR="002E016E" w:rsidRPr="00227C0B">
        <w:rPr>
          <w:rFonts w:ascii="Arial" w:hAnsi="Arial" w:cs="Arial"/>
          <w:b/>
          <w:i/>
          <w:sz w:val="24"/>
          <w:szCs w:val="24"/>
        </w:rPr>
        <w:t>.</w:t>
      </w:r>
      <w:r w:rsidR="002E3417" w:rsidRPr="00227C0B">
        <w:rPr>
          <w:rFonts w:ascii="Arial" w:hAnsi="Arial" w:cs="Arial"/>
          <w:b/>
          <w:i/>
          <w:sz w:val="24"/>
          <w:szCs w:val="24"/>
        </w:rPr>
        <w:t>MIRTA HERNANDEZ ESCALONA</w:t>
      </w:r>
    </w:p>
    <w:p w:rsidR="000D4151" w:rsidRPr="00227C0B" w:rsidRDefault="000D4151" w:rsidP="00557B66">
      <w:pPr>
        <w:jc w:val="both"/>
        <w:rPr>
          <w:rFonts w:ascii="Arial" w:hAnsi="Arial" w:cs="Arial"/>
          <w:b/>
          <w:i/>
          <w:sz w:val="24"/>
          <w:szCs w:val="24"/>
        </w:rPr>
      </w:pPr>
    </w:p>
    <w:p w:rsidR="00146E60" w:rsidRPr="00227C0B" w:rsidRDefault="00146E60" w:rsidP="00557B66">
      <w:pPr>
        <w:jc w:val="both"/>
        <w:rPr>
          <w:rFonts w:ascii="Arial" w:hAnsi="Arial" w:cs="Arial"/>
          <w:b/>
          <w:i/>
          <w:sz w:val="24"/>
          <w:szCs w:val="24"/>
        </w:rPr>
      </w:pPr>
    </w:p>
    <w:p w:rsidR="000D4151" w:rsidRPr="00227C0B" w:rsidRDefault="002357DF" w:rsidP="00557B66">
      <w:pPr>
        <w:shd w:val="clear" w:color="auto" w:fill="D99594" w:themeFill="accent2" w:themeFillTint="99"/>
        <w:jc w:val="both"/>
        <w:rPr>
          <w:rFonts w:ascii="Arial" w:hAnsi="Arial" w:cs="Arial"/>
          <w:b/>
          <w:i/>
          <w:sz w:val="24"/>
          <w:szCs w:val="24"/>
        </w:rPr>
      </w:pPr>
      <w:r w:rsidRPr="00227C0B">
        <w:rPr>
          <w:rFonts w:ascii="Arial" w:hAnsi="Arial" w:cs="Arial"/>
          <w:b/>
          <w:i/>
          <w:sz w:val="24"/>
          <w:szCs w:val="24"/>
        </w:rPr>
        <w:t>Presentación</w:t>
      </w:r>
    </w:p>
    <w:p w:rsidR="000D4151" w:rsidRPr="00227C0B" w:rsidRDefault="000D4151" w:rsidP="00557B66">
      <w:pPr>
        <w:jc w:val="both"/>
        <w:rPr>
          <w:rFonts w:ascii="Arial" w:hAnsi="Arial" w:cs="Arial"/>
          <w:b/>
          <w:i/>
          <w:sz w:val="24"/>
          <w:szCs w:val="24"/>
        </w:rPr>
      </w:pPr>
      <w:r w:rsidRPr="00227C0B">
        <w:rPr>
          <w:rFonts w:ascii="Arial" w:hAnsi="Arial" w:cs="Arial"/>
          <w:b/>
          <w:i/>
          <w:sz w:val="24"/>
          <w:szCs w:val="24"/>
        </w:rPr>
        <w:t xml:space="preserve">La publicación del presente volumen responde a un fin </w:t>
      </w:r>
      <w:r w:rsidR="00DE675D" w:rsidRPr="00227C0B">
        <w:rPr>
          <w:rFonts w:ascii="Arial" w:hAnsi="Arial" w:cs="Arial"/>
          <w:b/>
          <w:i/>
          <w:sz w:val="24"/>
          <w:szCs w:val="24"/>
        </w:rPr>
        <w:t xml:space="preserve"> de inmediata </w:t>
      </w:r>
      <w:r w:rsidRPr="00227C0B">
        <w:rPr>
          <w:rFonts w:ascii="Arial" w:hAnsi="Arial" w:cs="Arial"/>
          <w:b/>
          <w:i/>
          <w:sz w:val="24"/>
          <w:szCs w:val="24"/>
        </w:rPr>
        <w:t xml:space="preserve"> utilidad</w:t>
      </w:r>
      <w:r w:rsidR="00DE675D" w:rsidRPr="00227C0B">
        <w:rPr>
          <w:rFonts w:ascii="Arial" w:hAnsi="Arial" w:cs="Arial"/>
          <w:b/>
          <w:i/>
          <w:sz w:val="24"/>
          <w:szCs w:val="24"/>
        </w:rPr>
        <w:t xml:space="preserve"> para los docen</w:t>
      </w:r>
      <w:r w:rsidR="002D6986" w:rsidRPr="00227C0B">
        <w:rPr>
          <w:rFonts w:ascii="Arial" w:hAnsi="Arial" w:cs="Arial"/>
          <w:b/>
          <w:i/>
          <w:sz w:val="24"/>
          <w:szCs w:val="24"/>
        </w:rPr>
        <w:t>tes que se beneficia</w:t>
      </w:r>
      <w:r w:rsidR="00A83811" w:rsidRPr="00227C0B">
        <w:rPr>
          <w:rFonts w:ascii="Arial" w:hAnsi="Arial" w:cs="Arial"/>
          <w:b/>
          <w:i/>
          <w:sz w:val="24"/>
          <w:szCs w:val="24"/>
        </w:rPr>
        <w:t>n d</w:t>
      </w:r>
      <w:r w:rsidR="00B75E70" w:rsidRPr="00227C0B">
        <w:rPr>
          <w:rFonts w:ascii="Arial" w:hAnsi="Arial" w:cs="Arial"/>
          <w:b/>
          <w:i/>
          <w:sz w:val="24"/>
          <w:szCs w:val="24"/>
        </w:rPr>
        <w:t>el programa de s</w:t>
      </w:r>
      <w:r w:rsidR="00DE675D" w:rsidRPr="00227C0B">
        <w:rPr>
          <w:rFonts w:ascii="Arial" w:hAnsi="Arial" w:cs="Arial"/>
          <w:b/>
          <w:i/>
          <w:sz w:val="24"/>
          <w:szCs w:val="24"/>
        </w:rPr>
        <w:t>uperación</w:t>
      </w:r>
      <w:r w:rsidR="00EC23F3">
        <w:rPr>
          <w:rFonts w:ascii="Arial" w:hAnsi="Arial" w:cs="Arial"/>
          <w:b/>
          <w:i/>
          <w:sz w:val="24"/>
          <w:szCs w:val="24"/>
        </w:rPr>
        <w:t xml:space="preserve"> </w:t>
      </w:r>
      <w:r w:rsidRPr="00227C0B">
        <w:rPr>
          <w:rFonts w:ascii="Arial" w:hAnsi="Arial" w:cs="Arial"/>
          <w:b/>
          <w:i/>
          <w:sz w:val="24"/>
          <w:szCs w:val="24"/>
        </w:rPr>
        <w:t>y</w:t>
      </w:r>
      <w:r w:rsidR="00DE675D" w:rsidRPr="00227C0B">
        <w:rPr>
          <w:rFonts w:ascii="Arial" w:hAnsi="Arial" w:cs="Arial"/>
          <w:b/>
          <w:i/>
          <w:sz w:val="24"/>
          <w:szCs w:val="24"/>
        </w:rPr>
        <w:t xml:space="preserve"> como</w:t>
      </w:r>
      <w:r w:rsidRPr="00227C0B">
        <w:rPr>
          <w:rFonts w:ascii="Arial" w:hAnsi="Arial" w:cs="Arial"/>
          <w:b/>
          <w:i/>
          <w:sz w:val="24"/>
          <w:szCs w:val="24"/>
        </w:rPr>
        <w:t xml:space="preserve"> reconocimiento al quehacer científico </w:t>
      </w:r>
      <w:r w:rsidR="00DE675D" w:rsidRPr="00227C0B">
        <w:rPr>
          <w:rFonts w:ascii="Arial" w:hAnsi="Arial" w:cs="Arial"/>
          <w:b/>
          <w:i/>
          <w:sz w:val="24"/>
          <w:szCs w:val="24"/>
        </w:rPr>
        <w:t>e investigativo de</w:t>
      </w:r>
      <w:r w:rsidRPr="00227C0B">
        <w:rPr>
          <w:rFonts w:ascii="Arial" w:hAnsi="Arial" w:cs="Arial"/>
          <w:b/>
          <w:i/>
          <w:sz w:val="24"/>
          <w:szCs w:val="24"/>
        </w:rPr>
        <w:t xml:space="preserve"> la </w:t>
      </w:r>
      <w:r w:rsidR="00F81B65">
        <w:rPr>
          <w:rFonts w:ascii="Arial" w:hAnsi="Arial" w:cs="Arial"/>
          <w:b/>
          <w:i/>
          <w:sz w:val="24"/>
          <w:szCs w:val="24"/>
        </w:rPr>
        <w:t xml:space="preserve">EDUCACIÓN  PREESCOLAR </w:t>
      </w:r>
      <w:r w:rsidRPr="00227C0B">
        <w:rPr>
          <w:rFonts w:ascii="Arial" w:hAnsi="Arial" w:cs="Arial"/>
          <w:b/>
          <w:i/>
          <w:sz w:val="24"/>
          <w:szCs w:val="24"/>
        </w:rPr>
        <w:t xml:space="preserve"> cubana</w:t>
      </w:r>
      <w:r w:rsidR="004015EE" w:rsidRPr="00227C0B">
        <w:rPr>
          <w:rFonts w:ascii="Arial" w:hAnsi="Arial" w:cs="Arial"/>
          <w:b/>
          <w:i/>
          <w:sz w:val="24"/>
          <w:szCs w:val="24"/>
        </w:rPr>
        <w:t xml:space="preserve"> del período revolucionario</w:t>
      </w:r>
      <w:r w:rsidRPr="00227C0B">
        <w:rPr>
          <w:rFonts w:ascii="Arial" w:hAnsi="Arial" w:cs="Arial"/>
          <w:b/>
          <w:i/>
          <w:sz w:val="24"/>
          <w:szCs w:val="24"/>
        </w:rPr>
        <w:t>.</w:t>
      </w:r>
    </w:p>
    <w:p w:rsidR="005E178D" w:rsidRPr="00227C0B" w:rsidRDefault="005E178D" w:rsidP="00557B66">
      <w:pPr>
        <w:jc w:val="both"/>
        <w:rPr>
          <w:rFonts w:ascii="Arial" w:hAnsi="Arial" w:cs="Arial"/>
          <w:b/>
          <w:i/>
          <w:sz w:val="24"/>
          <w:szCs w:val="24"/>
        </w:rPr>
      </w:pPr>
      <w:r w:rsidRPr="00227C0B">
        <w:rPr>
          <w:rFonts w:ascii="Arial" w:hAnsi="Arial" w:cs="Arial"/>
          <w:b/>
          <w:i/>
          <w:sz w:val="24"/>
          <w:szCs w:val="24"/>
        </w:rPr>
        <w:t>En el contexto actual de</w:t>
      </w:r>
      <w:r w:rsidR="00D25013" w:rsidRPr="00227C0B">
        <w:rPr>
          <w:rFonts w:ascii="Arial" w:hAnsi="Arial" w:cs="Arial"/>
          <w:b/>
          <w:i/>
          <w:sz w:val="24"/>
          <w:szCs w:val="24"/>
        </w:rPr>
        <w:t xml:space="preserve"> la </w:t>
      </w:r>
      <w:r w:rsidR="00F81B65">
        <w:rPr>
          <w:rFonts w:ascii="Arial" w:hAnsi="Arial" w:cs="Arial"/>
          <w:b/>
          <w:i/>
          <w:sz w:val="24"/>
          <w:szCs w:val="24"/>
        </w:rPr>
        <w:t xml:space="preserve">EDUCACIÓN  PREESCOLAR </w:t>
      </w:r>
      <w:r w:rsidR="00D25013" w:rsidRPr="00227C0B">
        <w:rPr>
          <w:rFonts w:ascii="Arial" w:hAnsi="Arial" w:cs="Arial"/>
          <w:b/>
          <w:i/>
          <w:sz w:val="24"/>
          <w:szCs w:val="24"/>
        </w:rPr>
        <w:t xml:space="preserve"> cubana</w:t>
      </w:r>
      <w:r w:rsidRPr="00227C0B">
        <w:rPr>
          <w:rFonts w:ascii="Arial" w:hAnsi="Arial" w:cs="Arial"/>
          <w:b/>
          <w:i/>
          <w:sz w:val="24"/>
          <w:szCs w:val="24"/>
        </w:rPr>
        <w:t xml:space="preserve"> coexisten la acción de variados age</w:t>
      </w:r>
      <w:r w:rsidR="007E6D80" w:rsidRPr="00227C0B">
        <w:rPr>
          <w:rFonts w:ascii="Arial" w:hAnsi="Arial" w:cs="Arial"/>
          <w:b/>
          <w:i/>
          <w:sz w:val="24"/>
          <w:szCs w:val="24"/>
        </w:rPr>
        <w:t>ntes educativos con diversidad</w:t>
      </w:r>
      <w:r w:rsidRPr="00227C0B">
        <w:rPr>
          <w:rFonts w:ascii="Arial" w:hAnsi="Arial" w:cs="Arial"/>
          <w:b/>
          <w:i/>
          <w:sz w:val="24"/>
          <w:szCs w:val="24"/>
        </w:rPr>
        <w:t xml:space="preserve"> de formación, por lo que </w:t>
      </w:r>
      <w:r w:rsidR="00D25013" w:rsidRPr="00227C0B">
        <w:rPr>
          <w:rFonts w:ascii="Arial" w:hAnsi="Arial" w:cs="Arial"/>
          <w:b/>
          <w:i/>
          <w:sz w:val="24"/>
          <w:szCs w:val="24"/>
        </w:rPr>
        <w:t>se pretende borrar la</w:t>
      </w:r>
      <w:r w:rsidR="007E6D80" w:rsidRPr="00227C0B">
        <w:rPr>
          <w:rFonts w:ascii="Arial" w:hAnsi="Arial" w:cs="Arial"/>
          <w:b/>
          <w:i/>
          <w:sz w:val="24"/>
          <w:szCs w:val="24"/>
        </w:rPr>
        <w:t>s</w:t>
      </w:r>
      <w:r w:rsidR="00D25013" w:rsidRPr="00227C0B">
        <w:rPr>
          <w:rFonts w:ascii="Arial" w:hAnsi="Arial" w:cs="Arial"/>
          <w:b/>
          <w:i/>
          <w:sz w:val="24"/>
          <w:szCs w:val="24"/>
        </w:rPr>
        <w:t xml:space="preserve"> </w:t>
      </w:r>
      <w:r w:rsidR="00D25013" w:rsidRPr="00227C0B">
        <w:rPr>
          <w:rFonts w:ascii="Arial" w:hAnsi="Arial" w:cs="Arial"/>
          <w:b/>
          <w:i/>
          <w:sz w:val="24"/>
          <w:szCs w:val="24"/>
        </w:rPr>
        <w:lastRenderedPageBreak/>
        <w:t>distancia</w:t>
      </w:r>
      <w:r w:rsidR="007E6D80" w:rsidRPr="00227C0B">
        <w:rPr>
          <w:rFonts w:ascii="Arial" w:hAnsi="Arial" w:cs="Arial"/>
          <w:b/>
          <w:i/>
          <w:sz w:val="24"/>
          <w:szCs w:val="24"/>
        </w:rPr>
        <w:t>s</w:t>
      </w:r>
      <w:r w:rsidR="00D25013" w:rsidRPr="00227C0B">
        <w:rPr>
          <w:rFonts w:ascii="Arial" w:hAnsi="Arial" w:cs="Arial"/>
          <w:b/>
          <w:i/>
          <w:sz w:val="24"/>
          <w:szCs w:val="24"/>
        </w:rPr>
        <w:t xml:space="preserve"> y alcanzar nuevos peldaños para</w:t>
      </w:r>
      <w:r w:rsidRPr="00227C0B">
        <w:rPr>
          <w:rFonts w:ascii="Arial" w:hAnsi="Arial" w:cs="Arial"/>
          <w:b/>
          <w:i/>
          <w:sz w:val="24"/>
          <w:szCs w:val="24"/>
        </w:rPr>
        <w:t xml:space="preserve"> una educación de calidad, que por derecho merece la más tierna infancia.</w:t>
      </w:r>
    </w:p>
    <w:p w:rsidR="005E178D" w:rsidRPr="00227C0B" w:rsidRDefault="005E178D" w:rsidP="00557B66">
      <w:pPr>
        <w:jc w:val="both"/>
        <w:rPr>
          <w:rFonts w:ascii="Arial" w:hAnsi="Arial" w:cs="Arial"/>
          <w:b/>
          <w:i/>
          <w:sz w:val="24"/>
          <w:szCs w:val="24"/>
        </w:rPr>
      </w:pPr>
      <w:r w:rsidRPr="00227C0B">
        <w:rPr>
          <w:rFonts w:ascii="Arial" w:hAnsi="Arial" w:cs="Arial"/>
          <w:b/>
          <w:i/>
          <w:sz w:val="24"/>
          <w:szCs w:val="24"/>
        </w:rPr>
        <w:t xml:space="preserve">Para dar respuesta a esta necesidad fue diseñado el </w:t>
      </w:r>
      <w:r w:rsidR="00F93D3A" w:rsidRPr="00227C0B">
        <w:rPr>
          <w:rFonts w:ascii="Arial" w:hAnsi="Arial" w:cs="Arial"/>
          <w:b/>
          <w:i/>
          <w:sz w:val="24"/>
          <w:szCs w:val="24"/>
        </w:rPr>
        <w:t xml:space="preserve">programa </w:t>
      </w:r>
      <w:r w:rsidRPr="00227C0B">
        <w:rPr>
          <w:rFonts w:ascii="Arial" w:hAnsi="Arial" w:cs="Arial"/>
          <w:b/>
          <w:i/>
          <w:sz w:val="24"/>
          <w:szCs w:val="24"/>
        </w:rPr>
        <w:t>de superación que sirve de motivo a la rea</w:t>
      </w:r>
      <w:r w:rsidR="00DC4D47" w:rsidRPr="00227C0B">
        <w:rPr>
          <w:rFonts w:ascii="Arial" w:hAnsi="Arial" w:cs="Arial"/>
          <w:b/>
          <w:i/>
          <w:sz w:val="24"/>
          <w:szCs w:val="24"/>
        </w:rPr>
        <w:t>lización de este libro de texto:</w:t>
      </w:r>
      <w:r w:rsidR="00EC23F3">
        <w:rPr>
          <w:rFonts w:ascii="Arial" w:hAnsi="Arial" w:cs="Arial"/>
          <w:b/>
          <w:i/>
          <w:sz w:val="24"/>
          <w:szCs w:val="24"/>
        </w:rPr>
        <w:t xml:space="preserve"> </w:t>
      </w:r>
      <w:r w:rsidR="00DC4D47" w:rsidRPr="00227C0B">
        <w:rPr>
          <w:rFonts w:ascii="Arial" w:hAnsi="Arial" w:cs="Arial"/>
          <w:b/>
          <w:i/>
          <w:sz w:val="24"/>
          <w:szCs w:val="24"/>
        </w:rPr>
        <w:t xml:space="preserve">Por una educación de calidad para la primera infancia </w:t>
      </w:r>
      <w:r w:rsidRPr="00227C0B">
        <w:rPr>
          <w:rFonts w:ascii="Arial" w:hAnsi="Arial" w:cs="Arial"/>
          <w:b/>
          <w:i/>
          <w:sz w:val="24"/>
          <w:szCs w:val="24"/>
        </w:rPr>
        <w:t xml:space="preserve"> el cual está orientad</w:t>
      </w:r>
      <w:r w:rsidR="00D25013" w:rsidRPr="00227C0B">
        <w:rPr>
          <w:rFonts w:ascii="Arial" w:hAnsi="Arial" w:cs="Arial"/>
          <w:b/>
          <w:i/>
          <w:sz w:val="24"/>
          <w:szCs w:val="24"/>
        </w:rPr>
        <w:t>o</w:t>
      </w:r>
      <w:r w:rsidRPr="00227C0B">
        <w:rPr>
          <w:rFonts w:ascii="Arial" w:hAnsi="Arial" w:cs="Arial"/>
          <w:b/>
          <w:i/>
          <w:sz w:val="24"/>
          <w:szCs w:val="24"/>
        </w:rPr>
        <w:t xml:space="preserve"> a que los educadores cuenten con la información necesaria durante el desarrollo de las diferentes sesiones de superación. </w:t>
      </w:r>
    </w:p>
    <w:p w:rsidR="00A15D4A" w:rsidRPr="00227C0B" w:rsidRDefault="005E178D" w:rsidP="00557B66">
      <w:pPr>
        <w:jc w:val="both"/>
        <w:rPr>
          <w:rFonts w:ascii="Arial" w:hAnsi="Arial" w:cs="Arial"/>
          <w:b/>
          <w:i/>
          <w:sz w:val="24"/>
          <w:szCs w:val="24"/>
        </w:rPr>
      </w:pPr>
      <w:r w:rsidRPr="00227C0B">
        <w:rPr>
          <w:rFonts w:ascii="Arial" w:hAnsi="Arial" w:cs="Arial"/>
          <w:b/>
          <w:i/>
          <w:sz w:val="24"/>
          <w:szCs w:val="24"/>
        </w:rPr>
        <w:t>S</w:t>
      </w:r>
      <w:r w:rsidR="00DE675D" w:rsidRPr="00227C0B">
        <w:rPr>
          <w:rFonts w:ascii="Arial" w:hAnsi="Arial" w:cs="Arial"/>
          <w:b/>
          <w:i/>
          <w:sz w:val="24"/>
          <w:szCs w:val="24"/>
        </w:rPr>
        <w:t xml:space="preserve">e ha considerado </w:t>
      </w:r>
      <w:r w:rsidRPr="00227C0B">
        <w:rPr>
          <w:rFonts w:ascii="Arial" w:hAnsi="Arial" w:cs="Arial"/>
          <w:b/>
          <w:i/>
          <w:sz w:val="24"/>
          <w:szCs w:val="24"/>
        </w:rPr>
        <w:t>incluir</w:t>
      </w:r>
      <w:r w:rsidR="00EA4DE1" w:rsidRPr="00227C0B">
        <w:rPr>
          <w:rFonts w:ascii="Arial" w:hAnsi="Arial" w:cs="Arial"/>
          <w:b/>
          <w:i/>
          <w:sz w:val="24"/>
          <w:szCs w:val="24"/>
        </w:rPr>
        <w:t xml:space="preserve"> resultados de </w:t>
      </w:r>
      <w:r w:rsidR="00146E60" w:rsidRPr="00227C0B">
        <w:rPr>
          <w:rFonts w:ascii="Arial" w:hAnsi="Arial" w:cs="Arial"/>
          <w:b/>
          <w:i/>
          <w:sz w:val="24"/>
          <w:szCs w:val="24"/>
        </w:rPr>
        <w:t xml:space="preserve">investigaciones </w:t>
      </w:r>
      <w:r w:rsidR="007C5439" w:rsidRPr="00227C0B">
        <w:rPr>
          <w:rFonts w:ascii="Arial" w:hAnsi="Arial" w:cs="Arial"/>
          <w:b/>
          <w:i/>
          <w:sz w:val="24"/>
          <w:szCs w:val="24"/>
        </w:rPr>
        <w:t>des</w:t>
      </w:r>
      <w:r w:rsidR="00225CE5" w:rsidRPr="00227C0B">
        <w:rPr>
          <w:rFonts w:ascii="Arial" w:hAnsi="Arial" w:cs="Arial"/>
          <w:b/>
          <w:i/>
          <w:sz w:val="24"/>
          <w:szCs w:val="24"/>
        </w:rPr>
        <w:t>arrolladas por especialistas que ha</w:t>
      </w:r>
      <w:r w:rsidRPr="00227C0B">
        <w:rPr>
          <w:rFonts w:ascii="Arial" w:hAnsi="Arial" w:cs="Arial"/>
          <w:b/>
          <w:i/>
          <w:sz w:val="24"/>
          <w:szCs w:val="24"/>
        </w:rPr>
        <w:t>n fundado</w:t>
      </w:r>
      <w:r w:rsidR="00397691" w:rsidRPr="00227C0B">
        <w:rPr>
          <w:rFonts w:ascii="Arial" w:hAnsi="Arial" w:cs="Arial"/>
          <w:b/>
          <w:i/>
          <w:sz w:val="24"/>
          <w:szCs w:val="24"/>
        </w:rPr>
        <w:t xml:space="preserve"> la </w:t>
      </w:r>
      <w:r w:rsidR="00B75E70" w:rsidRPr="00227C0B">
        <w:rPr>
          <w:rFonts w:ascii="Arial" w:hAnsi="Arial" w:cs="Arial"/>
          <w:b/>
          <w:i/>
          <w:sz w:val="24"/>
          <w:szCs w:val="24"/>
        </w:rPr>
        <w:t>Pedagogía y Psicología P</w:t>
      </w:r>
      <w:r w:rsidR="00A15D4A" w:rsidRPr="00227C0B">
        <w:rPr>
          <w:rFonts w:ascii="Arial" w:hAnsi="Arial" w:cs="Arial"/>
          <w:b/>
          <w:i/>
          <w:sz w:val="24"/>
          <w:szCs w:val="24"/>
        </w:rPr>
        <w:t>reescolar</w:t>
      </w:r>
      <w:r w:rsidR="00397691" w:rsidRPr="00227C0B">
        <w:rPr>
          <w:rFonts w:ascii="Arial" w:hAnsi="Arial" w:cs="Arial"/>
          <w:b/>
          <w:i/>
          <w:sz w:val="24"/>
          <w:szCs w:val="24"/>
        </w:rPr>
        <w:t xml:space="preserve"> cubana </w:t>
      </w:r>
      <w:r w:rsidR="00A15D4A" w:rsidRPr="00227C0B">
        <w:rPr>
          <w:rFonts w:ascii="Arial" w:hAnsi="Arial" w:cs="Arial"/>
          <w:b/>
          <w:i/>
          <w:sz w:val="24"/>
          <w:szCs w:val="24"/>
        </w:rPr>
        <w:t>del</w:t>
      </w:r>
      <w:r w:rsidR="007A5CBB" w:rsidRPr="00227C0B">
        <w:rPr>
          <w:rFonts w:ascii="Arial" w:hAnsi="Arial" w:cs="Arial"/>
          <w:b/>
          <w:i/>
          <w:sz w:val="24"/>
          <w:szCs w:val="24"/>
        </w:rPr>
        <w:t xml:space="preserve"> periodo revolucionario,</w:t>
      </w:r>
      <w:r w:rsidR="00A15D4A" w:rsidRPr="00227C0B">
        <w:rPr>
          <w:rFonts w:ascii="Arial" w:hAnsi="Arial" w:cs="Arial"/>
          <w:b/>
          <w:i/>
          <w:sz w:val="24"/>
          <w:szCs w:val="24"/>
        </w:rPr>
        <w:t xml:space="preserve"> y</w:t>
      </w:r>
      <w:r w:rsidR="00397691" w:rsidRPr="00227C0B">
        <w:rPr>
          <w:rFonts w:ascii="Arial" w:hAnsi="Arial" w:cs="Arial"/>
          <w:b/>
          <w:i/>
          <w:sz w:val="24"/>
          <w:szCs w:val="24"/>
        </w:rPr>
        <w:t xml:space="preserve"> que han permitido encauzar</w:t>
      </w:r>
      <w:r w:rsidR="007A5CBB" w:rsidRPr="00227C0B">
        <w:rPr>
          <w:rFonts w:ascii="Arial" w:hAnsi="Arial" w:cs="Arial"/>
          <w:b/>
          <w:i/>
          <w:sz w:val="24"/>
          <w:szCs w:val="24"/>
        </w:rPr>
        <w:t xml:space="preserve"> este nivel </w:t>
      </w:r>
      <w:r w:rsidR="00A15D4A" w:rsidRPr="00227C0B">
        <w:rPr>
          <w:rFonts w:ascii="Arial" w:hAnsi="Arial" w:cs="Arial"/>
          <w:b/>
          <w:i/>
          <w:sz w:val="24"/>
          <w:szCs w:val="24"/>
        </w:rPr>
        <w:t>educacional</w:t>
      </w:r>
      <w:r w:rsidR="007A5CBB" w:rsidRPr="00227C0B">
        <w:rPr>
          <w:rFonts w:ascii="Arial" w:hAnsi="Arial" w:cs="Arial"/>
          <w:b/>
          <w:i/>
          <w:sz w:val="24"/>
          <w:szCs w:val="24"/>
        </w:rPr>
        <w:t xml:space="preserve"> por el camino </w:t>
      </w:r>
      <w:r w:rsidR="00A15D4A" w:rsidRPr="00227C0B">
        <w:rPr>
          <w:rFonts w:ascii="Arial" w:hAnsi="Arial" w:cs="Arial"/>
          <w:b/>
          <w:i/>
          <w:sz w:val="24"/>
          <w:szCs w:val="24"/>
        </w:rPr>
        <w:t>científico.</w:t>
      </w:r>
    </w:p>
    <w:p w:rsidR="00862907" w:rsidRPr="00227C0B" w:rsidRDefault="00A15D4A" w:rsidP="00557B66">
      <w:pPr>
        <w:jc w:val="both"/>
        <w:rPr>
          <w:rFonts w:ascii="Arial" w:hAnsi="Arial" w:cs="Arial"/>
          <w:b/>
          <w:i/>
          <w:sz w:val="24"/>
          <w:szCs w:val="24"/>
        </w:rPr>
      </w:pPr>
      <w:r w:rsidRPr="00227C0B">
        <w:rPr>
          <w:rFonts w:ascii="Arial" w:hAnsi="Arial" w:cs="Arial"/>
          <w:b/>
          <w:i/>
          <w:sz w:val="24"/>
          <w:szCs w:val="24"/>
        </w:rPr>
        <w:t xml:space="preserve"> En</w:t>
      </w:r>
      <w:r w:rsidR="00B37FC8">
        <w:rPr>
          <w:rFonts w:ascii="Arial" w:hAnsi="Arial" w:cs="Arial"/>
          <w:b/>
          <w:i/>
          <w:sz w:val="24"/>
          <w:szCs w:val="24"/>
        </w:rPr>
        <w:t xml:space="preserve"> </w:t>
      </w:r>
      <w:r w:rsidR="007A5CBB" w:rsidRPr="00227C0B">
        <w:rPr>
          <w:rFonts w:ascii="Arial" w:hAnsi="Arial" w:cs="Arial"/>
          <w:b/>
          <w:i/>
          <w:sz w:val="24"/>
          <w:szCs w:val="24"/>
        </w:rPr>
        <w:t>este mira</w:t>
      </w:r>
      <w:r w:rsidR="00862907" w:rsidRPr="00227C0B">
        <w:rPr>
          <w:rFonts w:ascii="Arial" w:hAnsi="Arial" w:cs="Arial"/>
          <w:b/>
          <w:i/>
          <w:sz w:val="24"/>
          <w:szCs w:val="24"/>
        </w:rPr>
        <w:t>r a nuestra historia</w:t>
      </w:r>
      <w:r w:rsidR="005E178D" w:rsidRPr="00227C0B">
        <w:rPr>
          <w:rFonts w:ascii="Arial" w:hAnsi="Arial" w:cs="Arial"/>
          <w:b/>
          <w:i/>
          <w:sz w:val="24"/>
          <w:szCs w:val="24"/>
        </w:rPr>
        <w:t xml:space="preserve"> de ciencias e</w:t>
      </w:r>
      <w:r w:rsidR="00B37FC8">
        <w:rPr>
          <w:rFonts w:ascii="Arial" w:hAnsi="Arial" w:cs="Arial"/>
          <w:b/>
          <w:i/>
          <w:sz w:val="24"/>
          <w:szCs w:val="24"/>
        </w:rPr>
        <w:t xml:space="preserve"> </w:t>
      </w:r>
      <w:r w:rsidR="005E178D" w:rsidRPr="00227C0B">
        <w:rPr>
          <w:rFonts w:ascii="Arial" w:hAnsi="Arial" w:cs="Arial"/>
          <w:b/>
          <w:i/>
          <w:sz w:val="24"/>
          <w:szCs w:val="24"/>
        </w:rPr>
        <w:t>investigaciones</w:t>
      </w:r>
      <w:r w:rsidR="007A5CBB" w:rsidRPr="00227C0B">
        <w:rPr>
          <w:rFonts w:ascii="Arial" w:hAnsi="Arial" w:cs="Arial"/>
          <w:b/>
          <w:i/>
          <w:sz w:val="24"/>
          <w:szCs w:val="24"/>
        </w:rPr>
        <w:t xml:space="preserve"> es merecido reconocer la labor de prestigiosas figuras como</w:t>
      </w:r>
      <w:r w:rsidR="00EC23F3">
        <w:rPr>
          <w:rFonts w:ascii="Arial" w:hAnsi="Arial" w:cs="Arial"/>
          <w:b/>
          <w:i/>
          <w:sz w:val="24"/>
          <w:szCs w:val="24"/>
        </w:rPr>
        <w:t xml:space="preserve"> </w:t>
      </w:r>
      <w:r w:rsidR="0007044E" w:rsidRPr="00227C0B">
        <w:rPr>
          <w:rFonts w:ascii="Arial" w:hAnsi="Arial" w:cs="Arial"/>
          <w:b/>
          <w:i/>
          <w:sz w:val="24"/>
          <w:szCs w:val="24"/>
        </w:rPr>
        <w:t>Mercedes</w:t>
      </w:r>
      <w:r w:rsidR="00DB441A" w:rsidRPr="00227C0B">
        <w:rPr>
          <w:rFonts w:ascii="Arial" w:hAnsi="Arial" w:cs="Arial"/>
          <w:b/>
          <w:i/>
          <w:sz w:val="24"/>
          <w:szCs w:val="24"/>
        </w:rPr>
        <w:t xml:space="preserve"> López, Mer</w:t>
      </w:r>
      <w:r w:rsidR="00B75E70" w:rsidRPr="00227C0B">
        <w:rPr>
          <w:rFonts w:ascii="Arial" w:hAnsi="Arial" w:cs="Arial"/>
          <w:b/>
          <w:i/>
          <w:sz w:val="24"/>
          <w:szCs w:val="24"/>
        </w:rPr>
        <w:t>c</w:t>
      </w:r>
      <w:r w:rsidR="0007044E" w:rsidRPr="00227C0B">
        <w:rPr>
          <w:rFonts w:ascii="Arial" w:hAnsi="Arial" w:cs="Arial"/>
          <w:b/>
          <w:i/>
          <w:sz w:val="24"/>
          <w:szCs w:val="24"/>
        </w:rPr>
        <w:t>edes Esteva, María  Antonia Rosé</w:t>
      </w:r>
      <w:r w:rsidR="00B75E70" w:rsidRPr="00227C0B">
        <w:rPr>
          <w:rFonts w:ascii="Arial" w:hAnsi="Arial" w:cs="Arial"/>
          <w:b/>
          <w:i/>
          <w:sz w:val="24"/>
          <w:szCs w:val="24"/>
        </w:rPr>
        <w:t xml:space="preserve">s, Guillermo Arias, </w:t>
      </w:r>
      <w:r w:rsidRPr="00227C0B">
        <w:rPr>
          <w:rFonts w:ascii="Arial" w:hAnsi="Arial" w:cs="Arial"/>
          <w:b/>
          <w:i/>
          <w:sz w:val="24"/>
          <w:szCs w:val="24"/>
        </w:rPr>
        <w:t>J</w:t>
      </w:r>
      <w:r w:rsidR="007A5CBB" w:rsidRPr="00227C0B">
        <w:rPr>
          <w:rFonts w:ascii="Arial" w:hAnsi="Arial" w:cs="Arial"/>
          <w:b/>
          <w:i/>
          <w:sz w:val="24"/>
          <w:szCs w:val="24"/>
        </w:rPr>
        <w:t xml:space="preserve">osefina </w:t>
      </w:r>
      <w:r w:rsidR="00862907" w:rsidRPr="00227C0B">
        <w:rPr>
          <w:rFonts w:ascii="Arial" w:hAnsi="Arial" w:cs="Arial"/>
          <w:b/>
          <w:i/>
          <w:sz w:val="24"/>
          <w:szCs w:val="24"/>
        </w:rPr>
        <w:t>López</w:t>
      </w:r>
      <w:r w:rsidR="007A5CBB" w:rsidRPr="00227C0B">
        <w:rPr>
          <w:rFonts w:ascii="Arial" w:hAnsi="Arial" w:cs="Arial"/>
          <w:b/>
          <w:i/>
          <w:sz w:val="24"/>
          <w:szCs w:val="24"/>
        </w:rPr>
        <w:t xml:space="preserve">, Ana </w:t>
      </w:r>
      <w:r w:rsidR="00862907" w:rsidRPr="00227C0B">
        <w:rPr>
          <w:rFonts w:ascii="Arial" w:hAnsi="Arial" w:cs="Arial"/>
          <w:b/>
          <w:i/>
          <w:sz w:val="24"/>
          <w:szCs w:val="24"/>
        </w:rPr>
        <w:t>María</w:t>
      </w:r>
      <w:r w:rsidR="007A5CBB" w:rsidRPr="00227C0B">
        <w:rPr>
          <w:rFonts w:ascii="Arial" w:hAnsi="Arial" w:cs="Arial"/>
          <w:b/>
          <w:i/>
          <w:sz w:val="24"/>
          <w:szCs w:val="24"/>
        </w:rPr>
        <w:t xml:space="preserve"> Siverio , </w:t>
      </w:r>
      <w:r w:rsidR="00862907" w:rsidRPr="00227C0B">
        <w:rPr>
          <w:rFonts w:ascii="Arial" w:hAnsi="Arial" w:cs="Arial"/>
          <w:b/>
          <w:i/>
          <w:sz w:val="24"/>
          <w:szCs w:val="24"/>
        </w:rPr>
        <w:t>María</w:t>
      </w:r>
      <w:r w:rsidR="005232EB" w:rsidRPr="00227C0B">
        <w:rPr>
          <w:rFonts w:ascii="Arial" w:hAnsi="Arial" w:cs="Arial"/>
          <w:b/>
          <w:i/>
          <w:sz w:val="24"/>
          <w:szCs w:val="24"/>
        </w:rPr>
        <w:t xml:space="preserve"> Teresa Burke</w:t>
      </w:r>
      <w:r w:rsidR="004D69C2" w:rsidRPr="00227C0B">
        <w:rPr>
          <w:rFonts w:ascii="Arial" w:hAnsi="Arial" w:cs="Arial"/>
          <w:b/>
          <w:i/>
          <w:sz w:val="24"/>
          <w:szCs w:val="24"/>
        </w:rPr>
        <w:t xml:space="preserve">, Franklin </w:t>
      </w:r>
      <w:r w:rsidR="00B75E70" w:rsidRPr="00227C0B">
        <w:rPr>
          <w:rFonts w:ascii="Arial" w:hAnsi="Arial" w:cs="Arial"/>
          <w:b/>
          <w:i/>
          <w:sz w:val="24"/>
          <w:szCs w:val="24"/>
        </w:rPr>
        <w:t>Martínez</w:t>
      </w:r>
      <w:r w:rsidR="004D69C2" w:rsidRPr="00227C0B">
        <w:rPr>
          <w:rFonts w:ascii="Arial" w:hAnsi="Arial" w:cs="Arial"/>
          <w:b/>
          <w:i/>
          <w:sz w:val="24"/>
          <w:szCs w:val="24"/>
        </w:rPr>
        <w:t xml:space="preserve"> y otro</w:t>
      </w:r>
      <w:r w:rsidR="005232EB" w:rsidRPr="00227C0B">
        <w:rPr>
          <w:rFonts w:ascii="Arial" w:hAnsi="Arial" w:cs="Arial"/>
          <w:b/>
          <w:i/>
          <w:sz w:val="24"/>
          <w:szCs w:val="24"/>
        </w:rPr>
        <w:t>s</w:t>
      </w:r>
      <w:r w:rsidR="007A5CBB" w:rsidRPr="00227C0B">
        <w:rPr>
          <w:rFonts w:ascii="Arial" w:hAnsi="Arial" w:cs="Arial"/>
          <w:b/>
          <w:i/>
          <w:sz w:val="24"/>
          <w:szCs w:val="24"/>
        </w:rPr>
        <w:t xml:space="preserve"> destacados especialistas que han sentado </w:t>
      </w:r>
      <w:r w:rsidRPr="00227C0B">
        <w:rPr>
          <w:rFonts w:ascii="Arial" w:hAnsi="Arial" w:cs="Arial"/>
          <w:b/>
          <w:i/>
          <w:sz w:val="24"/>
          <w:szCs w:val="24"/>
        </w:rPr>
        <w:t>cátedra</w:t>
      </w:r>
      <w:r w:rsidR="007A5CBB" w:rsidRPr="00227C0B">
        <w:rPr>
          <w:rFonts w:ascii="Arial" w:hAnsi="Arial" w:cs="Arial"/>
          <w:b/>
          <w:i/>
          <w:sz w:val="24"/>
          <w:szCs w:val="24"/>
        </w:rPr>
        <w:t xml:space="preserve"> en los marcos </w:t>
      </w:r>
      <w:r w:rsidRPr="00227C0B">
        <w:rPr>
          <w:rFonts w:ascii="Arial" w:hAnsi="Arial" w:cs="Arial"/>
          <w:b/>
          <w:i/>
          <w:sz w:val="24"/>
          <w:szCs w:val="24"/>
        </w:rPr>
        <w:t>teóricos</w:t>
      </w:r>
      <w:r w:rsidR="007A5CBB" w:rsidRPr="00227C0B">
        <w:rPr>
          <w:rFonts w:ascii="Arial" w:hAnsi="Arial" w:cs="Arial"/>
          <w:b/>
          <w:i/>
          <w:sz w:val="24"/>
          <w:szCs w:val="24"/>
        </w:rPr>
        <w:t xml:space="preserve"> y </w:t>
      </w:r>
      <w:r w:rsidRPr="00227C0B">
        <w:rPr>
          <w:rFonts w:ascii="Arial" w:hAnsi="Arial" w:cs="Arial"/>
          <w:b/>
          <w:i/>
          <w:sz w:val="24"/>
          <w:szCs w:val="24"/>
        </w:rPr>
        <w:t>prácticos</w:t>
      </w:r>
      <w:r w:rsidR="007A5CBB" w:rsidRPr="00227C0B">
        <w:rPr>
          <w:rFonts w:ascii="Arial" w:hAnsi="Arial" w:cs="Arial"/>
          <w:b/>
          <w:i/>
          <w:sz w:val="24"/>
          <w:szCs w:val="24"/>
        </w:rPr>
        <w:t xml:space="preserve"> que integran el sistema </w:t>
      </w:r>
      <w:r w:rsidRPr="00227C0B">
        <w:rPr>
          <w:rFonts w:ascii="Arial" w:hAnsi="Arial" w:cs="Arial"/>
          <w:b/>
          <w:i/>
          <w:sz w:val="24"/>
          <w:szCs w:val="24"/>
        </w:rPr>
        <w:t>preescolar</w:t>
      </w:r>
      <w:r w:rsidR="002E3417" w:rsidRPr="00227C0B">
        <w:rPr>
          <w:rFonts w:ascii="Arial" w:hAnsi="Arial" w:cs="Arial"/>
          <w:b/>
          <w:i/>
          <w:sz w:val="24"/>
          <w:szCs w:val="24"/>
        </w:rPr>
        <w:t xml:space="preserve"> cubano.</w:t>
      </w:r>
    </w:p>
    <w:p w:rsidR="00694119" w:rsidRPr="00227C0B" w:rsidRDefault="004D69C2" w:rsidP="00557B66">
      <w:pPr>
        <w:jc w:val="both"/>
        <w:rPr>
          <w:rFonts w:ascii="Arial" w:hAnsi="Arial" w:cs="Arial"/>
          <w:b/>
          <w:i/>
          <w:sz w:val="24"/>
          <w:szCs w:val="24"/>
        </w:rPr>
      </w:pPr>
      <w:r w:rsidRPr="00227C0B">
        <w:rPr>
          <w:rFonts w:ascii="Arial" w:hAnsi="Arial" w:cs="Arial"/>
          <w:b/>
          <w:i/>
          <w:sz w:val="24"/>
          <w:szCs w:val="24"/>
        </w:rPr>
        <w:t xml:space="preserve"> Desde su creación en 1997 el </w:t>
      </w:r>
      <w:r w:rsidR="00A15D4A" w:rsidRPr="00227C0B">
        <w:rPr>
          <w:rFonts w:ascii="Arial" w:hAnsi="Arial" w:cs="Arial"/>
          <w:b/>
          <w:i/>
          <w:sz w:val="24"/>
          <w:szCs w:val="24"/>
        </w:rPr>
        <w:t>Centro</w:t>
      </w:r>
      <w:r w:rsidR="00D25013" w:rsidRPr="00227C0B">
        <w:rPr>
          <w:rFonts w:ascii="Arial" w:hAnsi="Arial" w:cs="Arial"/>
          <w:b/>
          <w:i/>
          <w:sz w:val="24"/>
          <w:szCs w:val="24"/>
        </w:rPr>
        <w:t xml:space="preserve"> de Referencia</w:t>
      </w:r>
      <w:r w:rsidR="00A15D4A" w:rsidRPr="00227C0B">
        <w:rPr>
          <w:rFonts w:ascii="Arial" w:hAnsi="Arial" w:cs="Arial"/>
          <w:b/>
          <w:i/>
          <w:sz w:val="24"/>
          <w:szCs w:val="24"/>
        </w:rPr>
        <w:t xml:space="preserve"> L</w:t>
      </w:r>
      <w:r w:rsidR="007A5CBB" w:rsidRPr="00227C0B">
        <w:rPr>
          <w:rFonts w:ascii="Arial" w:hAnsi="Arial" w:cs="Arial"/>
          <w:b/>
          <w:i/>
          <w:sz w:val="24"/>
          <w:szCs w:val="24"/>
        </w:rPr>
        <w:t xml:space="preserve">atinoamericano para la </w:t>
      </w:r>
      <w:r w:rsidR="00F81B65">
        <w:rPr>
          <w:rFonts w:ascii="Arial" w:hAnsi="Arial" w:cs="Arial"/>
          <w:b/>
          <w:i/>
          <w:sz w:val="24"/>
          <w:szCs w:val="24"/>
        </w:rPr>
        <w:t xml:space="preserve">EDUCACIÓN  PREESCOLAR </w:t>
      </w:r>
      <w:r w:rsidR="00397691" w:rsidRPr="00227C0B">
        <w:rPr>
          <w:rFonts w:ascii="Arial" w:hAnsi="Arial" w:cs="Arial"/>
          <w:b/>
          <w:i/>
          <w:sz w:val="24"/>
          <w:szCs w:val="24"/>
        </w:rPr>
        <w:t xml:space="preserve"> en unidad con estos especialistas fundantes,</w:t>
      </w:r>
      <w:r w:rsidRPr="00227C0B">
        <w:rPr>
          <w:rFonts w:ascii="Arial" w:hAnsi="Arial" w:cs="Arial"/>
          <w:b/>
          <w:i/>
          <w:sz w:val="24"/>
          <w:szCs w:val="24"/>
        </w:rPr>
        <w:t xml:space="preserve"> ha</w:t>
      </w:r>
      <w:r w:rsidR="005E178D" w:rsidRPr="00227C0B">
        <w:rPr>
          <w:rFonts w:ascii="Arial" w:hAnsi="Arial" w:cs="Arial"/>
          <w:b/>
          <w:i/>
          <w:sz w:val="24"/>
          <w:szCs w:val="24"/>
        </w:rPr>
        <w:t xml:space="preserve"> devuelto a la teoría y la</w:t>
      </w:r>
      <w:r w:rsidR="00C213A5">
        <w:rPr>
          <w:rFonts w:ascii="Arial" w:hAnsi="Arial" w:cs="Arial"/>
          <w:b/>
          <w:i/>
          <w:sz w:val="24"/>
          <w:szCs w:val="24"/>
        </w:rPr>
        <w:t xml:space="preserve"> </w:t>
      </w:r>
      <w:r w:rsidR="00DE675D" w:rsidRPr="00227C0B">
        <w:rPr>
          <w:rFonts w:ascii="Arial" w:hAnsi="Arial" w:cs="Arial"/>
          <w:b/>
          <w:i/>
          <w:sz w:val="24"/>
          <w:szCs w:val="24"/>
        </w:rPr>
        <w:t>práctica</w:t>
      </w:r>
      <w:r w:rsidR="00BE73C6">
        <w:rPr>
          <w:rFonts w:ascii="Arial" w:hAnsi="Arial" w:cs="Arial"/>
          <w:b/>
          <w:i/>
          <w:sz w:val="24"/>
          <w:szCs w:val="24"/>
        </w:rPr>
        <w:t xml:space="preserve"> </w:t>
      </w:r>
      <w:r w:rsidR="00DE675D" w:rsidRPr="00227C0B">
        <w:rPr>
          <w:rFonts w:ascii="Arial" w:hAnsi="Arial" w:cs="Arial"/>
          <w:b/>
          <w:i/>
          <w:sz w:val="24"/>
          <w:szCs w:val="24"/>
        </w:rPr>
        <w:t>educativa</w:t>
      </w:r>
      <w:r w:rsidR="00B37FC8">
        <w:rPr>
          <w:rFonts w:ascii="Arial" w:hAnsi="Arial" w:cs="Arial"/>
          <w:b/>
          <w:i/>
          <w:sz w:val="24"/>
          <w:szCs w:val="24"/>
        </w:rPr>
        <w:t>,</w:t>
      </w:r>
      <w:r w:rsidR="00862907" w:rsidRPr="00227C0B">
        <w:rPr>
          <w:rFonts w:ascii="Arial" w:hAnsi="Arial" w:cs="Arial"/>
          <w:b/>
          <w:i/>
          <w:sz w:val="24"/>
          <w:szCs w:val="24"/>
        </w:rPr>
        <w:t xml:space="preserve"> valio</w:t>
      </w:r>
      <w:r w:rsidR="00DE675D" w:rsidRPr="00227C0B">
        <w:rPr>
          <w:rFonts w:ascii="Arial" w:hAnsi="Arial" w:cs="Arial"/>
          <w:b/>
          <w:i/>
          <w:sz w:val="24"/>
          <w:szCs w:val="24"/>
        </w:rPr>
        <w:t>sos productos científicos</w:t>
      </w:r>
      <w:r w:rsidR="0051510A" w:rsidRPr="00227C0B">
        <w:rPr>
          <w:rFonts w:ascii="Arial" w:hAnsi="Arial" w:cs="Arial"/>
          <w:b/>
          <w:i/>
          <w:sz w:val="24"/>
          <w:szCs w:val="24"/>
        </w:rPr>
        <w:t xml:space="preserve"> como</w:t>
      </w:r>
      <w:r w:rsidR="00DE675D" w:rsidRPr="00227C0B">
        <w:rPr>
          <w:rFonts w:ascii="Arial" w:hAnsi="Arial" w:cs="Arial"/>
          <w:b/>
          <w:i/>
          <w:sz w:val="24"/>
          <w:szCs w:val="24"/>
        </w:rPr>
        <w:t>:</w:t>
      </w:r>
      <w:r w:rsidR="0051510A" w:rsidRPr="00227C0B">
        <w:rPr>
          <w:rFonts w:ascii="Arial" w:hAnsi="Arial" w:cs="Arial"/>
          <w:b/>
          <w:i/>
          <w:sz w:val="24"/>
          <w:szCs w:val="24"/>
        </w:rPr>
        <w:t xml:space="preserve"> L</w:t>
      </w:r>
      <w:r w:rsidR="00862907" w:rsidRPr="00227C0B">
        <w:rPr>
          <w:rFonts w:ascii="Arial" w:hAnsi="Arial" w:cs="Arial"/>
          <w:b/>
          <w:i/>
          <w:sz w:val="24"/>
          <w:szCs w:val="24"/>
        </w:rPr>
        <w:t xml:space="preserve">a caracterización de la niña y el niño preescolar cubano, </w:t>
      </w:r>
      <w:r w:rsidR="0051510A" w:rsidRPr="00227C0B">
        <w:rPr>
          <w:rFonts w:ascii="Arial" w:hAnsi="Arial" w:cs="Arial"/>
          <w:b/>
          <w:i/>
          <w:sz w:val="24"/>
          <w:szCs w:val="24"/>
        </w:rPr>
        <w:t>L</w:t>
      </w:r>
      <w:r w:rsidR="00862907" w:rsidRPr="00227C0B">
        <w:rPr>
          <w:rFonts w:ascii="Arial" w:hAnsi="Arial" w:cs="Arial"/>
          <w:b/>
          <w:i/>
          <w:sz w:val="24"/>
          <w:szCs w:val="24"/>
        </w:rPr>
        <w:t xml:space="preserve">a informática educativa en la edad preescolar, </w:t>
      </w:r>
      <w:r w:rsidR="0051510A" w:rsidRPr="00227C0B">
        <w:rPr>
          <w:rFonts w:ascii="Arial" w:hAnsi="Arial" w:cs="Arial"/>
          <w:b/>
          <w:i/>
          <w:sz w:val="24"/>
          <w:szCs w:val="24"/>
        </w:rPr>
        <w:t>U</w:t>
      </w:r>
      <w:r w:rsidR="00862907" w:rsidRPr="00227C0B">
        <w:rPr>
          <w:rFonts w:ascii="Arial" w:hAnsi="Arial" w:cs="Arial"/>
          <w:b/>
          <w:i/>
          <w:sz w:val="24"/>
          <w:szCs w:val="24"/>
        </w:rPr>
        <w:t>n sistema de evaluación de la calidad de la atención educativa de niñas y niños de 0 a 6 años</w:t>
      </w:r>
      <w:r w:rsidR="00DD5BFE" w:rsidRPr="00227C0B">
        <w:rPr>
          <w:rFonts w:ascii="Arial" w:hAnsi="Arial" w:cs="Arial"/>
          <w:b/>
          <w:i/>
          <w:sz w:val="24"/>
          <w:szCs w:val="24"/>
        </w:rPr>
        <w:t>,</w:t>
      </w:r>
      <w:r w:rsidR="0051510A" w:rsidRPr="00227C0B">
        <w:rPr>
          <w:rFonts w:ascii="Arial" w:hAnsi="Arial" w:cs="Arial"/>
          <w:b/>
          <w:i/>
          <w:sz w:val="24"/>
          <w:szCs w:val="24"/>
        </w:rPr>
        <w:t xml:space="preserve"> L</w:t>
      </w:r>
      <w:r w:rsidR="00862907" w:rsidRPr="00227C0B">
        <w:rPr>
          <w:rFonts w:ascii="Arial" w:hAnsi="Arial" w:cs="Arial"/>
          <w:b/>
          <w:i/>
          <w:sz w:val="24"/>
          <w:szCs w:val="24"/>
        </w:rPr>
        <w:t xml:space="preserve">a capacitación diferenciada para los agentes educativos que atienden la población infantil de 0 a 6 </w:t>
      </w:r>
      <w:r w:rsidR="00DD5BFE" w:rsidRPr="00227C0B">
        <w:rPr>
          <w:rFonts w:ascii="Arial" w:hAnsi="Arial" w:cs="Arial"/>
          <w:b/>
          <w:i/>
          <w:sz w:val="24"/>
          <w:szCs w:val="24"/>
        </w:rPr>
        <w:t>años</w:t>
      </w:r>
      <w:r w:rsidR="00DE675D" w:rsidRPr="00227C0B">
        <w:rPr>
          <w:rFonts w:ascii="Arial" w:hAnsi="Arial" w:cs="Arial"/>
          <w:b/>
          <w:i/>
          <w:sz w:val="24"/>
          <w:szCs w:val="24"/>
        </w:rPr>
        <w:t>.</w:t>
      </w:r>
      <w:r w:rsidR="00AA6215" w:rsidRPr="00227C0B">
        <w:rPr>
          <w:rFonts w:ascii="Arial" w:hAnsi="Arial" w:cs="Arial"/>
          <w:b/>
          <w:i/>
          <w:sz w:val="24"/>
          <w:szCs w:val="24"/>
        </w:rPr>
        <w:t xml:space="preserve"> Por lo que en cada parte del texto que se ofrece están </w:t>
      </w:r>
      <w:r w:rsidR="00DE675D" w:rsidRPr="00227C0B">
        <w:rPr>
          <w:rFonts w:ascii="Arial" w:hAnsi="Arial" w:cs="Arial"/>
          <w:b/>
          <w:i/>
          <w:sz w:val="24"/>
          <w:szCs w:val="24"/>
        </w:rPr>
        <w:t xml:space="preserve">recogida, y asumidas  los resultados de muchas de </w:t>
      </w:r>
      <w:r w:rsidR="003F3168" w:rsidRPr="00227C0B">
        <w:rPr>
          <w:rFonts w:ascii="Arial" w:hAnsi="Arial" w:cs="Arial"/>
          <w:b/>
          <w:i/>
          <w:sz w:val="24"/>
          <w:szCs w:val="24"/>
        </w:rPr>
        <w:t>estas investigaciones.</w:t>
      </w:r>
      <w:r w:rsidR="00BE73C6">
        <w:rPr>
          <w:rFonts w:ascii="Arial" w:hAnsi="Arial" w:cs="Arial"/>
          <w:b/>
          <w:i/>
          <w:sz w:val="24"/>
          <w:szCs w:val="24"/>
        </w:rPr>
        <w:t xml:space="preserve"> </w:t>
      </w:r>
      <w:r w:rsidR="00694119" w:rsidRPr="00227C0B">
        <w:rPr>
          <w:rFonts w:ascii="Arial" w:hAnsi="Arial" w:cs="Arial"/>
          <w:b/>
          <w:i/>
          <w:sz w:val="24"/>
          <w:szCs w:val="24"/>
        </w:rPr>
        <w:t xml:space="preserve">El proyecto investigativo: Estudios del perfeccionamiento del currículo de la </w:t>
      </w:r>
      <w:r w:rsidR="00CC13C7">
        <w:rPr>
          <w:rFonts w:ascii="Arial" w:hAnsi="Arial" w:cs="Arial"/>
          <w:b/>
          <w:i/>
          <w:sz w:val="24"/>
          <w:szCs w:val="24"/>
        </w:rPr>
        <w:t>EDUCACIÓN PREESCOLAR</w:t>
      </w:r>
      <w:r w:rsidR="00F81B65">
        <w:rPr>
          <w:rFonts w:ascii="Arial" w:hAnsi="Arial" w:cs="Arial"/>
          <w:b/>
          <w:i/>
          <w:sz w:val="24"/>
          <w:szCs w:val="24"/>
        </w:rPr>
        <w:t xml:space="preserve"> </w:t>
      </w:r>
      <w:r w:rsidR="00694119" w:rsidRPr="00227C0B">
        <w:rPr>
          <w:rFonts w:ascii="Arial" w:hAnsi="Arial" w:cs="Arial"/>
          <w:b/>
          <w:i/>
          <w:sz w:val="24"/>
          <w:szCs w:val="24"/>
        </w:rPr>
        <w:t xml:space="preserve"> cubana en proceso de introducción en la práctica educativa, brinda resultados teóricos y prácticos que se recogen en el texto.</w:t>
      </w:r>
    </w:p>
    <w:p w:rsidR="00233E95" w:rsidRPr="00227C0B" w:rsidRDefault="00862907" w:rsidP="00557B66">
      <w:pPr>
        <w:jc w:val="both"/>
        <w:rPr>
          <w:rFonts w:ascii="Arial" w:hAnsi="Arial" w:cs="Arial"/>
          <w:b/>
          <w:i/>
          <w:sz w:val="24"/>
          <w:szCs w:val="24"/>
        </w:rPr>
      </w:pPr>
      <w:r w:rsidRPr="00227C0B">
        <w:rPr>
          <w:rFonts w:ascii="Arial" w:hAnsi="Arial" w:cs="Arial"/>
          <w:b/>
          <w:i/>
          <w:sz w:val="24"/>
          <w:szCs w:val="24"/>
        </w:rPr>
        <w:t xml:space="preserve">Se retoman </w:t>
      </w:r>
      <w:r w:rsidR="004D69C2" w:rsidRPr="00227C0B">
        <w:rPr>
          <w:rFonts w:ascii="Arial" w:hAnsi="Arial" w:cs="Arial"/>
          <w:b/>
          <w:i/>
          <w:sz w:val="24"/>
          <w:szCs w:val="24"/>
        </w:rPr>
        <w:t xml:space="preserve"> además </w:t>
      </w:r>
      <w:r w:rsidRPr="00227C0B">
        <w:rPr>
          <w:rFonts w:ascii="Arial" w:hAnsi="Arial" w:cs="Arial"/>
          <w:b/>
          <w:i/>
          <w:sz w:val="24"/>
          <w:szCs w:val="24"/>
        </w:rPr>
        <w:t>otros val</w:t>
      </w:r>
      <w:r w:rsidR="00233E95" w:rsidRPr="00227C0B">
        <w:rPr>
          <w:rFonts w:ascii="Arial" w:hAnsi="Arial" w:cs="Arial"/>
          <w:b/>
          <w:i/>
          <w:sz w:val="24"/>
          <w:szCs w:val="24"/>
        </w:rPr>
        <w:t xml:space="preserve">iosos resultados como es el Programa </w:t>
      </w:r>
      <w:r w:rsidR="00BE73C6">
        <w:rPr>
          <w:rFonts w:ascii="Arial" w:hAnsi="Arial" w:cs="Arial"/>
          <w:b/>
          <w:i/>
          <w:sz w:val="24"/>
          <w:szCs w:val="24"/>
        </w:rPr>
        <w:t>“</w:t>
      </w:r>
      <w:r w:rsidR="00233E95" w:rsidRPr="00227C0B">
        <w:rPr>
          <w:rFonts w:ascii="Arial" w:hAnsi="Arial" w:cs="Arial"/>
          <w:b/>
          <w:i/>
          <w:sz w:val="24"/>
          <w:szCs w:val="24"/>
        </w:rPr>
        <w:t>Educa a tu Hijo</w:t>
      </w:r>
      <w:r w:rsidR="00BE73C6">
        <w:rPr>
          <w:rFonts w:ascii="Arial" w:hAnsi="Arial" w:cs="Arial"/>
          <w:b/>
          <w:i/>
          <w:sz w:val="24"/>
          <w:szCs w:val="24"/>
        </w:rPr>
        <w:t>”</w:t>
      </w:r>
      <w:r w:rsidR="00233E95" w:rsidRPr="00227C0B">
        <w:rPr>
          <w:rFonts w:ascii="Arial" w:hAnsi="Arial" w:cs="Arial"/>
          <w:b/>
          <w:i/>
          <w:sz w:val="24"/>
          <w:szCs w:val="24"/>
        </w:rPr>
        <w:t>,</w:t>
      </w:r>
      <w:r w:rsidR="00AD382F" w:rsidRPr="00227C0B">
        <w:rPr>
          <w:rFonts w:ascii="Arial" w:hAnsi="Arial" w:cs="Arial"/>
          <w:b/>
          <w:i/>
          <w:sz w:val="24"/>
          <w:szCs w:val="24"/>
        </w:rPr>
        <w:t xml:space="preserve"> evaluado</w:t>
      </w:r>
      <w:r w:rsidR="00DB441A" w:rsidRPr="00227C0B">
        <w:rPr>
          <w:rFonts w:ascii="Arial" w:hAnsi="Arial" w:cs="Arial"/>
          <w:b/>
          <w:i/>
          <w:sz w:val="24"/>
          <w:szCs w:val="24"/>
        </w:rPr>
        <w:t xml:space="preserve"> a nivel internacional,</w:t>
      </w:r>
      <w:r w:rsidR="00BE73C6">
        <w:rPr>
          <w:rFonts w:ascii="Arial" w:hAnsi="Arial" w:cs="Arial"/>
          <w:b/>
          <w:i/>
          <w:sz w:val="24"/>
          <w:szCs w:val="24"/>
        </w:rPr>
        <w:t xml:space="preserve"> </w:t>
      </w:r>
      <w:r w:rsidR="00DB441A" w:rsidRPr="00227C0B">
        <w:rPr>
          <w:rFonts w:ascii="Arial" w:hAnsi="Arial" w:cs="Arial"/>
          <w:b/>
          <w:i/>
          <w:sz w:val="24"/>
          <w:szCs w:val="24"/>
        </w:rPr>
        <w:t>de excelencia</w:t>
      </w:r>
      <w:r w:rsidR="00BE73C6">
        <w:rPr>
          <w:rFonts w:ascii="Arial" w:hAnsi="Arial" w:cs="Arial"/>
          <w:b/>
          <w:i/>
          <w:sz w:val="24"/>
          <w:szCs w:val="24"/>
        </w:rPr>
        <w:t xml:space="preserve"> y </w:t>
      </w:r>
      <w:r w:rsidR="00AD382F" w:rsidRPr="00227C0B">
        <w:rPr>
          <w:rFonts w:ascii="Arial" w:hAnsi="Arial" w:cs="Arial"/>
          <w:b/>
          <w:i/>
          <w:sz w:val="24"/>
          <w:szCs w:val="24"/>
        </w:rPr>
        <w:t>Estudio L</w:t>
      </w:r>
      <w:r w:rsidR="00233E95" w:rsidRPr="00227C0B">
        <w:rPr>
          <w:rFonts w:ascii="Arial" w:hAnsi="Arial" w:cs="Arial"/>
          <w:b/>
          <w:i/>
          <w:sz w:val="24"/>
          <w:szCs w:val="24"/>
        </w:rPr>
        <w:t>ongitudinal</w:t>
      </w:r>
      <w:r w:rsidR="0095529C" w:rsidRPr="00227C0B">
        <w:rPr>
          <w:rFonts w:ascii="Arial" w:hAnsi="Arial" w:cs="Arial"/>
          <w:b/>
          <w:i/>
          <w:sz w:val="24"/>
          <w:szCs w:val="24"/>
        </w:rPr>
        <w:t xml:space="preserve">  acerca del proceso educativo en el desarrollo de los niños y las niñas desde el 4to año de vida hasta el primer grado</w:t>
      </w:r>
      <w:r w:rsidR="0051510A" w:rsidRPr="00227C0B">
        <w:rPr>
          <w:rFonts w:ascii="Arial" w:hAnsi="Arial" w:cs="Arial"/>
          <w:b/>
          <w:i/>
          <w:sz w:val="24"/>
          <w:szCs w:val="24"/>
        </w:rPr>
        <w:t>,</w:t>
      </w:r>
      <w:r w:rsidR="00B37FC8">
        <w:rPr>
          <w:rFonts w:ascii="Arial" w:hAnsi="Arial" w:cs="Arial"/>
          <w:b/>
          <w:i/>
          <w:sz w:val="24"/>
          <w:szCs w:val="24"/>
        </w:rPr>
        <w:t xml:space="preserve"> entre los</w:t>
      </w:r>
      <w:r w:rsidR="003F3168" w:rsidRPr="00227C0B">
        <w:rPr>
          <w:rFonts w:ascii="Arial" w:hAnsi="Arial" w:cs="Arial"/>
          <w:b/>
          <w:i/>
          <w:sz w:val="24"/>
          <w:szCs w:val="24"/>
        </w:rPr>
        <w:t xml:space="preserve"> más</w:t>
      </w:r>
      <w:r w:rsidR="00FF607A" w:rsidRPr="00227C0B">
        <w:rPr>
          <w:rFonts w:ascii="Arial" w:hAnsi="Arial" w:cs="Arial"/>
          <w:b/>
          <w:i/>
          <w:sz w:val="24"/>
          <w:szCs w:val="24"/>
        </w:rPr>
        <w:t xml:space="preserve"> significativos</w:t>
      </w:r>
      <w:r w:rsidR="0051510A" w:rsidRPr="00227C0B">
        <w:rPr>
          <w:rFonts w:ascii="Arial" w:hAnsi="Arial" w:cs="Arial"/>
          <w:b/>
          <w:i/>
          <w:sz w:val="24"/>
          <w:szCs w:val="24"/>
        </w:rPr>
        <w:t xml:space="preserve"> que</w:t>
      </w:r>
      <w:r w:rsidR="00BE73C6">
        <w:rPr>
          <w:rFonts w:ascii="Arial" w:hAnsi="Arial" w:cs="Arial"/>
          <w:b/>
          <w:i/>
          <w:sz w:val="24"/>
          <w:szCs w:val="24"/>
        </w:rPr>
        <w:t xml:space="preserve"> </w:t>
      </w:r>
      <w:r w:rsidR="0095529C" w:rsidRPr="00227C0B">
        <w:rPr>
          <w:rFonts w:ascii="Arial" w:hAnsi="Arial" w:cs="Arial"/>
          <w:b/>
          <w:i/>
          <w:sz w:val="24"/>
          <w:szCs w:val="24"/>
        </w:rPr>
        <w:t>identifican</w:t>
      </w:r>
      <w:r w:rsidR="003F3168" w:rsidRPr="00227C0B">
        <w:rPr>
          <w:rFonts w:ascii="Arial" w:hAnsi="Arial" w:cs="Arial"/>
          <w:b/>
          <w:i/>
          <w:sz w:val="24"/>
          <w:szCs w:val="24"/>
        </w:rPr>
        <w:t xml:space="preserve">  l</w:t>
      </w:r>
      <w:r w:rsidR="00FF607A" w:rsidRPr="00227C0B">
        <w:rPr>
          <w:rFonts w:ascii="Arial" w:hAnsi="Arial" w:cs="Arial"/>
          <w:b/>
          <w:i/>
          <w:sz w:val="24"/>
          <w:szCs w:val="24"/>
        </w:rPr>
        <w:t xml:space="preserve">a teoría y la </w:t>
      </w:r>
      <w:r w:rsidR="005529D8" w:rsidRPr="00227C0B">
        <w:rPr>
          <w:rFonts w:ascii="Arial" w:hAnsi="Arial" w:cs="Arial"/>
          <w:b/>
          <w:i/>
          <w:sz w:val="24"/>
          <w:szCs w:val="24"/>
        </w:rPr>
        <w:t>práctica</w:t>
      </w:r>
      <w:r w:rsidR="005E178D" w:rsidRPr="00227C0B">
        <w:rPr>
          <w:rFonts w:ascii="Arial" w:hAnsi="Arial" w:cs="Arial"/>
          <w:b/>
          <w:i/>
          <w:sz w:val="24"/>
          <w:szCs w:val="24"/>
        </w:rPr>
        <w:t xml:space="preserve"> preescolar</w:t>
      </w:r>
      <w:r w:rsidR="003F3168" w:rsidRPr="00227C0B">
        <w:rPr>
          <w:rFonts w:ascii="Arial" w:hAnsi="Arial" w:cs="Arial"/>
          <w:b/>
          <w:i/>
          <w:sz w:val="24"/>
          <w:szCs w:val="24"/>
        </w:rPr>
        <w:t xml:space="preserve"> cubana </w:t>
      </w:r>
      <w:r w:rsidR="00FF607A" w:rsidRPr="00227C0B">
        <w:rPr>
          <w:rFonts w:ascii="Arial" w:hAnsi="Arial" w:cs="Arial"/>
          <w:b/>
          <w:i/>
          <w:sz w:val="24"/>
          <w:szCs w:val="24"/>
        </w:rPr>
        <w:t>actual.</w:t>
      </w:r>
    </w:p>
    <w:p w:rsidR="0051510A" w:rsidRPr="00227C0B" w:rsidRDefault="00374B80" w:rsidP="00557B66">
      <w:pPr>
        <w:jc w:val="both"/>
        <w:rPr>
          <w:rFonts w:ascii="Arial" w:hAnsi="Arial" w:cs="Arial"/>
          <w:b/>
          <w:i/>
          <w:sz w:val="24"/>
          <w:szCs w:val="24"/>
        </w:rPr>
      </w:pPr>
      <w:r w:rsidRPr="00227C0B">
        <w:rPr>
          <w:rFonts w:ascii="Arial" w:hAnsi="Arial" w:cs="Arial"/>
          <w:b/>
          <w:i/>
          <w:sz w:val="24"/>
          <w:szCs w:val="24"/>
        </w:rPr>
        <w:t xml:space="preserve"> El libro</w:t>
      </w:r>
      <w:r w:rsidR="0051510A" w:rsidRPr="00227C0B">
        <w:rPr>
          <w:rFonts w:ascii="Arial" w:hAnsi="Arial" w:cs="Arial"/>
          <w:b/>
          <w:i/>
          <w:sz w:val="24"/>
          <w:szCs w:val="24"/>
        </w:rPr>
        <w:t xml:space="preserve"> s</w:t>
      </w:r>
      <w:r w:rsidR="00681865" w:rsidRPr="00227C0B">
        <w:rPr>
          <w:rFonts w:ascii="Arial" w:hAnsi="Arial" w:cs="Arial"/>
          <w:b/>
          <w:i/>
          <w:sz w:val="24"/>
          <w:szCs w:val="24"/>
        </w:rPr>
        <w:t>e estructura en cuatro partes acordes a los diferente</w:t>
      </w:r>
      <w:r w:rsidR="00FF607A" w:rsidRPr="00227C0B">
        <w:rPr>
          <w:rFonts w:ascii="Arial" w:hAnsi="Arial" w:cs="Arial"/>
          <w:b/>
          <w:i/>
          <w:sz w:val="24"/>
          <w:szCs w:val="24"/>
        </w:rPr>
        <w:t>s temas tratados en el programa;</w:t>
      </w:r>
      <w:r w:rsidRPr="00227C0B">
        <w:rPr>
          <w:rFonts w:ascii="Arial" w:hAnsi="Arial" w:cs="Arial"/>
          <w:b/>
          <w:i/>
          <w:sz w:val="24"/>
          <w:szCs w:val="24"/>
        </w:rPr>
        <w:t xml:space="preserve"> la primera parte propone </w:t>
      </w:r>
      <w:r w:rsidR="00FF607A" w:rsidRPr="00227C0B">
        <w:rPr>
          <w:rFonts w:ascii="Arial" w:hAnsi="Arial" w:cs="Arial"/>
          <w:b/>
          <w:i/>
          <w:sz w:val="24"/>
          <w:szCs w:val="24"/>
        </w:rPr>
        <w:t xml:space="preserve"> un texto acerca de la Primera </w:t>
      </w:r>
      <w:r w:rsidR="00502AF5" w:rsidRPr="00227C0B">
        <w:rPr>
          <w:rFonts w:ascii="Arial" w:hAnsi="Arial" w:cs="Arial"/>
          <w:b/>
          <w:i/>
          <w:sz w:val="24"/>
          <w:szCs w:val="24"/>
        </w:rPr>
        <w:t>infancia:</w:t>
      </w:r>
      <w:r w:rsidR="00FF607A" w:rsidRPr="00227C0B">
        <w:rPr>
          <w:rFonts w:ascii="Arial" w:hAnsi="Arial" w:cs="Arial"/>
          <w:b/>
          <w:i/>
          <w:sz w:val="24"/>
          <w:szCs w:val="24"/>
        </w:rPr>
        <w:t xml:space="preserve"> Periodo  fundamental en el desarrollo humano,</w:t>
      </w:r>
      <w:r w:rsidR="00AE6CA1" w:rsidRPr="00227C0B">
        <w:rPr>
          <w:rFonts w:ascii="Arial" w:hAnsi="Arial" w:cs="Arial"/>
          <w:b/>
          <w:i/>
          <w:sz w:val="24"/>
          <w:szCs w:val="24"/>
        </w:rPr>
        <w:t xml:space="preserve"> la segunda parte trata acerca de l</w:t>
      </w:r>
      <w:r w:rsidR="00FF607A" w:rsidRPr="00227C0B">
        <w:rPr>
          <w:rFonts w:ascii="Arial" w:hAnsi="Arial" w:cs="Arial"/>
          <w:b/>
          <w:i/>
          <w:sz w:val="24"/>
          <w:szCs w:val="24"/>
        </w:rPr>
        <w:t>a</w:t>
      </w:r>
      <w:r w:rsidR="00AE6CA1" w:rsidRPr="00227C0B">
        <w:rPr>
          <w:rFonts w:ascii="Arial" w:hAnsi="Arial" w:cs="Arial"/>
          <w:b/>
          <w:i/>
          <w:sz w:val="24"/>
          <w:szCs w:val="24"/>
        </w:rPr>
        <w:t xml:space="preserve"> </w:t>
      </w:r>
      <w:r w:rsidR="00F81B65">
        <w:rPr>
          <w:rFonts w:ascii="Arial" w:hAnsi="Arial" w:cs="Arial"/>
          <w:b/>
          <w:i/>
          <w:sz w:val="24"/>
          <w:szCs w:val="24"/>
        </w:rPr>
        <w:t xml:space="preserve">EDUCACIÓN  PREESCOLAR </w:t>
      </w:r>
      <w:r w:rsidR="00FF607A" w:rsidRPr="00227C0B">
        <w:rPr>
          <w:rFonts w:ascii="Arial" w:hAnsi="Arial" w:cs="Arial"/>
          <w:b/>
          <w:i/>
          <w:sz w:val="24"/>
          <w:szCs w:val="24"/>
        </w:rPr>
        <w:t xml:space="preserve"> cubana,</w:t>
      </w:r>
      <w:r w:rsidR="00B37FC8">
        <w:rPr>
          <w:rFonts w:ascii="Arial" w:hAnsi="Arial" w:cs="Arial"/>
          <w:b/>
          <w:i/>
          <w:sz w:val="24"/>
          <w:szCs w:val="24"/>
        </w:rPr>
        <w:t xml:space="preserve"> que contiene sus antecedentes,</w:t>
      </w:r>
      <w:r w:rsidR="00FF607A" w:rsidRPr="00227C0B">
        <w:rPr>
          <w:rFonts w:ascii="Arial" w:hAnsi="Arial" w:cs="Arial"/>
          <w:b/>
          <w:i/>
          <w:sz w:val="24"/>
          <w:szCs w:val="24"/>
        </w:rPr>
        <w:t xml:space="preserve"> el fin de esta educación, los fundamentos científicos que la sustentan,</w:t>
      </w:r>
      <w:r w:rsidR="00AE6CA1" w:rsidRPr="00227C0B">
        <w:rPr>
          <w:rFonts w:ascii="Arial" w:hAnsi="Arial" w:cs="Arial"/>
          <w:b/>
          <w:i/>
          <w:sz w:val="24"/>
          <w:szCs w:val="24"/>
        </w:rPr>
        <w:t xml:space="preserve"> y</w:t>
      </w:r>
      <w:r w:rsidR="00FF607A" w:rsidRPr="00227C0B">
        <w:rPr>
          <w:rFonts w:ascii="Arial" w:hAnsi="Arial" w:cs="Arial"/>
          <w:b/>
          <w:i/>
          <w:sz w:val="24"/>
          <w:szCs w:val="24"/>
        </w:rPr>
        <w:t xml:space="preserve"> el enfoque de derechos del niño en la labor </w:t>
      </w:r>
      <w:r w:rsidR="00AE6CA1" w:rsidRPr="00227C0B">
        <w:rPr>
          <w:rFonts w:ascii="Arial" w:hAnsi="Arial" w:cs="Arial"/>
          <w:b/>
          <w:i/>
          <w:sz w:val="24"/>
          <w:szCs w:val="24"/>
        </w:rPr>
        <w:t xml:space="preserve">educativa. </w:t>
      </w:r>
    </w:p>
    <w:p w:rsidR="005E178D" w:rsidRPr="00227C0B" w:rsidRDefault="0051510A" w:rsidP="00557B66">
      <w:pPr>
        <w:jc w:val="both"/>
        <w:rPr>
          <w:rFonts w:ascii="Arial" w:hAnsi="Arial" w:cs="Arial"/>
          <w:b/>
          <w:i/>
          <w:color w:val="FF0000"/>
          <w:sz w:val="24"/>
          <w:szCs w:val="24"/>
        </w:rPr>
      </w:pPr>
      <w:r w:rsidRPr="00227C0B">
        <w:rPr>
          <w:rFonts w:ascii="Arial" w:hAnsi="Arial" w:cs="Arial"/>
          <w:b/>
          <w:i/>
          <w:sz w:val="24"/>
          <w:szCs w:val="24"/>
        </w:rPr>
        <w:lastRenderedPageBreak/>
        <w:t xml:space="preserve">La </w:t>
      </w:r>
      <w:r w:rsidR="00B37FC8">
        <w:rPr>
          <w:rFonts w:ascii="Arial" w:hAnsi="Arial" w:cs="Arial"/>
          <w:b/>
          <w:i/>
          <w:sz w:val="24"/>
          <w:szCs w:val="24"/>
        </w:rPr>
        <w:t>tercera parte se refiere al</w:t>
      </w:r>
      <w:r w:rsidR="005529D8" w:rsidRPr="00227C0B">
        <w:rPr>
          <w:rFonts w:ascii="Arial" w:hAnsi="Arial" w:cs="Arial"/>
          <w:b/>
          <w:i/>
          <w:sz w:val="24"/>
          <w:szCs w:val="24"/>
        </w:rPr>
        <w:t xml:space="preserve"> Proceso E</w:t>
      </w:r>
      <w:r w:rsidRPr="00227C0B">
        <w:rPr>
          <w:rFonts w:ascii="Arial" w:hAnsi="Arial" w:cs="Arial"/>
          <w:b/>
          <w:i/>
          <w:sz w:val="24"/>
          <w:szCs w:val="24"/>
        </w:rPr>
        <w:t>ducativo de la</w:t>
      </w:r>
      <w:r w:rsidR="005529D8" w:rsidRPr="00227C0B">
        <w:rPr>
          <w:rFonts w:ascii="Arial" w:hAnsi="Arial" w:cs="Arial"/>
          <w:b/>
          <w:i/>
          <w:sz w:val="24"/>
          <w:szCs w:val="24"/>
        </w:rPr>
        <w:t xml:space="preserve"> P</w:t>
      </w:r>
      <w:r w:rsidRPr="00227C0B">
        <w:rPr>
          <w:rFonts w:ascii="Arial" w:hAnsi="Arial" w:cs="Arial"/>
          <w:b/>
          <w:i/>
          <w:sz w:val="24"/>
          <w:szCs w:val="24"/>
        </w:rPr>
        <w:t>rimera infancia</w:t>
      </w:r>
      <w:r w:rsidR="00374B80" w:rsidRPr="00227C0B">
        <w:rPr>
          <w:rFonts w:ascii="Arial" w:hAnsi="Arial" w:cs="Arial"/>
          <w:b/>
          <w:i/>
          <w:sz w:val="24"/>
          <w:szCs w:val="24"/>
        </w:rPr>
        <w:t xml:space="preserve"> con énfasis en los criter</w:t>
      </w:r>
      <w:r w:rsidR="00B37FC8">
        <w:rPr>
          <w:rFonts w:ascii="Arial" w:hAnsi="Arial" w:cs="Arial"/>
          <w:b/>
          <w:i/>
          <w:sz w:val="24"/>
          <w:szCs w:val="24"/>
        </w:rPr>
        <w:t>ios de calidad de este proceso,</w:t>
      </w:r>
      <w:r w:rsidRPr="00227C0B">
        <w:rPr>
          <w:rFonts w:ascii="Arial" w:hAnsi="Arial" w:cs="Arial"/>
          <w:b/>
          <w:i/>
          <w:sz w:val="24"/>
          <w:szCs w:val="24"/>
        </w:rPr>
        <w:t xml:space="preserve"> y </w:t>
      </w:r>
      <w:r w:rsidR="005529D8" w:rsidRPr="00227C0B">
        <w:rPr>
          <w:rFonts w:ascii="Arial" w:hAnsi="Arial" w:cs="Arial"/>
          <w:b/>
          <w:i/>
          <w:sz w:val="24"/>
          <w:szCs w:val="24"/>
        </w:rPr>
        <w:t xml:space="preserve">la </w:t>
      </w:r>
      <w:r w:rsidRPr="00227C0B">
        <w:rPr>
          <w:rFonts w:ascii="Arial" w:hAnsi="Arial" w:cs="Arial"/>
          <w:b/>
          <w:i/>
          <w:sz w:val="24"/>
          <w:szCs w:val="24"/>
        </w:rPr>
        <w:t xml:space="preserve">cuarta parte dedicada al </w:t>
      </w:r>
      <w:r w:rsidR="005529D8" w:rsidRPr="00227C0B">
        <w:rPr>
          <w:rFonts w:ascii="Arial" w:hAnsi="Arial" w:cs="Arial"/>
          <w:b/>
          <w:i/>
          <w:sz w:val="24"/>
          <w:szCs w:val="24"/>
        </w:rPr>
        <w:t>C</w:t>
      </w:r>
      <w:r w:rsidRPr="00227C0B">
        <w:rPr>
          <w:rFonts w:ascii="Arial" w:hAnsi="Arial" w:cs="Arial"/>
          <w:b/>
          <w:i/>
          <w:sz w:val="24"/>
          <w:szCs w:val="24"/>
        </w:rPr>
        <w:t>urrículo</w:t>
      </w:r>
      <w:r w:rsidR="00374B80" w:rsidRPr="00227C0B">
        <w:rPr>
          <w:rFonts w:ascii="Arial" w:hAnsi="Arial" w:cs="Arial"/>
          <w:b/>
          <w:i/>
          <w:sz w:val="24"/>
          <w:szCs w:val="24"/>
        </w:rPr>
        <w:t xml:space="preserve"> y</w:t>
      </w:r>
      <w:r w:rsidR="005529D8" w:rsidRPr="00227C0B">
        <w:rPr>
          <w:rFonts w:ascii="Arial" w:hAnsi="Arial" w:cs="Arial"/>
          <w:b/>
          <w:i/>
          <w:sz w:val="24"/>
          <w:szCs w:val="24"/>
        </w:rPr>
        <w:t xml:space="preserve"> sus implicaciones en la dirección del proceso educativo</w:t>
      </w:r>
      <w:r w:rsidR="00BE73C6">
        <w:rPr>
          <w:rFonts w:ascii="Arial" w:hAnsi="Arial" w:cs="Arial"/>
          <w:b/>
          <w:i/>
          <w:sz w:val="24"/>
          <w:szCs w:val="24"/>
        </w:rPr>
        <w:t xml:space="preserve"> </w:t>
      </w:r>
      <w:r w:rsidR="005529D8" w:rsidRPr="00227C0B">
        <w:rPr>
          <w:rFonts w:ascii="Arial" w:hAnsi="Arial" w:cs="Arial"/>
          <w:b/>
          <w:i/>
          <w:sz w:val="24"/>
          <w:szCs w:val="24"/>
        </w:rPr>
        <w:t>de estas edades</w:t>
      </w:r>
      <w:r w:rsidR="00374B80" w:rsidRPr="00227C0B">
        <w:rPr>
          <w:rFonts w:ascii="Arial" w:hAnsi="Arial" w:cs="Arial"/>
          <w:b/>
          <w:i/>
          <w:sz w:val="24"/>
          <w:szCs w:val="24"/>
        </w:rPr>
        <w:t>.</w:t>
      </w:r>
    </w:p>
    <w:p w:rsidR="005E178D" w:rsidRPr="00227C0B" w:rsidRDefault="005E178D" w:rsidP="00557B66">
      <w:pPr>
        <w:jc w:val="both"/>
        <w:rPr>
          <w:rFonts w:ascii="Arial" w:hAnsi="Arial" w:cs="Arial"/>
          <w:b/>
          <w:i/>
          <w:sz w:val="24"/>
          <w:szCs w:val="24"/>
        </w:rPr>
      </w:pPr>
      <w:r w:rsidRPr="00227C0B">
        <w:rPr>
          <w:rFonts w:ascii="Arial" w:hAnsi="Arial" w:cs="Arial"/>
          <w:b/>
          <w:i/>
          <w:sz w:val="24"/>
          <w:szCs w:val="24"/>
        </w:rPr>
        <w:t>El  éxito del</w:t>
      </w:r>
      <w:r w:rsidR="008A6770" w:rsidRPr="00227C0B">
        <w:rPr>
          <w:rFonts w:ascii="Arial" w:hAnsi="Arial" w:cs="Arial"/>
          <w:b/>
          <w:i/>
          <w:sz w:val="24"/>
          <w:szCs w:val="24"/>
        </w:rPr>
        <w:t xml:space="preserve">  programa y del libro de texto</w:t>
      </w:r>
      <w:r w:rsidRPr="00227C0B">
        <w:rPr>
          <w:rFonts w:ascii="Arial" w:hAnsi="Arial" w:cs="Arial"/>
          <w:b/>
          <w:i/>
          <w:sz w:val="24"/>
          <w:szCs w:val="24"/>
        </w:rPr>
        <w:t>, está en que sea acogido con entusiasmo, que despierte el interés y las motivaciones de cada una de las personas que tendrán participación en su desarrollo.</w:t>
      </w:r>
    </w:p>
    <w:p w:rsidR="005E178D" w:rsidRPr="00227C0B" w:rsidRDefault="005E178D" w:rsidP="00557B66">
      <w:pPr>
        <w:jc w:val="both"/>
        <w:rPr>
          <w:rFonts w:ascii="Arial" w:hAnsi="Arial" w:cs="Arial"/>
          <w:b/>
          <w:i/>
          <w:sz w:val="24"/>
          <w:szCs w:val="24"/>
        </w:rPr>
      </w:pPr>
      <w:r w:rsidRPr="00227C0B">
        <w:rPr>
          <w:rFonts w:ascii="Arial" w:hAnsi="Arial" w:cs="Arial"/>
          <w:b/>
          <w:i/>
          <w:sz w:val="24"/>
          <w:szCs w:val="24"/>
        </w:rPr>
        <w:t xml:space="preserve"> “</w:t>
      </w:r>
      <w:r w:rsidR="00576F0C" w:rsidRPr="00227C0B">
        <w:rPr>
          <w:rFonts w:ascii="Arial" w:hAnsi="Arial" w:cs="Arial"/>
          <w:b/>
          <w:i/>
          <w:sz w:val="24"/>
          <w:szCs w:val="24"/>
        </w:rPr>
        <w:t>…..</w:t>
      </w:r>
      <w:r w:rsidRPr="00227C0B">
        <w:rPr>
          <w:rFonts w:ascii="Arial" w:hAnsi="Arial" w:cs="Arial"/>
          <w:b/>
          <w:i/>
          <w:sz w:val="24"/>
          <w:szCs w:val="24"/>
        </w:rPr>
        <w:t>cuando se estudia por un buen plan, da gozo ver como los datos más diversos se asemejan…… si tuviera tiempo el hombre para estudiar cuanto ven sus ojos y  anhela, llegaría al conocimiento de una idea sola y suma, sonreiría y reposaría”</w:t>
      </w:r>
      <w:r w:rsidR="008A6770" w:rsidRPr="00227C0B">
        <w:rPr>
          <w:rStyle w:val="Refdenotaalpie"/>
          <w:rFonts w:ascii="Arial" w:hAnsi="Arial" w:cs="Arial"/>
          <w:b/>
          <w:i/>
          <w:sz w:val="24"/>
          <w:szCs w:val="24"/>
        </w:rPr>
        <w:footnoteReference w:id="1"/>
      </w:r>
      <w:r w:rsidR="00A83811" w:rsidRPr="00227C0B">
        <w:rPr>
          <w:rFonts w:ascii="Arial" w:hAnsi="Arial" w:cs="Arial"/>
          <w:b/>
          <w:i/>
          <w:sz w:val="24"/>
          <w:szCs w:val="24"/>
        </w:rPr>
        <w:t xml:space="preserve">        José Martí</w:t>
      </w:r>
    </w:p>
    <w:p w:rsidR="0051510A" w:rsidRPr="00227C0B" w:rsidRDefault="0051510A" w:rsidP="00557B66">
      <w:pPr>
        <w:jc w:val="both"/>
        <w:rPr>
          <w:rFonts w:ascii="Arial" w:hAnsi="Arial" w:cs="Arial"/>
          <w:b/>
          <w:i/>
          <w:color w:val="943634" w:themeColor="accent2" w:themeShade="BF"/>
          <w:sz w:val="24"/>
          <w:szCs w:val="24"/>
        </w:rPr>
      </w:pPr>
    </w:p>
    <w:p w:rsidR="00BF0EAE" w:rsidRPr="00227C0B" w:rsidRDefault="00A83811" w:rsidP="00557B66">
      <w:pPr>
        <w:jc w:val="both"/>
        <w:rPr>
          <w:rFonts w:ascii="Arial" w:hAnsi="Arial" w:cs="Arial"/>
          <w:b/>
          <w:i/>
          <w:sz w:val="24"/>
          <w:szCs w:val="24"/>
        </w:rPr>
      </w:pPr>
      <w:r w:rsidRPr="00227C0B">
        <w:rPr>
          <w:rFonts w:ascii="Arial" w:hAnsi="Arial" w:cs="Arial"/>
          <w:b/>
          <w:i/>
          <w:sz w:val="24"/>
          <w:szCs w:val="24"/>
        </w:rPr>
        <w:t xml:space="preserve">COLECTIVO DE AUTORES DEL CENTRO DE REFERENCIA LATINOAMERICANO PARA LA </w:t>
      </w:r>
      <w:r w:rsidR="00F81B65">
        <w:rPr>
          <w:rFonts w:ascii="Arial" w:hAnsi="Arial" w:cs="Arial"/>
          <w:b/>
          <w:i/>
          <w:sz w:val="24"/>
          <w:szCs w:val="24"/>
        </w:rPr>
        <w:t xml:space="preserve">EDUCACIÓN  PREESCOLAR </w:t>
      </w:r>
    </w:p>
    <w:p w:rsidR="005B0887" w:rsidRPr="00227C0B" w:rsidRDefault="005B0887" w:rsidP="00557B66">
      <w:pPr>
        <w:jc w:val="both"/>
        <w:rPr>
          <w:rFonts w:ascii="Arial" w:hAnsi="Arial" w:cs="Arial"/>
          <w:i/>
          <w:sz w:val="24"/>
          <w:szCs w:val="24"/>
        </w:rPr>
      </w:pPr>
    </w:p>
    <w:p w:rsidR="005B0887" w:rsidRPr="00227C0B" w:rsidRDefault="005B0887" w:rsidP="00557B66">
      <w:pPr>
        <w:jc w:val="both"/>
        <w:rPr>
          <w:rFonts w:ascii="Arial" w:hAnsi="Arial" w:cs="Arial"/>
          <w:i/>
          <w:sz w:val="24"/>
          <w:szCs w:val="24"/>
        </w:rPr>
      </w:pPr>
    </w:p>
    <w:p w:rsidR="005B0887" w:rsidRPr="00227C0B" w:rsidRDefault="005B0887" w:rsidP="00557B66">
      <w:pPr>
        <w:jc w:val="both"/>
        <w:rPr>
          <w:rFonts w:ascii="Arial" w:hAnsi="Arial" w:cs="Arial"/>
          <w:i/>
          <w:sz w:val="24"/>
          <w:szCs w:val="24"/>
        </w:rPr>
      </w:pPr>
    </w:p>
    <w:p w:rsidR="002357DF" w:rsidRPr="00227C0B" w:rsidRDefault="00472124" w:rsidP="00557B66">
      <w:pPr>
        <w:pStyle w:val="Prrafodelista"/>
        <w:shd w:val="clear" w:color="auto" w:fill="D99594" w:themeFill="accent2" w:themeFillTint="99"/>
        <w:spacing w:line="276" w:lineRule="auto"/>
        <w:ind w:left="360"/>
        <w:jc w:val="both"/>
        <w:rPr>
          <w:rFonts w:ascii="Arial" w:hAnsi="Arial" w:cs="Arial"/>
          <w:b/>
          <w:i/>
        </w:rPr>
      </w:pPr>
      <w:r w:rsidRPr="00227C0B">
        <w:rPr>
          <w:rFonts w:ascii="Arial" w:hAnsi="Arial" w:cs="Arial"/>
          <w:b/>
          <w:i/>
        </w:rPr>
        <w:t>INDICE</w:t>
      </w:r>
    </w:p>
    <w:p w:rsidR="005B0887" w:rsidRPr="00227C0B" w:rsidRDefault="00DA335D" w:rsidP="00D95392">
      <w:pPr>
        <w:pStyle w:val="Prrafodelista"/>
        <w:numPr>
          <w:ilvl w:val="0"/>
          <w:numId w:val="27"/>
        </w:numPr>
        <w:spacing w:line="276" w:lineRule="auto"/>
        <w:jc w:val="both"/>
        <w:rPr>
          <w:rFonts w:ascii="Arial" w:hAnsi="Arial" w:cs="Arial"/>
          <w:b/>
          <w:i/>
        </w:rPr>
      </w:pPr>
      <w:r w:rsidRPr="00227C0B">
        <w:rPr>
          <w:rFonts w:ascii="Arial" w:hAnsi="Arial" w:cs="Arial"/>
          <w:b/>
          <w:i/>
        </w:rPr>
        <w:t>Presentación</w:t>
      </w:r>
    </w:p>
    <w:p w:rsidR="005B0887" w:rsidRPr="00227C0B" w:rsidRDefault="005B0887" w:rsidP="00557B66">
      <w:pPr>
        <w:pStyle w:val="Prrafodelista"/>
        <w:spacing w:line="276" w:lineRule="auto"/>
        <w:ind w:left="990"/>
        <w:jc w:val="both"/>
        <w:rPr>
          <w:rFonts w:ascii="Arial" w:hAnsi="Arial" w:cs="Arial"/>
          <w:b/>
          <w:i/>
        </w:rPr>
      </w:pPr>
    </w:p>
    <w:p w:rsidR="005B0887" w:rsidRPr="00227C0B" w:rsidRDefault="004015EE" w:rsidP="00557B66">
      <w:pPr>
        <w:jc w:val="both"/>
        <w:rPr>
          <w:rFonts w:ascii="Arial" w:hAnsi="Arial" w:cs="Arial"/>
          <w:b/>
          <w:i/>
          <w:sz w:val="24"/>
          <w:szCs w:val="24"/>
        </w:rPr>
      </w:pPr>
      <w:r w:rsidRPr="00227C0B">
        <w:rPr>
          <w:rFonts w:ascii="Arial" w:hAnsi="Arial" w:cs="Arial"/>
          <w:b/>
          <w:i/>
          <w:sz w:val="24"/>
          <w:szCs w:val="24"/>
          <w:shd w:val="clear" w:color="auto" w:fill="D99594" w:themeFill="accent2" w:themeFillTint="99"/>
        </w:rPr>
        <w:t>PRIMERA PARTE</w:t>
      </w:r>
      <w:r w:rsidRPr="00227C0B">
        <w:rPr>
          <w:rFonts w:ascii="Arial" w:hAnsi="Arial" w:cs="Arial"/>
          <w:b/>
          <w:i/>
          <w:sz w:val="24"/>
          <w:szCs w:val="24"/>
        </w:rPr>
        <w:t>:</w:t>
      </w:r>
    </w:p>
    <w:p w:rsidR="00694119" w:rsidRPr="00227C0B" w:rsidRDefault="005F494E" w:rsidP="00557B66">
      <w:pPr>
        <w:pStyle w:val="Prrafodelista"/>
        <w:spacing w:line="276" w:lineRule="auto"/>
        <w:jc w:val="both"/>
        <w:rPr>
          <w:rFonts w:ascii="Arial" w:hAnsi="Arial" w:cs="Arial"/>
          <w:b/>
          <w:i/>
        </w:rPr>
      </w:pPr>
      <w:r w:rsidRPr="00227C0B">
        <w:rPr>
          <w:rFonts w:ascii="Arial" w:hAnsi="Arial" w:cs="Arial"/>
          <w:b/>
          <w:i/>
        </w:rPr>
        <w:t>LA PRIMERA INFANCIA. PERIODO FUNDAMENTAL DEL DESARROLLO HUMANO</w:t>
      </w:r>
    </w:p>
    <w:p w:rsidR="00694119" w:rsidRPr="00227C0B" w:rsidRDefault="00694119" w:rsidP="00557B66">
      <w:pPr>
        <w:pStyle w:val="Prrafodelista"/>
        <w:spacing w:line="276" w:lineRule="auto"/>
        <w:jc w:val="both"/>
        <w:rPr>
          <w:rFonts w:ascii="Arial" w:hAnsi="Arial" w:cs="Arial"/>
          <w:b/>
          <w:i/>
        </w:rPr>
      </w:pPr>
    </w:p>
    <w:p w:rsidR="005B0887" w:rsidRPr="00227C0B" w:rsidRDefault="004015EE" w:rsidP="00557B66">
      <w:pPr>
        <w:jc w:val="both"/>
        <w:rPr>
          <w:rFonts w:ascii="Arial" w:hAnsi="Arial" w:cs="Arial"/>
          <w:b/>
          <w:i/>
          <w:sz w:val="24"/>
          <w:szCs w:val="24"/>
        </w:rPr>
      </w:pPr>
      <w:r w:rsidRPr="00227C0B">
        <w:rPr>
          <w:rFonts w:ascii="Arial" w:hAnsi="Arial" w:cs="Arial"/>
          <w:b/>
          <w:i/>
          <w:sz w:val="24"/>
          <w:szCs w:val="24"/>
          <w:shd w:val="clear" w:color="auto" w:fill="D99594" w:themeFill="accent2" w:themeFillTint="99"/>
        </w:rPr>
        <w:t>SEGUNDA PARTE</w:t>
      </w:r>
      <w:r w:rsidRPr="00227C0B">
        <w:rPr>
          <w:rFonts w:ascii="Arial" w:hAnsi="Arial" w:cs="Arial"/>
          <w:b/>
          <w:i/>
          <w:sz w:val="24"/>
          <w:szCs w:val="24"/>
        </w:rPr>
        <w:t>:</w:t>
      </w:r>
    </w:p>
    <w:p w:rsidR="00DF539D" w:rsidRPr="00227C0B" w:rsidRDefault="00DF539D" w:rsidP="00D95392">
      <w:pPr>
        <w:pStyle w:val="Prrafodelista"/>
        <w:numPr>
          <w:ilvl w:val="0"/>
          <w:numId w:val="27"/>
        </w:numPr>
        <w:spacing w:line="276" w:lineRule="auto"/>
        <w:jc w:val="both"/>
        <w:rPr>
          <w:rFonts w:ascii="Arial" w:hAnsi="Arial" w:cs="Arial"/>
          <w:b/>
          <w:i/>
        </w:rPr>
      </w:pPr>
      <w:r w:rsidRPr="00227C0B">
        <w:rPr>
          <w:rFonts w:ascii="Arial" w:hAnsi="Arial" w:cs="Arial"/>
          <w:b/>
          <w:i/>
        </w:rPr>
        <w:t xml:space="preserve">LA </w:t>
      </w:r>
      <w:r w:rsidR="00F81B65">
        <w:rPr>
          <w:rFonts w:ascii="Arial" w:hAnsi="Arial" w:cs="Arial"/>
          <w:b/>
          <w:i/>
        </w:rPr>
        <w:t xml:space="preserve">EDUCACIÓN  PREESCOLAR </w:t>
      </w:r>
      <w:r w:rsidRPr="00227C0B">
        <w:rPr>
          <w:rFonts w:ascii="Arial" w:hAnsi="Arial" w:cs="Arial"/>
          <w:b/>
          <w:i/>
        </w:rPr>
        <w:t xml:space="preserve"> EN CUBA</w:t>
      </w:r>
    </w:p>
    <w:p w:rsidR="00A951CD" w:rsidRPr="00227C0B" w:rsidRDefault="00A951CD" w:rsidP="00D95392">
      <w:pPr>
        <w:pStyle w:val="Prrafodelista"/>
        <w:numPr>
          <w:ilvl w:val="0"/>
          <w:numId w:val="27"/>
        </w:numPr>
        <w:spacing w:line="276" w:lineRule="auto"/>
        <w:jc w:val="both"/>
        <w:rPr>
          <w:rFonts w:ascii="Arial" w:hAnsi="Arial" w:cs="Arial"/>
          <w:b/>
          <w:i/>
        </w:rPr>
      </w:pPr>
      <w:r w:rsidRPr="00227C0B">
        <w:rPr>
          <w:rFonts w:ascii="Arial" w:hAnsi="Arial" w:cs="Arial"/>
          <w:b/>
          <w:i/>
        </w:rPr>
        <w:t xml:space="preserve">FIN DE LA </w:t>
      </w:r>
      <w:r w:rsidR="00F81B65">
        <w:rPr>
          <w:rFonts w:ascii="Arial" w:hAnsi="Arial" w:cs="Arial"/>
          <w:b/>
          <w:i/>
        </w:rPr>
        <w:t xml:space="preserve">EDUCACIÓN  PREESCOLAR </w:t>
      </w:r>
    </w:p>
    <w:p w:rsidR="00DF539D" w:rsidRPr="00227C0B" w:rsidRDefault="00DF539D" w:rsidP="00D95392">
      <w:pPr>
        <w:pStyle w:val="Prrafodelista"/>
        <w:numPr>
          <w:ilvl w:val="0"/>
          <w:numId w:val="27"/>
        </w:numPr>
        <w:spacing w:line="276" w:lineRule="auto"/>
        <w:jc w:val="both"/>
        <w:rPr>
          <w:rFonts w:ascii="Arial" w:hAnsi="Arial" w:cs="Arial"/>
          <w:b/>
          <w:i/>
        </w:rPr>
      </w:pPr>
      <w:r w:rsidRPr="00227C0B">
        <w:rPr>
          <w:rFonts w:ascii="Arial" w:hAnsi="Arial" w:cs="Arial"/>
          <w:b/>
          <w:i/>
        </w:rPr>
        <w:t xml:space="preserve">FUNDAMENTOS DE LA </w:t>
      </w:r>
      <w:r w:rsidR="00F81B65">
        <w:rPr>
          <w:rFonts w:ascii="Arial" w:hAnsi="Arial" w:cs="Arial"/>
          <w:b/>
          <w:i/>
        </w:rPr>
        <w:t xml:space="preserve">EDUCACIÓN  PREESCOLAR </w:t>
      </w:r>
    </w:p>
    <w:p w:rsidR="00DF539D" w:rsidRPr="00227C0B" w:rsidRDefault="00A951CD" w:rsidP="00D95392">
      <w:pPr>
        <w:pStyle w:val="Prrafodelista"/>
        <w:numPr>
          <w:ilvl w:val="0"/>
          <w:numId w:val="27"/>
        </w:numPr>
        <w:spacing w:line="276" w:lineRule="auto"/>
        <w:jc w:val="both"/>
        <w:rPr>
          <w:rFonts w:ascii="Arial" w:hAnsi="Arial" w:cs="Arial"/>
          <w:b/>
          <w:i/>
        </w:rPr>
      </w:pPr>
      <w:r w:rsidRPr="00227C0B">
        <w:rPr>
          <w:rFonts w:ascii="Arial" w:hAnsi="Arial" w:cs="Arial"/>
          <w:b/>
          <w:i/>
        </w:rPr>
        <w:t>EL ENFOQUE DE DEREC</w:t>
      </w:r>
      <w:r w:rsidR="00DF539D" w:rsidRPr="00227C0B">
        <w:rPr>
          <w:rFonts w:ascii="Arial" w:hAnsi="Arial" w:cs="Arial"/>
          <w:b/>
          <w:i/>
        </w:rPr>
        <w:t xml:space="preserve">HOS EN LA LABOR EDUCATIVA DE LOS PROFESIONALES DE LA </w:t>
      </w:r>
      <w:r w:rsidR="00F81B65">
        <w:rPr>
          <w:rFonts w:ascii="Arial" w:hAnsi="Arial" w:cs="Arial"/>
          <w:b/>
          <w:i/>
        </w:rPr>
        <w:t xml:space="preserve">EDUCACIÓN  PREESCOLAR </w:t>
      </w:r>
    </w:p>
    <w:p w:rsidR="004015EE" w:rsidRPr="00227C0B" w:rsidRDefault="004015EE" w:rsidP="00557B66">
      <w:pPr>
        <w:pStyle w:val="Prrafodelista"/>
        <w:spacing w:line="276" w:lineRule="auto"/>
        <w:ind w:left="990"/>
        <w:jc w:val="both"/>
        <w:rPr>
          <w:rFonts w:ascii="Arial" w:hAnsi="Arial" w:cs="Arial"/>
          <w:b/>
          <w:i/>
        </w:rPr>
      </w:pPr>
    </w:p>
    <w:p w:rsidR="005B0887" w:rsidRPr="00227C0B" w:rsidRDefault="004015EE" w:rsidP="00557B66">
      <w:pPr>
        <w:jc w:val="both"/>
        <w:rPr>
          <w:rFonts w:ascii="Arial" w:hAnsi="Arial" w:cs="Arial"/>
          <w:b/>
          <w:i/>
          <w:sz w:val="24"/>
          <w:szCs w:val="24"/>
        </w:rPr>
      </w:pPr>
      <w:r w:rsidRPr="00227C0B">
        <w:rPr>
          <w:rFonts w:ascii="Arial" w:hAnsi="Arial" w:cs="Arial"/>
          <w:b/>
          <w:i/>
          <w:sz w:val="24"/>
          <w:szCs w:val="24"/>
          <w:shd w:val="clear" w:color="auto" w:fill="D99594" w:themeFill="accent2" w:themeFillTint="99"/>
        </w:rPr>
        <w:t>TERCERA PARTE</w:t>
      </w:r>
    </w:p>
    <w:p w:rsidR="00A951CD" w:rsidRPr="00227C0B" w:rsidRDefault="00694119" w:rsidP="00D95392">
      <w:pPr>
        <w:pStyle w:val="Prrafodelista"/>
        <w:numPr>
          <w:ilvl w:val="0"/>
          <w:numId w:val="27"/>
        </w:numPr>
        <w:spacing w:line="276" w:lineRule="auto"/>
        <w:jc w:val="both"/>
        <w:rPr>
          <w:rFonts w:ascii="Arial" w:hAnsi="Arial" w:cs="Arial"/>
          <w:b/>
          <w:i/>
        </w:rPr>
      </w:pPr>
      <w:r w:rsidRPr="00227C0B">
        <w:rPr>
          <w:rFonts w:ascii="Arial" w:hAnsi="Arial" w:cs="Arial"/>
          <w:b/>
          <w:i/>
        </w:rPr>
        <w:t xml:space="preserve">EL </w:t>
      </w:r>
      <w:r w:rsidR="00A951CD" w:rsidRPr="00227C0B">
        <w:rPr>
          <w:rFonts w:ascii="Arial" w:hAnsi="Arial" w:cs="Arial"/>
          <w:b/>
          <w:i/>
        </w:rPr>
        <w:t>PROCESO EDUCATIVO PARA LA PRIMERA INFANCIA</w:t>
      </w:r>
    </w:p>
    <w:p w:rsidR="00576F0C" w:rsidRPr="00227C0B" w:rsidRDefault="00576F0C" w:rsidP="00557B66">
      <w:pPr>
        <w:pStyle w:val="Prrafodelista"/>
        <w:spacing w:line="276" w:lineRule="auto"/>
        <w:jc w:val="both"/>
        <w:rPr>
          <w:rFonts w:ascii="Arial" w:hAnsi="Arial" w:cs="Arial"/>
          <w:i/>
        </w:rPr>
      </w:pPr>
    </w:p>
    <w:p w:rsidR="005B0887" w:rsidRPr="00227C0B" w:rsidRDefault="005B0887" w:rsidP="00557B66">
      <w:pPr>
        <w:jc w:val="both"/>
        <w:rPr>
          <w:rFonts w:ascii="Arial" w:hAnsi="Arial" w:cs="Arial"/>
          <w:b/>
          <w:i/>
          <w:color w:val="FF0000"/>
          <w:sz w:val="24"/>
          <w:szCs w:val="24"/>
        </w:rPr>
      </w:pPr>
      <w:r w:rsidRPr="00227C0B">
        <w:rPr>
          <w:rFonts w:ascii="Arial" w:hAnsi="Arial" w:cs="Arial"/>
          <w:b/>
          <w:i/>
          <w:sz w:val="24"/>
          <w:szCs w:val="24"/>
          <w:shd w:val="clear" w:color="auto" w:fill="D99594" w:themeFill="accent2" w:themeFillTint="99"/>
        </w:rPr>
        <w:t>CUARTA PARTE</w:t>
      </w:r>
      <w:r w:rsidRPr="00227C0B">
        <w:rPr>
          <w:rFonts w:ascii="Arial" w:hAnsi="Arial" w:cs="Arial"/>
          <w:b/>
          <w:i/>
          <w:sz w:val="24"/>
          <w:szCs w:val="24"/>
        </w:rPr>
        <w:t>:</w:t>
      </w:r>
    </w:p>
    <w:p w:rsidR="00576F0C" w:rsidRPr="00227C0B" w:rsidRDefault="00146E60" w:rsidP="00D95392">
      <w:pPr>
        <w:pStyle w:val="Prrafodelista"/>
        <w:numPr>
          <w:ilvl w:val="0"/>
          <w:numId w:val="27"/>
        </w:numPr>
        <w:spacing w:line="276" w:lineRule="auto"/>
        <w:jc w:val="both"/>
        <w:rPr>
          <w:rFonts w:ascii="Arial" w:hAnsi="Arial" w:cs="Arial"/>
          <w:b/>
          <w:i/>
          <w:color w:val="FF0000"/>
        </w:rPr>
      </w:pPr>
      <w:r w:rsidRPr="00227C0B">
        <w:rPr>
          <w:rFonts w:ascii="Arial" w:hAnsi="Arial" w:cs="Arial"/>
          <w:b/>
          <w:i/>
        </w:rPr>
        <w:lastRenderedPageBreak/>
        <w:t xml:space="preserve"> EL </w:t>
      </w:r>
      <w:r w:rsidR="005B0887" w:rsidRPr="00227C0B">
        <w:rPr>
          <w:rFonts w:ascii="Arial" w:hAnsi="Arial" w:cs="Arial"/>
          <w:b/>
          <w:i/>
        </w:rPr>
        <w:t>CURRÍCULO Y SUS IMPLICACIONES EN LA DIRECCIÓN DEL PROCESO EDUCATIVO DE ESTAS EDADES.</w:t>
      </w:r>
    </w:p>
    <w:p w:rsidR="00576F0C" w:rsidRPr="00227C0B" w:rsidRDefault="00576F0C" w:rsidP="00557B66">
      <w:pPr>
        <w:pStyle w:val="Prrafodelista"/>
        <w:spacing w:line="276" w:lineRule="auto"/>
        <w:jc w:val="both"/>
        <w:rPr>
          <w:rFonts w:ascii="Arial" w:hAnsi="Arial" w:cs="Arial"/>
          <w:i/>
        </w:rPr>
      </w:pPr>
    </w:p>
    <w:p w:rsidR="004015EE" w:rsidRPr="00227C0B" w:rsidRDefault="004015EE" w:rsidP="00557B66">
      <w:pPr>
        <w:pStyle w:val="Prrafodelista"/>
        <w:spacing w:line="276" w:lineRule="auto"/>
        <w:jc w:val="both"/>
        <w:rPr>
          <w:rFonts w:ascii="Arial" w:hAnsi="Arial" w:cs="Arial"/>
          <w:i/>
        </w:rPr>
      </w:pPr>
    </w:p>
    <w:p w:rsidR="00947134" w:rsidRPr="00227C0B" w:rsidRDefault="00947134" w:rsidP="00557B66">
      <w:pPr>
        <w:jc w:val="both"/>
        <w:rPr>
          <w:rFonts w:ascii="Arial" w:hAnsi="Arial" w:cs="Arial"/>
          <w:i/>
          <w:sz w:val="24"/>
          <w:szCs w:val="24"/>
        </w:rPr>
      </w:pPr>
    </w:p>
    <w:p w:rsidR="005F494E" w:rsidRPr="00227C0B" w:rsidRDefault="004015EE" w:rsidP="00557B66">
      <w:pPr>
        <w:shd w:val="clear" w:color="auto" w:fill="D99594" w:themeFill="accent2" w:themeFillTint="99"/>
        <w:jc w:val="both"/>
        <w:rPr>
          <w:rFonts w:ascii="Arial" w:hAnsi="Arial" w:cs="Arial"/>
          <w:i/>
          <w:sz w:val="24"/>
          <w:szCs w:val="24"/>
        </w:rPr>
      </w:pPr>
      <w:r w:rsidRPr="00227C0B">
        <w:rPr>
          <w:rFonts w:ascii="Arial" w:hAnsi="Arial" w:cs="Arial"/>
          <w:b/>
          <w:i/>
          <w:sz w:val="24"/>
          <w:szCs w:val="24"/>
        </w:rPr>
        <w:t>PRIMERA PARTE: LA PRIMERA INFANCIA. PERIODO FUNDAMENTAL DEL DESARROLLO HUMANO</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Conocer el desarrollo del niño permite concebir y ejecutar el proceso educativo con calidad. Con vista a lograrlo es importante que los profesionales de la </w:t>
      </w:r>
      <w:r w:rsidR="00F81B65">
        <w:rPr>
          <w:rFonts w:ascii="Arial" w:hAnsi="Arial" w:cs="Arial"/>
          <w:sz w:val="24"/>
          <w:szCs w:val="24"/>
        </w:rPr>
        <w:t xml:space="preserve">EDUCACIÓN  PREESCOLAR </w:t>
      </w:r>
      <w:r w:rsidRPr="00227C0B">
        <w:rPr>
          <w:rFonts w:ascii="Arial" w:hAnsi="Arial" w:cs="Arial"/>
          <w:sz w:val="24"/>
          <w:szCs w:val="24"/>
        </w:rPr>
        <w:t xml:space="preserve"> Cubana conozcan qué es la primera infancia y qué sucede con el desarrollo de los niños que atraviesan por esta etapa, incluso qué repercusión tiene la primera infancia para el desarrollo posterior del niño.</w:t>
      </w:r>
    </w:p>
    <w:p w:rsidR="005F494E" w:rsidRPr="00227C0B" w:rsidRDefault="005F494E" w:rsidP="00557B66">
      <w:pPr>
        <w:jc w:val="both"/>
        <w:rPr>
          <w:rFonts w:ascii="Arial" w:hAnsi="Arial" w:cs="Arial"/>
          <w:i/>
          <w:sz w:val="24"/>
          <w:szCs w:val="24"/>
        </w:rPr>
      </w:pPr>
      <w:r w:rsidRPr="00227C0B">
        <w:rPr>
          <w:rFonts w:ascii="Arial" w:hAnsi="Arial" w:cs="Arial"/>
          <w:sz w:val="24"/>
          <w:szCs w:val="24"/>
        </w:rPr>
        <w:t>En este intento se ha decidido abordar, de manera clara y comprensible, cuatro contenidos importantes, estos son:</w:t>
      </w:r>
    </w:p>
    <w:p w:rsidR="005F494E" w:rsidRPr="00227C0B" w:rsidRDefault="005F494E" w:rsidP="00557B66">
      <w:pPr>
        <w:jc w:val="both"/>
        <w:rPr>
          <w:rFonts w:ascii="Arial" w:hAnsi="Arial" w:cs="Arial"/>
          <w:i/>
          <w:sz w:val="24"/>
          <w:szCs w:val="24"/>
        </w:rPr>
      </w:pPr>
      <w:r w:rsidRPr="00227C0B">
        <w:rPr>
          <w:rFonts w:ascii="Arial" w:hAnsi="Arial" w:cs="Arial"/>
          <w:i/>
          <w:sz w:val="24"/>
          <w:szCs w:val="24"/>
        </w:rPr>
        <w:t>-Concepto de primera infancia.</w:t>
      </w:r>
    </w:p>
    <w:p w:rsidR="005F494E" w:rsidRPr="00227C0B" w:rsidRDefault="005F494E" w:rsidP="00557B66">
      <w:pPr>
        <w:jc w:val="both"/>
        <w:rPr>
          <w:rFonts w:ascii="Arial" w:hAnsi="Arial" w:cs="Arial"/>
          <w:i/>
          <w:sz w:val="24"/>
          <w:szCs w:val="24"/>
        </w:rPr>
      </w:pPr>
      <w:r w:rsidRPr="00227C0B">
        <w:rPr>
          <w:rFonts w:ascii="Arial" w:hAnsi="Arial" w:cs="Arial"/>
          <w:i/>
          <w:sz w:val="24"/>
          <w:szCs w:val="24"/>
        </w:rPr>
        <w:t>- Concepciones del desarrollo humano</w:t>
      </w:r>
    </w:p>
    <w:p w:rsidR="005F494E" w:rsidRPr="00227C0B" w:rsidRDefault="005F494E" w:rsidP="00557B66">
      <w:pPr>
        <w:jc w:val="both"/>
        <w:rPr>
          <w:rFonts w:ascii="Arial" w:hAnsi="Arial" w:cs="Arial"/>
          <w:i/>
          <w:sz w:val="24"/>
          <w:szCs w:val="24"/>
        </w:rPr>
      </w:pPr>
      <w:r w:rsidRPr="00227C0B">
        <w:rPr>
          <w:rFonts w:ascii="Arial" w:hAnsi="Arial" w:cs="Arial"/>
          <w:i/>
          <w:sz w:val="24"/>
          <w:szCs w:val="24"/>
        </w:rPr>
        <w:t>- Características esenciales en la dinámica del desarrollo de los niños de la primera infancia.</w:t>
      </w:r>
    </w:p>
    <w:p w:rsidR="005F494E" w:rsidRPr="00227C0B" w:rsidRDefault="005F494E" w:rsidP="00557B66">
      <w:pPr>
        <w:jc w:val="both"/>
        <w:rPr>
          <w:rFonts w:ascii="Arial" w:hAnsi="Arial" w:cs="Arial"/>
          <w:b/>
          <w:i/>
          <w:sz w:val="24"/>
          <w:szCs w:val="24"/>
        </w:rPr>
      </w:pPr>
      <w:r w:rsidRPr="00227C0B">
        <w:rPr>
          <w:rFonts w:ascii="Arial" w:hAnsi="Arial" w:cs="Arial"/>
          <w:i/>
          <w:sz w:val="24"/>
          <w:szCs w:val="24"/>
        </w:rPr>
        <w:t>-Importancia de esta etapa para el desarrollo posterior del niño.</w:t>
      </w:r>
    </w:p>
    <w:p w:rsidR="005F494E" w:rsidRPr="00227C0B" w:rsidRDefault="005F494E" w:rsidP="00557B66">
      <w:pPr>
        <w:jc w:val="both"/>
        <w:rPr>
          <w:rFonts w:ascii="Arial" w:hAnsi="Arial" w:cs="Arial"/>
          <w:sz w:val="24"/>
          <w:szCs w:val="24"/>
        </w:rPr>
      </w:pPr>
      <w:r w:rsidRPr="00227C0B">
        <w:rPr>
          <w:rFonts w:ascii="Arial" w:hAnsi="Arial" w:cs="Arial"/>
          <w:sz w:val="24"/>
          <w:szCs w:val="24"/>
        </w:rPr>
        <w:t>El desarrollo de dichos contenidos se realizará a partir de preguntas sucedidas de su explicación. Lo cual le permitirá al lector de este material apropiarse del conocimiento, pero no de manera pasiva, sino que cada pregunta, como encabezado, tiene el objetivo de despertar la reflexión activa para la construcción de las respuestas.</w:t>
      </w:r>
    </w:p>
    <w:p w:rsidR="005F494E" w:rsidRPr="00227C0B" w:rsidRDefault="005F494E" w:rsidP="00557B66">
      <w:pPr>
        <w:jc w:val="both"/>
        <w:rPr>
          <w:rFonts w:ascii="Arial" w:hAnsi="Arial" w:cs="Arial"/>
          <w:sz w:val="24"/>
          <w:szCs w:val="24"/>
        </w:rPr>
      </w:pPr>
      <w:r w:rsidRPr="00227C0B">
        <w:rPr>
          <w:rFonts w:ascii="Arial" w:hAnsi="Arial" w:cs="Arial"/>
          <w:sz w:val="24"/>
          <w:szCs w:val="24"/>
        </w:rPr>
        <w:t>Esperamos que este material contribuya a la superación de un personal docente responsable, que sepa estimular atendiendo no solo al desarrollo ya alcanzado sino a las potencialidades que tienen los niños para así desarrollarlas en función de perfeccionar, mejorar  y fortalecer  la práctica educativa.</w:t>
      </w:r>
    </w:p>
    <w:p w:rsidR="005F494E" w:rsidRPr="00227C0B" w:rsidRDefault="005F494E" w:rsidP="00557B66">
      <w:pPr>
        <w:jc w:val="both"/>
        <w:rPr>
          <w:rFonts w:ascii="Arial" w:hAnsi="Arial" w:cs="Arial"/>
          <w:sz w:val="24"/>
          <w:szCs w:val="24"/>
        </w:rPr>
      </w:pPr>
      <w:r w:rsidRPr="00227C0B">
        <w:rPr>
          <w:rFonts w:ascii="Arial" w:hAnsi="Arial" w:cs="Arial"/>
          <w:sz w:val="24"/>
          <w:szCs w:val="24"/>
        </w:rPr>
        <w:t>La primera infancia es la etapa por la que transita el niño o niña desde su nacimiento hasta los 6 años de edad.</w:t>
      </w:r>
    </w:p>
    <w:p w:rsidR="00890BF3" w:rsidRPr="00227C0B" w:rsidRDefault="005F494E" w:rsidP="00557B66">
      <w:pPr>
        <w:spacing w:after="0"/>
        <w:jc w:val="both"/>
        <w:rPr>
          <w:rFonts w:ascii="Arial" w:hAnsi="Arial" w:cs="Arial"/>
          <w:b/>
          <w:sz w:val="24"/>
          <w:szCs w:val="24"/>
        </w:rPr>
      </w:pPr>
      <w:r w:rsidRPr="00227C0B">
        <w:rPr>
          <w:rFonts w:ascii="Arial" w:hAnsi="Arial" w:cs="Arial"/>
          <w:b/>
          <w:sz w:val="24"/>
          <w:szCs w:val="24"/>
        </w:rPr>
        <w:t>¿Qué concepciones abordan el desarrollo de la primera infancia? Una mirada al texto: Concepciones del desarrollo</w:t>
      </w:r>
      <w:r w:rsidRPr="00227C0B">
        <w:rPr>
          <w:rStyle w:val="Refdenotaalpie"/>
          <w:rFonts w:ascii="Arial" w:hAnsi="Arial" w:cs="Arial"/>
          <w:b/>
          <w:sz w:val="24"/>
          <w:szCs w:val="24"/>
        </w:rPr>
        <w:footnoteReference w:id="2"/>
      </w:r>
      <w:r w:rsidRPr="00227C0B">
        <w:rPr>
          <w:rFonts w:ascii="Arial" w:hAnsi="Arial" w:cs="Arial"/>
          <w:b/>
          <w:sz w:val="24"/>
          <w:szCs w:val="24"/>
        </w:rPr>
        <w:t>.</w:t>
      </w:r>
    </w:p>
    <w:p w:rsidR="00890BF3" w:rsidRPr="00227C0B" w:rsidRDefault="00890BF3" w:rsidP="00557B66">
      <w:pPr>
        <w:spacing w:after="0"/>
        <w:jc w:val="both"/>
        <w:rPr>
          <w:rFonts w:ascii="Arial" w:hAnsi="Arial" w:cs="Arial"/>
          <w:sz w:val="24"/>
          <w:szCs w:val="24"/>
        </w:rPr>
      </w:pPr>
      <w:r w:rsidRPr="00227C0B">
        <w:rPr>
          <w:rFonts w:ascii="Arial" w:hAnsi="Arial" w:cs="Arial"/>
          <w:i/>
          <w:sz w:val="24"/>
          <w:szCs w:val="24"/>
        </w:rPr>
        <w:t>Se retoman ideas esenciales propuestas por su autora acerca de diferentes concepciones del desarrollo infantil</w:t>
      </w:r>
    </w:p>
    <w:p w:rsidR="005F494E" w:rsidRPr="00227C0B" w:rsidRDefault="005F494E" w:rsidP="00557B66">
      <w:pPr>
        <w:spacing w:after="0"/>
        <w:jc w:val="both"/>
        <w:rPr>
          <w:rFonts w:ascii="Arial" w:hAnsi="Arial" w:cs="Arial"/>
          <w:b/>
          <w:sz w:val="24"/>
          <w:szCs w:val="24"/>
        </w:rPr>
      </w:pPr>
    </w:p>
    <w:p w:rsidR="005F494E" w:rsidRPr="00227C0B" w:rsidRDefault="005F494E" w:rsidP="00557B66">
      <w:pPr>
        <w:jc w:val="both"/>
        <w:rPr>
          <w:rFonts w:ascii="Arial" w:hAnsi="Arial" w:cs="Arial"/>
          <w:sz w:val="24"/>
          <w:szCs w:val="24"/>
        </w:rPr>
      </w:pPr>
      <w:r w:rsidRPr="00227C0B">
        <w:rPr>
          <w:rFonts w:ascii="Arial" w:hAnsi="Arial" w:cs="Arial"/>
          <w:sz w:val="24"/>
          <w:szCs w:val="24"/>
        </w:rPr>
        <w:lastRenderedPageBreak/>
        <w:t xml:space="preserve">Las ideas concatenadas y coherentes que sirven de punto de partida para conocer al niño representan concepciones del desarrollo. Conocer al niño implica conocer su desarrollo, pero existen disímiles maneras de conocer el desarrollo de un niño y por tanto de propiciarlo. </w:t>
      </w:r>
    </w:p>
    <w:p w:rsidR="005F494E" w:rsidRPr="00227C0B" w:rsidRDefault="005F494E" w:rsidP="00557B66">
      <w:pPr>
        <w:jc w:val="both"/>
        <w:rPr>
          <w:rFonts w:ascii="Arial" w:hAnsi="Arial" w:cs="Arial"/>
          <w:sz w:val="24"/>
          <w:szCs w:val="24"/>
        </w:rPr>
      </w:pPr>
      <w:r w:rsidRPr="00227C0B">
        <w:rPr>
          <w:rFonts w:ascii="Arial" w:hAnsi="Arial" w:cs="Arial"/>
          <w:sz w:val="24"/>
          <w:szCs w:val="24"/>
        </w:rPr>
        <w:t>Para hacer más comprensible este contenido comenzaremos por la explicación de tres concepciones relacionadas con el desarrollo. Estas son:</w:t>
      </w:r>
    </w:p>
    <w:p w:rsidR="005F494E" w:rsidRPr="00227C0B" w:rsidRDefault="005F494E" w:rsidP="00D95392">
      <w:pPr>
        <w:numPr>
          <w:ilvl w:val="0"/>
          <w:numId w:val="18"/>
        </w:numPr>
        <w:jc w:val="both"/>
        <w:rPr>
          <w:rFonts w:ascii="Arial" w:hAnsi="Arial" w:cs="Arial"/>
          <w:sz w:val="24"/>
          <w:szCs w:val="24"/>
        </w:rPr>
      </w:pPr>
      <w:r w:rsidRPr="00227C0B">
        <w:rPr>
          <w:rFonts w:ascii="Arial" w:hAnsi="Arial" w:cs="Arial"/>
          <w:sz w:val="24"/>
          <w:szCs w:val="24"/>
        </w:rPr>
        <w:t>Biologicista</w:t>
      </w:r>
    </w:p>
    <w:p w:rsidR="005F494E" w:rsidRPr="00227C0B" w:rsidRDefault="005F494E" w:rsidP="00D95392">
      <w:pPr>
        <w:numPr>
          <w:ilvl w:val="0"/>
          <w:numId w:val="18"/>
        </w:numPr>
        <w:jc w:val="both"/>
        <w:rPr>
          <w:rFonts w:ascii="Arial" w:hAnsi="Arial" w:cs="Arial"/>
          <w:sz w:val="24"/>
          <w:szCs w:val="24"/>
        </w:rPr>
      </w:pPr>
      <w:r w:rsidRPr="00227C0B">
        <w:rPr>
          <w:rFonts w:ascii="Arial" w:hAnsi="Arial" w:cs="Arial"/>
          <w:sz w:val="24"/>
          <w:szCs w:val="24"/>
        </w:rPr>
        <w:t>Sociológica</w:t>
      </w:r>
    </w:p>
    <w:p w:rsidR="005F494E" w:rsidRPr="00227C0B" w:rsidRDefault="005F494E" w:rsidP="00D95392">
      <w:pPr>
        <w:numPr>
          <w:ilvl w:val="0"/>
          <w:numId w:val="18"/>
        </w:numPr>
        <w:jc w:val="both"/>
        <w:rPr>
          <w:rFonts w:ascii="Arial" w:hAnsi="Arial" w:cs="Arial"/>
          <w:sz w:val="24"/>
          <w:szCs w:val="24"/>
        </w:rPr>
      </w:pPr>
      <w:r w:rsidRPr="00227C0B">
        <w:rPr>
          <w:rFonts w:ascii="Arial" w:hAnsi="Arial" w:cs="Arial"/>
          <w:sz w:val="24"/>
          <w:szCs w:val="24"/>
        </w:rPr>
        <w:t>Basada en el Enfoque Histórico Cultural</w:t>
      </w:r>
    </w:p>
    <w:p w:rsidR="005F494E" w:rsidRPr="00227C0B" w:rsidRDefault="005F494E" w:rsidP="00D95392">
      <w:pPr>
        <w:numPr>
          <w:ilvl w:val="0"/>
          <w:numId w:val="19"/>
        </w:numPr>
        <w:jc w:val="both"/>
        <w:rPr>
          <w:rFonts w:ascii="Arial" w:hAnsi="Arial" w:cs="Arial"/>
          <w:sz w:val="24"/>
          <w:szCs w:val="24"/>
        </w:rPr>
      </w:pPr>
      <w:r w:rsidRPr="00227C0B">
        <w:rPr>
          <w:rFonts w:ascii="Arial" w:hAnsi="Arial" w:cs="Arial"/>
          <w:sz w:val="24"/>
          <w:szCs w:val="24"/>
        </w:rPr>
        <w:t>Las concepciones biologicistas preponderan el componente biológico del desarrollo, por tanto los autores que se adscriben a esta perspectiva teórica, en mayor o menor medida, consideran que debe esperarse a que el niño adquiera la maduración adecuada para comenzar a estimular su desarrollo, es decir para educarlo. Por tanto la educación no conduce el desarrollo, sino que la educación espera porque se dé el desarrollo.</w:t>
      </w:r>
    </w:p>
    <w:p w:rsidR="005F494E" w:rsidRPr="00227C0B" w:rsidRDefault="005F494E" w:rsidP="00557B66">
      <w:pPr>
        <w:ind w:left="360"/>
        <w:jc w:val="both"/>
        <w:rPr>
          <w:rFonts w:ascii="Arial" w:hAnsi="Arial" w:cs="Arial"/>
          <w:sz w:val="24"/>
          <w:szCs w:val="24"/>
        </w:rPr>
      </w:pPr>
      <w:r w:rsidRPr="00227C0B">
        <w:rPr>
          <w:rFonts w:ascii="Arial" w:hAnsi="Arial" w:cs="Arial"/>
          <w:sz w:val="24"/>
          <w:szCs w:val="24"/>
        </w:rPr>
        <w:t xml:space="preserve">Estas concepciones constituyen miradas fatalistas del desarrollo y también de la educación, defienden que de forma natural el individuo desde su nacimiento porta internamente las potencialidades o debilidades con las que crecerá, por tanto no vale la pena adelantarse en su educación. La educación  no es valorada como corresponde, pues desde esta concepción el ser humano no podrá trascender o compensar aquello con lo que naturalmente vino al mundo. </w:t>
      </w:r>
    </w:p>
    <w:p w:rsidR="005F494E" w:rsidRPr="00227C0B" w:rsidRDefault="005F494E" w:rsidP="00557B66">
      <w:pPr>
        <w:ind w:left="360"/>
        <w:jc w:val="both"/>
        <w:rPr>
          <w:rFonts w:ascii="Arial" w:hAnsi="Arial" w:cs="Arial"/>
          <w:sz w:val="24"/>
          <w:szCs w:val="24"/>
        </w:rPr>
      </w:pPr>
      <w:r w:rsidRPr="00227C0B">
        <w:rPr>
          <w:rFonts w:ascii="Arial" w:hAnsi="Arial" w:cs="Arial"/>
          <w:sz w:val="24"/>
          <w:szCs w:val="24"/>
        </w:rPr>
        <w:t>En la actualidad las neurociencias son parte de las teorías que destacan el factor biológico dentro del desarrollo humano. Sin embargo es necesario reconocer que en los últimos tiempos los neurocientíficos tienen en cuenta la importancia del ambiente como parte de las influencias que determinan el  funcionamiento del cerebro. Por tanto existe una mirada más flexible con respecto al desarrollo humano.</w:t>
      </w:r>
    </w:p>
    <w:p w:rsidR="005F494E" w:rsidRPr="00227C0B" w:rsidRDefault="005F494E" w:rsidP="00D95392">
      <w:pPr>
        <w:numPr>
          <w:ilvl w:val="0"/>
          <w:numId w:val="19"/>
        </w:numPr>
        <w:jc w:val="both"/>
        <w:rPr>
          <w:rFonts w:ascii="Arial" w:hAnsi="Arial" w:cs="Arial"/>
          <w:sz w:val="24"/>
          <w:szCs w:val="24"/>
        </w:rPr>
      </w:pPr>
      <w:r w:rsidRPr="00227C0B">
        <w:rPr>
          <w:rFonts w:ascii="Arial" w:hAnsi="Arial" w:cs="Arial"/>
          <w:sz w:val="24"/>
          <w:szCs w:val="24"/>
        </w:rPr>
        <w:t>Las concepciones sociológicas tienen una mirada más externa, plantean que el desarrollo humano se alcanza a partir de la interacción del individuo con su medio social. Las influencias de este último, por si solas, serán capaces de formar en el niño los comportamientos necesarios para desenvolverse. El peso que se le da al ambiente hace que se conciba al niño como ente pasivo.</w:t>
      </w:r>
    </w:p>
    <w:p w:rsidR="005F494E" w:rsidRPr="00227C0B" w:rsidRDefault="005F494E" w:rsidP="00557B66">
      <w:pPr>
        <w:ind w:left="720"/>
        <w:jc w:val="both"/>
        <w:rPr>
          <w:rFonts w:ascii="Arial" w:hAnsi="Arial" w:cs="Arial"/>
          <w:sz w:val="24"/>
          <w:szCs w:val="24"/>
        </w:rPr>
      </w:pPr>
      <w:r w:rsidRPr="00227C0B">
        <w:rPr>
          <w:rFonts w:ascii="Arial" w:hAnsi="Arial" w:cs="Arial"/>
          <w:sz w:val="24"/>
          <w:szCs w:val="24"/>
        </w:rPr>
        <w:t>Para algunos autores pertenecientes a esta concepción el desarrollo se trata de estímulo-respuesta, lo cual tiene su reflejo en la práctica educativa. Significa que en la medida en que se ejerzan determinadas influencias sobre un niño, este responderá de la manera en que se espera</w:t>
      </w:r>
      <w:r w:rsidR="00B37FC8">
        <w:rPr>
          <w:rFonts w:ascii="Arial" w:hAnsi="Arial" w:cs="Arial"/>
          <w:sz w:val="24"/>
          <w:szCs w:val="24"/>
        </w:rPr>
        <w:t xml:space="preserve"> </w:t>
      </w:r>
      <w:r w:rsidRPr="00227C0B">
        <w:rPr>
          <w:rFonts w:ascii="Arial" w:hAnsi="Arial" w:cs="Arial"/>
          <w:sz w:val="24"/>
          <w:szCs w:val="24"/>
        </w:rPr>
        <w:t xml:space="preserve">(la educación va a la par del desarrollo), lo cual forma conductas aprendidas y no es negativo del todo, pues gran parte de la formación de hábitos en los niños pequeños se derivan de esta práctica. </w:t>
      </w:r>
    </w:p>
    <w:p w:rsidR="005F494E" w:rsidRPr="00227C0B" w:rsidRDefault="005F494E" w:rsidP="00557B66">
      <w:pPr>
        <w:ind w:left="720"/>
        <w:jc w:val="both"/>
        <w:rPr>
          <w:rFonts w:ascii="Arial" w:hAnsi="Arial" w:cs="Arial"/>
          <w:sz w:val="24"/>
          <w:szCs w:val="24"/>
        </w:rPr>
      </w:pPr>
      <w:r w:rsidRPr="00227C0B">
        <w:rPr>
          <w:rFonts w:ascii="Arial" w:hAnsi="Arial" w:cs="Arial"/>
          <w:sz w:val="24"/>
          <w:szCs w:val="24"/>
        </w:rPr>
        <w:t xml:space="preserve">No obstante es recomendable que se explique al niño, de manera sencilla, el por qué o para qué ejecuta determinadas acciones. Es necesario que el adulto sepa que mediante esta </w:t>
      </w:r>
      <w:r w:rsidRPr="00227C0B">
        <w:rPr>
          <w:rFonts w:ascii="Arial" w:hAnsi="Arial" w:cs="Arial"/>
          <w:sz w:val="24"/>
          <w:szCs w:val="24"/>
        </w:rPr>
        <w:lastRenderedPageBreak/>
        <w:t>práctica se estimula la reproducción y no la creatividad, por tanto su uso excesivo tiene consecuencias negativas para la formación del un ser humano activo, participativo, libre y pleno.</w:t>
      </w:r>
    </w:p>
    <w:p w:rsidR="005F494E" w:rsidRPr="00227C0B" w:rsidRDefault="005F494E" w:rsidP="00557B66">
      <w:pPr>
        <w:ind w:left="720"/>
        <w:jc w:val="both"/>
        <w:rPr>
          <w:rFonts w:ascii="Arial" w:hAnsi="Arial" w:cs="Arial"/>
          <w:sz w:val="24"/>
          <w:szCs w:val="24"/>
        </w:rPr>
      </w:pPr>
      <w:r w:rsidRPr="00227C0B">
        <w:rPr>
          <w:rFonts w:ascii="Arial" w:hAnsi="Arial" w:cs="Arial"/>
          <w:sz w:val="24"/>
          <w:szCs w:val="24"/>
        </w:rPr>
        <w:t xml:space="preserve">Algunos postulados fundamentales de la concepción sociológica defienden la socialización como garantía del desarrollo. El desarrollo depende de la influencia del medio, y se manifiesta en la conducta externa de los sujetos. Es decir el niño que se crie en un medio social favorable tendrá un mejor desarrollo, y los que no, estarán condenados a un peor desarrollo. </w:t>
      </w:r>
    </w:p>
    <w:p w:rsidR="005F494E" w:rsidRPr="00227C0B" w:rsidRDefault="005F494E" w:rsidP="00557B66">
      <w:pPr>
        <w:ind w:left="720"/>
        <w:jc w:val="both"/>
        <w:rPr>
          <w:rFonts w:ascii="Arial" w:hAnsi="Arial" w:cs="Arial"/>
          <w:sz w:val="24"/>
          <w:szCs w:val="24"/>
        </w:rPr>
      </w:pPr>
      <w:r w:rsidRPr="00227C0B">
        <w:rPr>
          <w:rFonts w:ascii="Arial" w:hAnsi="Arial" w:cs="Arial"/>
          <w:sz w:val="24"/>
          <w:szCs w:val="24"/>
        </w:rPr>
        <w:t xml:space="preserve">¿Siempre ocurre así? no necesariamente, el desarrollo humano no depende de la influencia lineal del medio, sino que median componentes personales, así surge la concepción del desarrollo que se explica a continuación. </w:t>
      </w:r>
    </w:p>
    <w:p w:rsidR="005F494E" w:rsidRPr="00227C0B" w:rsidRDefault="005F494E" w:rsidP="00D95392">
      <w:pPr>
        <w:numPr>
          <w:ilvl w:val="0"/>
          <w:numId w:val="19"/>
        </w:numPr>
        <w:spacing w:after="0"/>
        <w:jc w:val="both"/>
        <w:rPr>
          <w:rFonts w:ascii="Arial" w:hAnsi="Arial" w:cs="Arial"/>
          <w:sz w:val="24"/>
          <w:szCs w:val="24"/>
        </w:rPr>
      </w:pPr>
      <w:r w:rsidRPr="00227C0B">
        <w:rPr>
          <w:rFonts w:ascii="Arial" w:hAnsi="Arial" w:cs="Arial"/>
          <w:sz w:val="24"/>
          <w:szCs w:val="24"/>
        </w:rPr>
        <w:t xml:space="preserve">La concepción basada en el Enfoque Histórico Cultural defiende la integración de los factores biológicos y sociales, pero agrega un nuevo elemento: lo individual o lo psicológico. </w:t>
      </w:r>
    </w:p>
    <w:p w:rsidR="005F494E" w:rsidRPr="00227C0B" w:rsidRDefault="005F494E" w:rsidP="00557B66">
      <w:pPr>
        <w:spacing w:after="0"/>
        <w:ind w:left="1080"/>
        <w:jc w:val="both"/>
        <w:rPr>
          <w:rFonts w:ascii="Arial" w:hAnsi="Arial" w:cs="Arial"/>
          <w:sz w:val="24"/>
          <w:szCs w:val="24"/>
        </w:rPr>
      </w:pPr>
    </w:p>
    <w:p w:rsidR="005F494E" w:rsidRPr="00227C0B" w:rsidRDefault="005F494E" w:rsidP="00557B66">
      <w:pPr>
        <w:spacing w:after="0"/>
        <w:ind w:left="72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Sin embargo es importante conocer las particularidades de la edad, para potenciarlos de manera diferenciada. Esta última idea es entendida a partir de la comprensión </w:t>
      </w:r>
      <w:r w:rsidR="00B37FC8" w:rsidRPr="00B37FC8">
        <w:rPr>
          <w:rFonts w:ascii="Arial" w:hAnsi="Arial" w:cs="Arial"/>
          <w:sz w:val="24"/>
          <w:szCs w:val="24"/>
        </w:rPr>
        <w:t>de</w:t>
      </w:r>
      <w:r w:rsidRPr="00227C0B">
        <w:rPr>
          <w:rFonts w:ascii="Arial" w:hAnsi="Arial" w:cs="Arial"/>
          <w:sz w:val="24"/>
          <w:szCs w:val="24"/>
        </w:rPr>
        <w:t xml:space="preserve"> lo individual, sin negar el resto de los componentes, pues si bien es importante tener en cuenta la existencia de un componente biológico que le permite al niño apropiarse de las experiencias y relaciones en su interacción con el medio, es imprescindible señalar que no todos los niños se apropian de igual manera de la misma experiencia, incluso cuando existan regularidades o elementos comunes producto de las características de la edad. </w:t>
      </w:r>
    </w:p>
    <w:p w:rsidR="005F494E" w:rsidRPr="00227C0B" w:rsidRDefault="005F494E" w:rsidP="00557B66">
      <w:pPr>
        <w:spacing w:after="0"/>
        <w:ind w:left="72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Es decir cada niño vivencia la realidad de forma diferente, aprende de manera diferente y por tanto necesita ayudas diferentes. Así va formando una mirada propia y particular del mundo en que vive, esto lo convierte en único e irrepetible. </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Desde tiempos remotos surgieron preocupaciones y reflexiones acerca de cómo se produce el desarrollo humano y los factores que en el mismo inciden y que aún hoy constituyen objeto de estudio y análisis, tanto de los científicos de las ciencias psicológicas, pedagógicas y de aquellos que en la práctica asumen la más hermosa tarea social: educar a nuestros niños y jóvenes desde las más tempranas edades. Subrayar lo anterior tiene un fundamento, se trata de la concepción de partida que tomamos acerca de la gran importancia que tiene el desarrollo infantil y la educación de los niños en sus primeros seis años de vida, ya que ellos constituyen la base de lo que será su posterior desarrollo.</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Todas estas ideas tienen la intensión de que se comprenda por los educadores y las familias que el desarrollo y educación de los niños es una tarea que requiere conocerlos, saber qué pueden esperar de ellos y cómo pueden lograrlo; es decir, utilizar los procedimientos y mecanismos pedagógicos y psicológicos que pueden utilizar para contribuir al principal objetivo de la educación de los niños que se resume en alcanzar el máximo desarrollo integral de los mismos en cada etapa de su vida.</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lastRenderedPageBreak/>
        <w:t xml:space="preserve">Partiendo de estas ideas introductorias nos centraremos en el análisis  de las concepciones, tendencias o teorías acerca del desarrollo infantil y del papel o importancia que a la educación se le concede en cada una de ellas. Este conocimiento expresa la necesaria relación que existe entre teoría y práctica expresada en las teorías pedagógicas y psicológicas y su implicación en la práctica educativa. </w:t>
      </w:r>
    </w:p>
    <w:p w:rsidR="005F494E" w:rsidRPr="00227C0B" w:rsidRDefault="005F494E" w:rsidP="00557B66">
      <w:pPr>
        <w:spacing w:after="0"/>
        <w:jc w:val="both"/>
        <w:rPr>
          <w:rFonts w:ascii="Arial" w:hAnsi="Arial" w:cs="Arial"/>
          <w:b/>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Comenzaremos por el análisis de las concepciones llamadas teorías </w:t>
      </w:r>
      <w:r w:rsidRPr="00227C0B">
        <w:rPr>
          <w:rFonts w:ascii="Arial" w:hAnsi="Arial" w:cs="Arial"/>
          <w:b/>
          <w:sz w:val="24"/>
          <w:szCs w:val="24"/>
        </w:rPr>
        <w:t>naturales o biologicistas</w:t>
      </w:r>
      <w:r w:rsidRPr="00227C0B">
        <w:rPr>
          <w:rFonts w:ascii="Arial" w:hAnsi="Arial" w:cs="Arial"/>
          <w:sz w:val="24"/>
          <w:szCs w:val="24"/>
        </w:rPr>
        <w:t xml:space="preserve"> del desarrollo infantil, en primer lugar porque de hecho constituyeron y ejercieron durante un largo tiempo una influencia francamente predominante en la explicación de este fenómeno y en segundo lugar por la consideración que en la actualidad aún se le brindan, aunque por supuesto, en concordancia con el avance del conocimiento científico en ciencias como las biológicas, genéticas, neurofisiológicas, psicológicas y pedagógicas que les sirven de base.</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Entre  las posiciones filosóficas que más han influido en las concepciones y tendencias biologicistas se encuentra  el positivismo evolucionista de Spencer, según el cual el desarrollo social no es más que un medio en el cual se coloca el hombre y al cual se adapta biológicamente y  el darwinismo. Darwin sobre la base de los estudios biológicos concretos elaboró su teoría de la evolución según la cual el hombre es el producto de evolución del mundo animal y tiene su origen en él. Ambas teorías ejercieron  un impacto directo en la psicología.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Las concepciones biologicistas más extremas tienen su expresión en la </w:t>
      </w:r>
      <w:r w:rsidRPr="00227C0B">
        <w:rPr>
          <w:rFonts w:ascii="Arial" w:hAnsi="Arial" w:cs="Arial"/>
          <w:b/>
          <w:sz w:val="24"/>
          <w:szCs w:val="24"/>
        </w:rPr>
        <w:t>teoría preformista</w:t>
      </w:r>
      <w:r w:rsidRPr="00227C0B">
        <w:rPr>
          <w:rFonts w:ascii="Arial" w:hAnsi="Arial" w:cs="Arial"/>
          <w:sz w:val="24"/>
          <w:szCs w:val="24"/>
        </w:rPr>
        <w:t>, la cual planteaba que, al igual que en una semilla ya está encerrado todo lo que una planta será: su tamaño, el grosor de su tronco, la profundidad de sus raíces la disposición de sus ramas y su producto expresado en sus flores y sus frutos, igualmente en el embrión humano ya está encerrado todo lo que cada hombre llegará a ser en su futuro.</w:t>
      </w:r>
      <w:r w:rsidRPr="00227C0B">
        <w:rPr>
          <w:rStyle w:val="Refdenotaalpie"/>
          <w:rFonts w:ascii="Arial" w:hAnsi="Arial" w:cs="Arial"/>
          <w:sz w:val="24"/>
          <w:szCs w:val="24"/>
        </w:rPr>
        <w:footnoteReference w:id="3"/>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Aparentemente estas teorías esencialmente naturalistas, genetistas y biologicistas del desarrollo humano en sus expresiones tradicionalistas han desaparecido de la arena científico-psicológica actual, pero realmente, aún se encuentran presentes, quizás no de forma clara o directamente expresadas, pero si de una forma encubierta, indirecta, enmascarada que, cuando se realiza un análisis profundo, se manifiestan, salen a la luz, se evidencian como las bases de un iceberg cuyas dos terceras partes se encuentran sumergida.</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En estas concepciones biologicistas del desarrollo humano, en general se le concede a la educación un papel secundario, casi nulo, pues basta que los años transcurran, para que  en su sucesión,  las formaciones psicológicas, la subjetividad y el desarrollo humano se manifiesten, salgan a la luz y se  despliegue lo que ya el sujeto trae desde su nacimiento.</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Por otra parte sería imposible en el momento actual al analizar las teorías del desarrollo psíquico humano, ignorar las posiciones de los científicos de las neurociencias, que, a nuestro modo de ver transitan desde las posiciones más extremas hasta la aceptación de la combinación de los factores biológicos, esencialmente la estructura y funcionamiento del cerebro, con alguna influencia del medio social y cultural en el que el individuo vive y se desarrolla.</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Todo lo expresado en ninguna medida implica que el hombre se haya liberado  de las influencias biológicas, se trata de que las modificaciones biológicas, transmisibles por la herencia no determinan el desarrollo social e histórico del hombre y en general de la humanidad.  Como señalaba el destacado psicólogo francés H. Pieron, en primer lugar es necesario nacer con un cerebro humano para llegar a ser hombre, pero nacer con un cerebro  humano no garantiza que se llegue a ser hombre. Esta última afirmación ha sido demostrada en múltiples ejemplos situacionales de individuos que han nacido con cerebro humano, pero que,  educados en condiciones de vida animal y salvaje,  no han desarrollado las características humanas.  </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Las teorías y concepciones </w:t>
      </w:r>
      <w:r w:rsidRPr="00227C0B">
        <w:rPr>
          <w:rFonts w:ascii="Arial" w:hAnsi="Arial" w:cs="Arial"/>
          <w:b/>
          <w:sz w:val="24"/>
          <w:szCs w:val="24"/>
        </w:rPr>
        <w:t>maduracionales</w:t>
      </w:r>
      <w:r w:rsidRPr="00227C0B">
        <w:rPr>
          <w:rFonts w:ascii="Arial" w:hAnsi="Arial" w:cs="Arial"/>
          <w:sz w:val="24"/>
          <w:szCs w:val="24"/>
        </w:rPr>
        <w:t>, hijas  y continuadoras de las biologicistas clásicas, tampoco consideran a la educación como un factor esencial en el desarrollo humano.  Este es producto del proceso maduracional del cerebro, de las estructuras y funcionamiento del sistema nervioso.  El ejemplo más claro y fehaciente de las mismas se encuentra en la indiscutiblemente importante obra de A. Gessell, fundamentalmente dirigida a la comprensión y diagnóstico del desarrollo de los niños en sus primeros años de vida.</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El análisis de 2 obras fundamentales de A. Gesell</w:t>
      </w:r>
      <w:r w:rsidRPr="00227C0B">
        <w:rPr>
          <w:rStyle w:val="Refdenotaalpie"/>
          <w:rFonts w:ascii="Arial" w:hAnsi="Arial" w:cs="Arial"/>
          <w:sz w:val="24"/>
          <w:szCs w:val="24"/>
        </w:rPr>
        <w:footnoteReference w:id="4"/>
      </w:r>
      <w:r w:rsidRPr="00227C0B">
        <w:rPr>
          <w:rFonts w:ascii="Arial" w:hAnsi="Arial" w:cs="Arial"/>
          <w:sz w:val="24"/>
          <w:szCs w:val="24"/>
        </w:rPr>
        <w:t xml:space="preserve"> nos sirvió de base para arribar a algunas generalizaciones básicas acerca de las concepciones maduracionales del desarrollo infantil, especialmente en las edades más tempranas. El niño entra en el mundo social a través de un proceso innato de desarrollo que llamamos </w:t>
      </w:r>
      <w:r w:rsidRPr="00227C0B">
        <w:rPr>
          <w:rFonts w:ascii="Arial" w:hAnsi="Arial" w:cs="Arial"/>
          <w:sz w:val="24"/>
          <w:szCs w:val="24"/>
          <w:u w:val="single"/>
        </w:rPr>
        <w:t>maduración</w:t>
      </w:r>
      <w:r w:rsidRPr="00227C0B">
        <w:rPr>
          <w:rFonts w:ascii="Arial" w:hAnsi="Arial" w:cs="Arial"/>
          <w:sz w:val="24"/>
          <w:szCs w:val="24"/>
        </w:rPr>
        <w:t>.</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Para  Gesell  cada etapa del desarrollo representa un grado o nivel de madurez; pero si nos planteamos ¿madurez de qué? La respuesta a esta pregunta se plasma en las siguientes citas tomadas de sus obras.</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“Las neuronas sensoriales y motoras de los ojos crecen a una velocidad tal que pronto el niño de las primeras edades estará en condiciones de seguir con la mirada los objetos y las personas”</w:t>
      </w:r>
      <w:r w:rsidRPr="00227C0B">
        <w:rPr>
          <w:rStyle w:val="Refdenotaalpie"/>
          <w:rFonts w:ascii="Arial" w:hAnsi="Arial" w:cs="Arial"/>
          <w:sz w:val="24"/>
          <w:szCs w:val="24"/>
        </w:rPr>
        <w:footnoteReference w:id="5"/>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En la teoría Gesseliana no deja de considerarse la posible acción de la experiencia y el medio social, pero siempre como un simple acompañamiento del proceso de maduración y a él subordinados.  Así por ejemplo nos dice: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“Cada criatura nace con una naturaleza que lo colorea y estructura.  Puede decirse que el infante posee una gran plasticidad  y enorme posibilidades para aprender, pero al propio tiempo, nace con rasgos y tendencias constitucionales que determinan </w:t>
      </w:r>
      <w:r w:rsidRPr="00227C0B">
        <w:rPr>
          <w:rFonts w:ascii="Arial" w:hAnsi="Arial" w:cs="Arial"/>
          <w:sz w:val="24"/>
          <w:szCs w:val="24"/>
          <w:u w:val="single"/>
        </w:rPr>
        <w:t>qué, cómo</w:t>
      </w:r>
      <w:r w:rsidRPr="00227C0B">
        <w:rPr>
          <w:rFonts w:ascii="Arial" w:hAnsi="Arial" w:cs="Arial"/>
          <w:sz w:val="24"/>
          <w:szCs w:val="24"/>
        </w:rPr>
        <w:t xml:space="preserve"> y en cierta medida </w:t>
      </w:r>
      <w:r w:rsidRPr="00227C0B">
        <w:rPr>
          <w:rFonts w:ascii="Arial" w:hAnsi="Arial" w:cs="Arial"/>
          <w:sz w:val="24"/>
          <w:szCs w:val="24"/>
          <w:u w:val="single"/>
        </w:rPr>
        <w:t>cuándo</w:t>
      </w:r>
      <w:r w:rsidRPr="00227C0B">
        <w:rPr>
          <w:rFonts w:ascii="Arial" w:hAnsi="Arial" w:cs="Arial"/>
          <w:sz w:val="24"/>
          <w:szCs w:val="24"/>
        </w:rPr>
        <w:t xml:space="preserve">  aprenderá”</w:t>
      </w:r>
      <w:r w:rsidRPr="00227C0B">
        <w:rPr>
          <w:rStyle w:val="Refdenotaalpie"/>
          <w:rFonts w:ascii="Arial" w:hAnsi="Arial" w:cs="Arial"/>
          <w:sz w:val="24"/>
          <w:szCs w:val="24"/>
        </w:rPr>
        <w:footnoteReference w:id="6"/>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Como hemos analizado en las teorías biologicistas y maduracionales, el factor fundamental,  centro de la explicación  del desarrollo humano es el  biológico, innato y producto de la herencia orgánica.  </w:t>
      </w:r>
    </w:p>
    <w:p w:rsidR="005F494E" w:rsidRPr="00227C0B" w:rsidRDefault="005F494E" w:rsidP="00557B66">
      <w:pPr>
        <w:spacing w:after="0"/>
        <w:jc w:val="both"/>
        <w:rPr>
          <w:rFonts w:ascii="Arial" w:hAnsi="Arial" w:cs="Arial"/>
          <w:b/>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lastRenderedPageBreak/>
        <w:t xml:space="preserve">En contraposición a estas explicaciones surgen las llamadas </w:t>
      </w:r>
      <w:r w:rsidRPr="00227C0B">
        <w:rPr>
          <w:rFonts w:ascii="Arial" w:hAnsi="Arial" w:cs="Arial"/>
          <w:b/>
          <w:sz w:val="24"/>
          <w:szCs w:val="24"/>
        </w:rPr>
        <w:t xml:space="preserve">concepciones sociológicas. </w:t>
      </w:r>
      <w:r w:rsidRPr="00227C0B">
        <w:rPr>
          <w:rFonts w:ascii="Arial" w:hAnsi="Arial" w:cs="Arial"/>
          <w:sz w:val="24"/>
          <w:szCs w:val="24"/>
        </w:rPr>
        <w:t>El ambiente, el medio externo en toda su variedad y riqueza, material y espiritual pasa a ocupar el lugar central en el desarrollo de niños y niñas a un punto tal,  que la concepción de lo psicológico:  el ser, sus vivencias, sus motivaciones, sus intereses; en fin su conciencia pueden no tenerse en cuenta, siendo el hombre, en esencia, un producto directo de la socialización, de la influencia del medio social y sus manifestaciones se expresan en su conducta, en su comportamiento en el medio social.</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Las teorías sociológicas del desarrollo humano, que  consideran al hombre como un ser eminente social y tratan de explicar y descubrir sus particularidades en la historia de la sociedad; esta teoría encuentra sus fundamentos esenciales en la escuela sociológica francesa, cuyos principales exponentes fueron Dumas (1976) y Durkheim (1895).</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Cuando arribamos a este punto esencial del análisis nos surge una interrogante. ¿Existe una diferencia real entre el determinismo reduccionista de la herencia  biológica y la determinación centrada en el medio social como factor esencial de lo que humanamente ha de ser desarrollado?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Una posible respuesta a esta interrogante quizás se encuentre en el análisis de la situación hipotética planteada por Pieron  y que puede ser sintetizada de la siguiente forma: supongamos que como producto de un cataclismo muy específico y hasta ahora no explicable por la ciencia, todos los seres humanos adultos, adolescentes y jóvenes desaparecieran y solamente permanecieran con vida los niños menores de 2 años, pero que, sin embargo, se conserven todos los productos  de la cultura material y espiritual, la ciencia, la técnica, el arte creados hasta ese momento. ¿Qué sucedería? ¿Sería suficiente la existencia de ese rico ambiente social para que los niños alcanzaran el desarrollo psicológico como seres sociales humanos, se lograría su socialización? No, nos responde el propio psicólogo; sería necesario que volviera a repetirse la historia de la construcción de la cultura alcanzada hasta el momento, basada en los productos de la actividad e interrelaciones entre los hombres y su trasmisión de una a otra generación, lo cual requeriría el tránsito de niveles y miles de años.</w:t>
      </w:r>
    </w:p>
    <w:p w:rsidR="00CA596D" w:rsidRPr="00227C0B" w:rsidRDefault="005F494E" w:rsidP="00557B66">
      <w:pPr>
        <w:spacing w:after="0"/>
        <w:jc w:val="both"/>
        <w:rPr>
          <w:rFonts w:ascii="Arial" w:hAnsi="Arial" w:cs="Arial"/>
          <w:sz w:val="24"/>
          <w:szCs w:val="24"/>
        </w:rPr>
      </w:pPr>
      <w:r w:rsidRPr="00227C0B">
        <w:rPr>
          <w:rFonts w:ascii="Arial" w:hAnsi="Arial" w:cs="Arial"/>
          <w:sz w:val="24"/>
          <w:szCs w:val="24"/>
        </w:rPr>
        <w:t>En conclusión, puede plantearse que la existencia de las condiciones sociales externas, por muy ricas y variadas que sean, no determinan la socialización del hombre.  En ninguna medida ello significa restarles su valor, sino afirmar que, constituyendo expresión de la cultura y concreción de la misma, por si solas, no pueden convertirse en mediadores de lo psicológico.</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 Sería necesario otra forma de mediación que realmente permita al hombre, desde sus edades más tempranas, apropiarse paulatinamente de la cultura plasmada en sus productos para que acurra este proceso y como resultado su posible ampliación, transformación y enriquecimiento, sobre la base de lo ya logrado.</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Indiscutiblemente que, visto desde esta perspectiva, en las concepciones sociológicas del desarrollo infantil se concede un papel relevante a la educación, pero ello nos lleva necesariamente a precisar cómo se entiende este proceso.</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Aunque este proceso es tratado desde diversas corrientes y tendencias educativas un papel predominante corresponde al llamado aprendizaje social, fundamentalmente entendido desde las </w:t>
      </w:r>
      <w:r w:rsidRPr="00227C0B">
        <w:rPr>
          <w:rFonts w:ascii="Arial" w:hAnsi="Arial" w:cs="Arial"/>
          <w:b/>
          <w:sz w:val="24"/>
          <w:szCs w:val="24"/>
        </w:rPr>
        <w:t>teorías conductistas</w:t>
      </w:r>
      <w:r w:rsidRPr="00227C0B">
        <w:rPr>
          <w:rFonts w:ascii="Arial" w:hAnsi="Arial" w:cs="Arial"/>
          <w:sz w:val="24"/>
          <w:szCs w:val="24"/>
        </w:rPr>
        <w:t xml:space="preserve"> las que expresamos en plural por sus diversas expresiones desde el conductismo asociacionista de Watson (…</w:t>
      </w:r>
      <w:r w:rsidR="002E016E" w:rsidRPr="00227C0B">
        <w:rPr>
          <w:rFonts w:ascii="Arial" w:hAnsi="Arial" w:cs="Arial"/>
          <w:sz w:val="24"/>
          <w:szCs w:val="24"/>
        </w:rPr>
        <w:t>) No</w:t>
      </w:r>
      <w:r w:rsidRPr="00227C0B">
        <w:rPr>
          <w:rFonts w:ascii="Arial" w:hAnsi="Arial" w:cs="Arial"/>
          <w:sz w:val="24"/>
          <w:szCs w:val="24"/>
        </w:rPr>
        <w:t xml:space="preserve"> pueden dejar de mencionarse las que han intentado introducir variables entre el estímulo y la respuesta (E.R) como Ensyck, Shapiro y Vandura, por solo mencionar algunos.  Aunque en general se trata de considerar como aprendizaje social, en esencia </w:t>
      </w:r>
      <w:r w:rsidRPr="00227C0B">
        <w:rPr>
          <w:rFonts w:ascii="Arial" w:hAnsi="Arial" w:cs="Arial"/>
          <w:sz w:val="24"/>
          <w:szCs w:val="24"/>
        </w:rPr>
        <w:lastRenderedPageBreak/>
        <w:t xml:space="preserve">se trata de producir cambios en la conducta que fundamentalmente dependen de los cambios ambientales que se estructuren; el individuo resulta así, un ser dependiente de los arreglos y condiciones que se propicien en el medio ambiente, en el entorno en el que el desarrolla. Se trata en esencia de enseñar conductas deseables y tratar de eliminar las indeseables.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(…)Siguiendo las leyes fundamentalmente de los factores externos, se ignora la subjetividad del niño que aprende, sus vivencias, de sus motivaciones e intereses, en esencia no se considera lo interno, la existencia de la conciencia humana, con lo que se descarta el verdadero desarrollo psicológico del hombre como ser humano.</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Hemos analizado diferentes teorías en las que o bien se enfatizan los factores biológicos (teorías biologisistas o maduracionales) o los factores sociales, por lo que podemos considerarlas extremas o contradictorias.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Un intento de salida a estas contradicciones lo constituye un tercer grupo de teorías que adquieren diversas formas, unas más simples y u otras complejas, más o menos fundamentadas que tratan de tener en cuenta los factores internos y los externos, lo biológico y lo social, lo biológico y el desarrollo.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Un primer intento en el desarrollo de estas ideas corresponden a la llamada teoría de la convergencia de los 2 factores, formulada por Stern  en 1927.</w:t>
      </w:r>
    </w:p>
    <w:p w:rsidR="005F494E" w:rsidRPr="00227C0B" w:rsidRDefault="005F494E" w:rsidP="00557B66">
      <w:pPr>
        <w:spacing w:after="0"/>
        <w:jc w:val="both"/>
        <w:rPr>
          <w:rFonts w:ascii="Arial" w:hAnsi="Arial" w:cs="Arial"/>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b/>
          <w:sz w:val="24"/>
          <w:szCs w:val="24"/>
        </w:rPr>
        <w:t>La Teoría de la Convergencia</w:t>
      </w:r>
      <w:r w:rsidRPr="00227C0B">
        <w:rPr>
          <w:rFonts w:ascii="Arial" w:hAnsi="Arial" w:cs="Arial"/>
          <w:sz w:val="24"/>
          <w:szCs w:val="24"/>
        </w:rPr>
        <w:t xml:space="preserve"> se caracteriza por la interrelación de lo biológico con lo social.</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Las referencias relativas a la necesidad de considerar no aisladamente sino de forma interrelacionada los factores biológicos y los sociales influyentes en el desarrollo psíquico, se encuentran en  la obra de Stern (…)enfatiza Stern: Nada humano puede comprenderse científicamente ni desde lo puramente biológico, ni desde lo exclusivamente medio ambiental. Se hace indispensable la relación de ambos factores.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Una teoría en la que también se consideran los distintos factores, es la llamada teoría </w:t>
      </w:r>
      <w:r w:rsidRPr="00227C0B">
        <w:rPr>
          <w:rFonts w:ascii="Arial" w:hAnsi="Arial" w:cs="Arial"/>
          <w:b/>
          <w:sz w:val="24"/>
          <w:szCs w:val="24"/>
        </w:rPr>
        <w:t>psicogenética.</w:t>
      </w:r>
      <w:r w:rsidRPr="00227C0B">
        <w:rPr>
          <w:rFonts w:ascii="Arial" w:hAnsi="Arial" w:cs="Arial"/>
          <w:sz w:val="24"/>
          <w:szCs w:val="24"/>
        </w:rPr>
        <w:t xml:space="preserve">  Esta teoría que ha sido extraordinariamente extendida y generalmente aceptada durante muchos años y como antes señalamos, es expresión de la interacción de lo biológico y lo social, de lo interno y lo externo.</w:t>
      </w:r>
    </w:p>
    <w:p w:rsidR="005F494E" w:rsidRPr="00227C0B" w:rsidRDefault="00B37FC8" w:rsidP="00557B66">
      <w:pPr>
        <w:spacing w:after="0"/>
        <w:jc w:val="both"/>
        <w:rPr>
          <w:rFonts w:ascii="Arial" w:hAnsi="Arial" w:cs="Arial"/>
          <w:sz w:val="24"/>
          <w:szCs w:val="24"/>
        </w:rPr>
      </w:pPr>
      <w:r>
        <w:rPr>
          <w:rFonts w:ascii="Arial" w:hAnsi="Arial" w:cs="Arial"/>
          <w:sz w:val="24"/>
          <w:szCs w:val="24"/>
        </w:rPr>
        <w:t xml:space="preserve">Su principal exponente </w:t>
      </w:r>
      <w:r w:rsidR="005F494E" w:rsidRPr="00227C0B">
        <w:rPr>
          <w:rFonts w:ascii="Arial" w:hAnsi="Arial" w:cs="Arial"/>
          <w:sz w:val="24"/>
          <w:szCs w:val="24"/>
        </w:rPr>
        <w:t xml:space="preserve">fue  J. Piaget. Durante muchos años ha imperado y aún en la actualidad sigue imperando la teoría de Piaget internacionalmente en la explicación del desarrollo psíquico infantil y en su aplicación al campo educacional.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En realidad sus estudios estuvieron realmente  dirigidos al área del desarrollo intelectual y de los  procesos cognoscitivos, al tratar de ofrecer una explicación de cómo el niño conoce el mundo. Así ofrece una periodización del desarrollo infantil fundamentada en las características de su inteligencia dada por el tipo de acciones que los niños realizan.  </w:t>
      </w:r>
    </w:p>
    <w:p w:rsidR="005F494E" w:rsidRPr="00227C0B" w:rsidRDefault="005F494E" w:rsidP="00557B66">
      <w:pPr>
        <w:spacing w:after="0"/>
        <w:jc w:val="both"/>
        <w:rPr>
          <w:rFonts w:ascii="Arial" w:hAnsi="Arial" w:cs="Arial"/>
          <w:b/>
          <w:sz w:val="24"/>
          <w:szCs w:val="24"/>
        </w:rPr>
      </w:pPr>
      <w:r w:rsidRPr="00227C0B">
        <w:rPr>
          <w:rFonts w:ascii="Arial" w:hAnsi="Arial" w:cs="Arial"/>
          <w:sz w:val="24"/>
          <w:szCs w:val="24"/>
        </w:rPr>
        <w:t xml:space="preserve">Sin negar la interacción entre las estructuras biológicas y el medio ambiental, en esencia su concepción  brinda un espacio fundamental a las consideraciones acerca de lo que  ya el niño trae como parte  de su dote genética y reduce a la educación a sus posibilidades de facilitar o limitar el posible desarrollo del niño. En su esencia, realmente su explicación teórica es adaptativa: </w:t>
      </w:r>
      <w:r w:rsidRPr="00227C0B">
        <w:rPr>
          <w:rFonts w:ascii="Arial" w:hAnsi="Arial" w:cs="Arial"/>
          <w:b/>
          <w:sz w:val="24"/>
          <w:szCs w:val="24"/>
        </w:rPr>
        <w:t>en su interacción con el medio el organismo se adapta a él.</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lastRenderedPageBreak/>
        <w:t xml:space="preserve">Todo ello permite que según el autor ya se establezca lo que será logrado en cada periodo determinado del desarrollo; es por ello que en la teoría de Piaget, el desarrollo va por delante y la educación debe a él adaptarse.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Una concepción actual, que tiene como base fundamental la teoría piagetiana, es el </w:t>
      </w:r>
      <w:r w:rsidRPr="00227C0B">
        <w:rPr>
          <w:rFonts w:ascii="Arial" w:hAnsi="Arial" w:cs="Arial"/>
          <w:b/>
          <w:sz w:val="24"/>
          <w:szCs w:val="24"/>
        </w:rPr>
        <w:t>constructivismo como variante cognitivista</w:t>
      </w:r>
      <w:r w:rsidRPr="00227C0B">
        <w:rPr>
          <w:rFonts w:ascii="Arial" w:hAnsi="Arial" w:cs="Arial"/>
          <w:sz w:val="24"/>
          <w:szCs w:val="24"/>
        </w:rPr>
        <w:t>, ampliamente utilizada en el proceso de enseñanza aprendizaje.</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Un análisis más profundo nos permite poner al descubierto lo que de biologicista.(…)En esencia la teoría psicogenética de J. Piaget constituye un indiscutible aporte para el análisis del desarrollo infantil, que expresa una interacción del individuo con</w:t>
      </w:r>
      <w:r w:rsidR="00E64433">
        <w:rPr>
          <w:rFonts w:ascii="Arial" w:hAnsi="Arial" w:cs="Arial"/>
          <w:sz w:val="24"/>
          <w:szCs w:val="24"/>
        </w:rPr>
        <w:t xml:space="preserve"> el medio que no se</w:t>
      </w:r>
      <w:r w:rsidR="00B37FC8">
        <w:rPr>
          <w:rFonts w:ascii="Arial" w:hAnsi="Arial" w:cs="Arial"/>
          <w:sz w:val="24"/>
          <w:szCs w:val="24"/>
        </w:rPr>
        <w:t xml:space="preserve"> considera como </w:t>
      </w:r>
      <w:r w:rsidRPr="00227C0B">
        <w:rPr>
          <w:rFonts w:ascii="Arial" w:hAnsi="Arial" w:cs="Arial"/>
          <w:sz w:val="24"/>
          <w:szCs w:val="24"/>
        </w:rPr>
        <w:t>el factor esencial, influyente en el desarrollo, sino más bien como un medio que expresa u</w:t>
      </w:r>
      <w:r w:rsidR="00B37FC8">
        <w:rPr>
          <w:rFonts w:ascii="Arial" w:hAnsi="Arial" w:cs="Arial"/>
          <w:sz w:val="24"/>
          <w:szCs w:val="24"/>
        </w:rPr>
        <w:t>n mayor grado de madurez de sus</w:t>
      </w:r>
      <w:r w:rsidRPr="00227C0B">
        <w:rPr>
          <w:rFonts w:ascii="Arial" w:hAnsi="Arial" w:cs="Arial"/>
          <w:sz w:val="24"/>
          <w:szCs w:val="24"/>
        </w:rPr>
        <w:t xml:space="preserve"> estructuras y funciones, esencialmente de orden biológico, presente en los niños. </w:t>
      </w:r>
    </w:p>
    <w:p w:rsidR="005F494E" w:rsidRPr="00227C0B" w:rsidRDefault="005F494E" w:rsidP="00557B66">
      <w:pPr>
        <w:spacing w:after="0"/>
        <w:jc w:val="both"/>
        <w:rPr>
          <w:rFonts w:ascii="Arial" w:hAnsi="Arial" w:cs="Arial"/>
          <w:b/>
          <w:sz w:val="24"/>
          <w:szCs w:val="24"/>
        </w:rPr>
      </w:pP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En los últimos años, las ideas de la </w:t>
      </w:r>
      <w:r w:rsidRPr="00227C0B">
        <w:rPr>
          <w:rFonts w:ascii="Arial" w:hAnsi="Arial" w:cs="Arial"/>
          <w:b/>
          <w:sz w:val="24"/>
          <w:szCs w:val="24"/>
        </w:rPr>
        <w:t>teoría histórico-cultural</w:t>
      </w:r>
      <w:r w:rsidRPr="00227C0B">
        <w:rPr>
          <w:rFonts w:ascii="Arial" w:hAnsi="Arial" w:cs="Arial"/>
          <w:sz w:val="24"/>
          <w:szCs w:val="24"/>
        </w:rPr>
        <w:t xml:space="preserve"> han cobrado extraordinaria fuerza, cuando se trata de explicar el desarrollo psíquico infantil y el papel que en el mismo desempeñan los diferentes factores.</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La teoría histórico cultural del desarrollo humano que preferimos llamar enfoque por la amplitud de sus concepciones, fue formulada a fines de los años 20 y principio de los 30 por el psicólogo soviético L.S Vigotsky; sin embargo, por razones político sociales, sus ideas  solamente han visto a la luz en años posteriores.  En el origen de las concepciones planteadas por el autor podemos encontrar 2 ideas principales.  </w:t>
      </w:r>
    </w:p>
    <w:p w:rsidR="005F494E" w:rsidRPr="00227C0B" w:rsidRDefault="005F494E" w:rsidP="00557B66">
      <w:pPr>
        <w:spacing w:after="0"/>
        <w:jc w:val="both"/>
        <w:rPr>
          <w:rFonts w:ascii="Arial" w:hAnsi="Arial" w:cs="Arial"/>
          <w:i/>
          <w:sz w:val="24"/>
          <w:szCs w:val="24"/>
        </w:rPr>
      </w:pPr>
      <w:r w:rsidRPr="00227C0B">
        <w:rPr>
          <w:rFonts w:ascii="Arial" w:hAnsi="Arial" w:cs="Arial"/>
          <w:sz w:val="24"/>
          <w:szCs w:val="24"/>
        </w:rPr>
        <w:t>En primer lugar la contraposición del autor, producto de su crítico análisis, de las corrientes marxista, dialéctico-materialista al surgimiento y formación de lo psicológico en el hombre, una psicológicas  imperantes en su época acerca de lo biológico, lo innato, como factor esencial del desarrollo psíquico del ser humano. En segundo lugar, como necesaria respuesta a los intentos de encontrar una explicación de la actividad humana, proponiendo una integración de los factores biológicos, sociales y lo psicológico en una unidad.</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Al decir de muchos autores, un elemento esencial en la teoría de Vigotsky es la introducción de lo histórico en la explicación de lo psicológico o viceversa, al decir de M. Shuare</w:t>
      </w:r>
      <w:r w:rsidRPr="00227C0B">
        <w:rPr>
          <w:rStyle w:val="Refdenotaalpie"/>
          <w:rFonts w:ascii="Arial" w:hAnsi="Arial" w:cs="Arial"/>
          <w:sz w:val="24"/>
          <w:szCs w:val="24"/>
        </w:rPr>
        <w:footnoteReference w:id="7"/>
      </w:r>
      <w:r w:rsidRPr="00227C0B">
        <w:rPr>
          <w:rFonts w:ascii="Arial" w:hAnsi="Arial" w:cs="Arial"/>
          <w:sz w:val="24"/>
          <w:szCs w:val="24"/>
        </w:rPr>
        <w:t xml:space="preserve"> de la psicología en la historia; aunque el propio el autor señaló la necesidad de comprender qué psicología y qué historia se relacionaban.</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Al destacar el papel de los diferentes factores en el desarrollo psíquico, Vigotsky destaca, en primer lugar  lo biológico como algo que es indispensable considerar por ser el hombre un ser humano que como tal, debe nacer con un cerebro humano, con sus peculiares características, pero que en esencia se constituye, al explicar el desarrollo psíquico, solamente en una premisa, como condición primaria que si bien constituye una base esencial no resulta determinante en lo que un ser humano puede llegar a ser, aún en los individuos considerados como sujetos con necesidades educativas especiales, en los que una adecuada atención educativa puede, mediante los mecanismos de la compensación llegar a alcanzar un nivel de desarrollo, nunca antes considerado como posible.</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lastRenderedPageBreak/>
        <w:t>Para Vigotsky lo biológico no resulta algo fijo e inmutable, anticipándose a las ideas de Gould el cual plantea la flexibilidad de lo biológico, mediado por lo social y lo cultural.</w:t>
      </w:r>
      <w:r w:rsidRPr="00227C0B">
        <w:rPr>
          <w:rStyle w:val="Refdenotaalpie"/>
          <w:rFonts w:ascii="Arial" w:hAnsi="Arial" w:cs="Arial"/>
          <w:sz w:val="24"/>
          <w:szCs w:val="24"/>
        </w:rPr>
        <w:footnoteReference w:id="8"/>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Vigotsky plantea la necesidad de considerar en el desarrollo humano factores como la cultura, que necesariamente implica tomar en consideración la etapa histórica de la que se trata, el medio socio-cultural específico en que el individuo vive y se desarrolla.</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Para Vigotsky L.S, el desarrollo psicológico es producto de la apropiación, por cada sujeto de la cultura creada  por las generaciones precedentes.  (…)Desde el momento del nacimiento, el individuo se desarrolla como ser humano en el proceso de apropiación, de asimilación de la cultura ya creada. Estas consideraciones  nos conducen a la idea de que las facultades mágicas atribuidas desde una concepción naturalista al desarrollo del cerebro, a lo biológico, al equipo genético recibido por la herencia biológica contrariamente pasan a considerarse como un producto de la asimilación durante, el desarrollo ontogenético, de la cultura  creada; es decir, de la apropiación de la herencia cultural, la cual varía en dependencia de la etapa del desarrollo histórico y del tipo específico de sociedad de que se trate, concretizada en la ciencia, la técnica, el arte y en las costumbres, creencias, en fin los valores de dicha sociedad.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Si nos referimos  a los niños en sus primeras edades, de 0-6 años, la cultura está limitada a los objetos, los juguetes que le rodean, también producto de los adelantos científico-técnicos y del arte de su construcción. Con estos objetos realizan las primeras acciones y se apropian de los procedimientos para actuar con ellos. Inicialmente los manipulan, los analizan, orientándose en sus cualidades, que luego toman en cuenta al realizar las acciones con ellos conforme a sus formas, tamaños, colores, el espacio que ocupan.</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A través de ellos van logrando el desarrollo de sus primeras percepciones, sencillas formas de establecer relaciones entre ellos y de expresar mediante su lenguaje, sus satisfacciones, sus experiencias, sus inquietudes y curiosidades y deseos. Todo ello siempre acompañado y teñido por las interrelaciones que  establecen con los adultos y otros niños que pueden formar parte de su entorno de convivencia. Estas primeras manifestaciones de la cultura, sus primeras experiencias y vivencias se dan en el medio familiar, su primera escuela, que varían también, de acuerdo con el nivel cultural.  En sus actividades y sus interrelaciones y comunicación, el pequeño establece sus primeras relaciones afectivas, como primeros destellos de su humanidad, adquiere sus primeras vivencias, sentimientos, experiencias, conocimientos, hábitos, habilidades, costumbres, normas de comportamiento social, conforme a las particularidades del medio socio-cultural en el que vive.  De todo lo expresado se deduce la gran importancia que se concede a la necesidad de una adecuada preparación de la familia para comprender y asumir su responsabilidad en el desarrollo de sus hijos desde esta primera etapa, realizar la atención educativa de calidad en el hogar, favoreciendo así su desarrollo psíquico.</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 xml:space="preserve">Una ley general planteada por Vigotsky y que él denomina ley genética fundamental nos explica su comprensión del desarrollo de las funciones psíquicas como resultado del proceso de apropiación de la cultura, proceso necesariamente activo y comunicativo.  Todo lo psíquico es primero una acción o interrelación externa entre dos o más seres humanos, social, que se interioriza, se hace interno, en el sujeto, en una formación psíquica. </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lastRenderedPageBreak/>
        <w:t>(…) Las ideas de Vigostky se corresponden, en su esencia, con la ideología  de nuestros pensadores que conforman nuestras raíces ideológicas, culturales y educativas: Luz y Caballero, Varela, Varona, Martí. Son ideas que se han reafirmado en correspondencia con nuestros principios y el desarrollo de nuestra sociedad.</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Todas en su esencia, nos conducen a la aceptación y comprensión de las grandes potencialidades del desarrollo del ser humano, de su educabilidad, lo cual a su vez implica la gran responsabilidad de los educadores, de la familia, como los primeros, de los maestros, de los profesores en las distintas instituciones  sociales que desde sus distintas perspectivas, asumen la difícil y no por ello menos hermosa tarea de lograr la formación del niño desde que nace, de la formación del hombre que la sociedad necesita y reclama.</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Concluimos  al expresar que  para que el hombre pueda vivir en sociedad no basta lo que la naturaleza le otorga, sino que debe asimilar lo que la humanidad ha alcanzado en el curso del desarrollo histórico.  Al nacer,  el niño se encuentra con una varie</w:t>
      </w:r>
      <w:r w:rsidR="00E64433">
        <w:rPr>
          <w:rFonts w:ascii="Arial" w:hAnsi="Arial" w:cs="Arial"/>
          <w:sz w:val="24"/>
          <w:szCs w:val="24"/>
        </w:rPr>
        <w:t xml:space="preserve">dad de experiencias acumuladas </w:t>
      </w:r>
      <w:r w:rsidRPr="00227C0B">
        <w:rPr>
          <w:rFonts w:ascii="Arial" w:hAnsi="Arial" w:cs="Arial"/>
          <w:sz w:val="24"/>
          <w:szCs w:val="24"/>
        </w:rPr>
        <w:t>por todas las generaciones a él precedentes. Las generaciones aparecen y se suceden y todo lo que en cada una se crea, pasa a la siguiente, que a su vez perfecciona, amplia y enriquece esa herencia cultural.</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El problema del desarrollo del hombre vinculado a la cultura, al desarrollo social plantea una serie de problemas entre los que se destaca en primer término la consideración de la apropiación, la asimilación de la cultura, la explicación de cómo se produce esta apropiación.</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La primera respuesta es la consideración  de que este proceso es por su esencia y función, un proceso de educación.</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La educación como proceso puede adquirir diversas formas desde la más sencilla imitación, por supuesto, no mecánica, sino una imitación consciente, racional y comprensiva, hasta las formas superiores de autoeducación, pero, en esencia, es un proceso indispensable ya que de no producirse se interrumpiría la continuidad histórica como ya se analizó en la situación hipotética planteada por Pieron.</w:t>
      </w:r>
    </w:p>
    <w:p w:rsidR="005F494E" w:rsidRPr="00227C0B" w:rsidRDefault="005F494E" w:rsidP="00557B66">
      <w:pPr>
        <w:spacing w:after="0"/>
        <w:jc w:val="both"/>
        <w:rPr>
          <w:rFonts w:ascii="Arial" w:hAnsi="Arial" w:cs="Arial"/>
          <w:sz w:val="24"/>
          <w:szCs w:val="24"/>
        </w:rPr>
      </w:pPr>
      <w:r w:rsidRPr="00227C0B">
        <w:rPr>
          <w:rFonts w:ascii="Arial" w:hAnsi="Arial" w:cs="Arial"/>
          <w:sz w:val="24"/>
          <w:szCs w:val="24"/>
        </w:rPr>
        <w:t>Muy amplios y variados son los aportes que el Enfoque Histórico – Cultural nos han ofrecido esencialmente para el logro de una educación de calidad, entre ellos destacamos los siguientes.</w:t>
      </w:r>
    </w:p>
    <w:p w:rsidR="005F494E" w:rsidRPr="00227C0B" w:rsidRDefault="005F494E" w:rsidP="00D95392">
      <w:pPr>
        <w:numPr>
          <w:ilvl w:val="0"/>
          <w:numId w:val="76"/>
        </w:numPr>
        <w:spacing w:after="0"/>
        <w:jc w:val="both"/>
        <w:rPr>
          <w:rFonts w:ascii="Arial" w:hAnsi="Arial" w:cs="Arial"/>
          <w:sz w:val="24"/>
          <w:szCs w:val="24"/>
        </w:rPr>
      </w:pPr>
      <w:r w:rsidRPr="00227C0B">
        <w:rPr>
          <w:rFonts w:ascii="Arial" w:hAnsi="Arial" w:cs="Arial"/>
          <w:sz w:val="24"/>
          <w:szCs w:val="24"/>
        </w:rPr>
        <w:t>La concepción de la educación como promotora del desarrollo infantil.</w:t>
      </w:r>
    </w:p>
    <w:p w:rsidR="005F494E" w:rsidRPr="00227C0B" w:rsidRDefault="005F494E" w:rsidP="00D95392">
      <w:pPr>
        <w:numPr>
          <w:ilvl w:val="0"/>
          <w:numId w:val="76"/>
        </w:numPr>
        <w:spacing w:after="0"/>
        <w:jc w:val="both"/>
        <w:rPr>
          <w:rFonts w:ascii="Arial" w:hAnsi="Arial" w:cs="Arial"/>
          <w:sz w:val="24"/>
          <w:szCs w:val="24"/>
        </w:rPr>
      </w:pPr>
      <w:r w:rsidRPr="00227C0B">
        <w:rPr>
          <w:rFonts w:ascii="Arial" w:hAnsi="Arial" w:cs="Arial"/>
          <w:sz w:val="24"/>
          <w:szCs w:val="24"/>
        </w:rPr>
        <w:t xml:space="preserve">La necesidad de conocer el desarrollo del niño al concebir su proceso educativo, es decir, el desarrollo ya alcanzado; pero ello no resulta  suficiente, es necesario conocer también el estado de los procesos que se encuentran en fase de maduración psicológica y que con ayuda de maestros y educadores pueden ser alcanzados, es decir, la zona de desarrollo próximo. </w:t>
      </w:r>
    </w:p>
    <w:p w:rsidR="005F494E" w:rsidRPr="00227C0B" w:rsidRDefault="005F494E" w:rsidP="00D95392">
      <w:pPr>
        <w:pStyle w:val="Prrafodelista"/>
        <w:numPr>
          <w:ilvl w:val="0"/>
          <w:numId w:val="76"/>
        </w:numPr>
        <w:spacing w:line="276" w:lineRule="auto"/>
        <w:jc w:val="both"/>
        <w:rPr>
          <w:rFonts w:ascii="Arial" w:hAnsi="Arial" w:cs="Arial"/>
        </w:rPr>
      </w:pPr>
      <w:r w:rsidRPr="00227C0B">
        <w:rPr>
          <w:rFonts w:ascii="Arial" w:hAnsi="Arial" w:cs="Arial"/>
        </w:rPr>
        <w:t xml:space="preserve">La participación activa y comunicativa de los niños y niñas, la realización de actividades en colaboración con los otros, de comunicación de ayuda y la creación de un clima socio-afectivo positivo, entre otros. </w:t>
      </w:r>
    </w:p>
    <w:p w:rsidR="002E016E" w:rsidRPr="00227C0B" w:rsidRDefault="002E016E" w:rsidP="00557B66">
      <w:pPr>
        <w:jc w:val="both"/>
        <w:rPr>
          <w:rFonts w:ascii="Arial" w:hAnsi="Arial" w:cs="Arial"/>
          <w:b/>
          <w:sz w:val="24"/>
          <w:szCs w:val="24"/>
        </w:rPr>
      </w:pPr>
    </w:p>
    <w:p w:rsidR="005F494E" w:rsidRPr="00227C0B" w:rsidRDefault="005F494E" w:rsidP="00557B66">
      <w:pPr>
        <w:jc w:val="both"/>
        <w:rPr>
          <w:rFonts w:ascii="Arial" w:hAnsi="Arial" w:cs="Arial"/>
          <w:b/>
          <w:sz w:val="24"/>
          <w:szCs w:val="24"/>
        </w:rPr>
      </w:pPr>
      <w:r w:rsidRPr="00227C0B">
        <w:rPr>
          <w:rFonts w:ascii="Arial" w:hAnsi="Arial" w:cs="Arial"/>
          <w:b/>
          <w:sz w:val="24"/>
          <w:szCs w:val="24"/>
        </w:rPr>
        <w:t xml:space="preserve">¿Cómo se produce el desarrollo de los niños y niñas de la primera infancia? </w:t>
      </w:r>
    </w:p>
    <w:p w:rsidR="005F494E" w:rsidRPr="00227C0B" w:rsidRDefault="005F494E" w:rsidP="00557B66">
      <w:pPr>
        <w:jc w:val="both"/>
        <w:rPr>
          <w:rFonts w:ascii="Arial" w:hAnsi="Arial" w:cs="Arial"/>
          <w:sz w:val="24"/>
          <w:szCs w:val="24"/>
        </w:rPr>
      </w:pPr>
      <w:r w:rsidRPr="00227C0B">
        <w:rPr>
          <w:rFonts w:ascii="Arial" w:hAnsi="Arial" w:cs="Arial"/>
          <w:sz w:val="24"/>
          <w:szCs w:val="24"/>
        </w:rPr>
        <w:lastRenderedPageBreak/>
        <w:t>Después de explicar qué concepciones del desarrollo han existido en el mundo y cuál se asume para educar a  los niños cubanos, debemos hacernos la pregunta: ¿Qué entender por niño de la primera infancia?</w:t>
      </w:r>
      <w:r w:rsidR="00815C58" w:rsidRPr="00227C0B">
        <w:rPr>
          <w:rFonts w:ascii="Arial" w:hAnsi="Arial" w:cs="Arial"/>
          <w:sz w:val="24"/>
          <w:szCs w:val="24"/>
        </w:rPr>
        <w:t xml:space="preserve"> Ver anexo 1 Glosario de </w:t>
      </w:r>
      <w:r w:rsidR="00C601B4" w:rsidRPr="00227C0B">
        <w:rPr>
          <w:rFonts w:ascii="Arial" w:hAnsi="Arial" w:cs="Arial"/>
          <w:sz w:val="24"/>
          <w:szCs w:val="24"/>
        </w:rPr>
        <w:t>términos</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Es notable como la definición planteada expone aspectos del desarrollo que responden a nuestra concepción, pues defiende la apropiación del medio, pero no cualquier apropiación, sino que se refiere a la apropiación </w:t>
      </w:r>
      <w:r w:rsidRPr="00227C0B">
        <w:rPr>
          <w:rFonts w:ascii="Arial" w:hAnsi="Arial" w:cs="Arial"/>
          <w:b/>
          <w:sz w:val="24"/>
          <w:szCs w:val="24"/>
        </w:rPr>
        <w:t xml:space="preserve">activa, </w:t>
      </w:r>
      <w:r w:rsidRPr="00227C0B">
        <w:rPr>
          <w:rFonts w:ascii="Arial" w:hAnsi="Arial" w:cs="Arial"/>
          <w:sz w:val="24"/>
          <w:szCs w:val="24"/>
        </w:rPr>
        <w:t>lo cual es coherente con la concepción histórico cultural del desarrollo, en la que no se niegan los factores biológicos, pero se destaca su integración con los elementos sociales y culturales existentes para que el niño devenga en un ser individual.</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Si continuamos analizando la definición nos percatamos que la autora no intenta rescatar un momento fijo del desarrollo de los niños. Este concepto no es una foto estática de un momento del desarrollo, sino que da la idea de movimiento, de tránsito, porque así es el desarrollo. Veamos como parte de decir que el niño es un ser dependiente pero con posibilidades de crecer y desarrollarse hasta valerse por sí mismo. </w:t>
      </w:r>
    </w:p>
    <w:p w:rsidR="005F494E" w:rsidRPr="00227C0B" w:rsidRDefault="005F494E" w:rsidP="00557B66">
      <w:pPr>
        <w:jc w:val="both"/>
        <w:rPr>
          <w:rFonts w:ascii="Arial" w:hAnsi="Arial" w:cs="Arial"/>
          <w:sz w:val="24"/>
          <w:szCs w:val="24"/>
        </w:rPr>
      </w:pPr>
      <w:r w:rsidRPr="00227C0B">
        <w:rPr>
          <w:rFonts w:ascii="Arial" w:hAnsi="Arial" w:cs="Arial"/>
          <w:sz w:val="24"/>
          <w:szCs w:val="24"/>
        </w:rPr>
        <w:t>Por tanto la definición abre una nueva puerta para nuevas interrogantes: ¿cómo se convierte el niño en un ser individual? ¿Cómo transita al autovalidismo? En general, nos podríamos preguntar: ¿cómo ocurre el desarrollo de los niños de la primera infancia?</w:t>
      </w:r>
    </w:p>
    <w:p w:rsidR="005F494E" w:rsidRPr="00227C0B" w:rsidRDefault="005F494E" w:rsidP="00557B66">
      <w:pPr>
        <w:jc w:val="both"/>
        <w:rPr>
          <w:rFonts w:ascii="Arial" w:hAnsi="Arial" w:cs="Arial"/>
          <w:sz w:val="24"/>
          <w:szCs w:val="24"/>
        </w:rPr>
      </w:pPr>
      <w:r w:rsidRPr="00227C0B">
        <w:rPr>
          <w:rFonts w:ascii="Arial" w:hAnsi="Arial" w:cs="Arial"/>
          <w:sz w:val="24"/>
          <w:szCs w:val="24"/>
        </w:rPr>
        <w:t>Para responder a las interrogantes anteriores hemos decidido explicar la dinámica del desarrollo de los niños de la primera infancia, pues es precisamente desde las relaciones entre las características de estas edades (0 a 6 años) que se entenderá cómo transita su desarrollo.</w:t>
      </w:r>
    </w:p>
    <w:p w:rsidR="005F494E" w:rsidRPr="00227C0B" w:rsidRDefault="005F494E" w:rsidP="00557B66">
      <w:pPr>
        <w:jc w:val="both"/>
        <w:rPr>
          <w:rFonts w:ascii="Arial" w:hAnsi="Arial" w:cs="Arial"/>
          <w:sz w:val="24"/>
          <w:szCs w:val="24"/>
        </w:rPr>
      </w:pPr>
      <w:r w:rsidRPr="00227C0B">
        <w:rPr>
          <w:rFonts w:ascii="Arial" w:hAnsi="Arial" w:cs="Arial"/>
          <w:sz w:val="24"/>
          <w:szCs w:val="24"/>
        </w:rPr>
        <w:t>Está demostrado que el niño nace provisto de un sistema biológico que le permite realizar determinadas funciones vitales, tales como: respirar y que funcionen sus órganos; sin embargo se sabe que solo a través de los adultos puede sobrevivir. Son los adultos, generalmente</w:t>
      </w:r>
      <w:r w:rsidRPr="00227C0B">
        <w:rPr>
          <w:rStyle w:val="Refdenotaalpie"/>
          <w:rFonts w:ascii="Arial" w:hAnsi="Arial" w:cs="Arial"/>
          <w:sz w:val="24"/>
          <w:szCs w:val="24"/>
        </w:rPr>
        <w:footnoteReference w:id="9"/>
      </w:r>
      <w:r w:rsidRPr="00227C0B">
        <w:rPr>
          <w:rFonts w:ascii="Arial" w:hAnsi="Arial" w:cs="Arial"/>
          <w:sz w:val="24"/>
          <w:szCs w:val="24"/>
        </w:rPr>
        <w:t xml:space="preserve"> los padres del niño, los que le dan de comer, los que lo asean, etc. Por tanto el niño nace siendo un ser vivo, pero dependiente. </w:t>
      </w:r>
    </w:p>
    <w:p w:rsidR="005F494E" w:rsidRPr="00227C0B" w:rsidRDefault="005F494E" w:rsidP="00557B66">
      <w:pPr>
        <w:jc w:val="both"/>
        <w:rPr>
          <w:rFonts w:ascii="Arial" w:hAnsi="Arial" w:cs="Arial"/>
          <w:sz w:val="24"/>
          <w:szCs w:val="24"/>
        </w:rPr>
      </w:pPr>
      <w:r w:rsidRPr="00227C0B">
        <w:rPr>
          <w:rFonts w:ascii="Arial" w:hAnsi="Arial" w:cs="Arial"/>
          <w:sz w:val="24"/>
          <w:szCs w:val="24"/>
        </w:rPr>
        <w:t>El cerebro del recién nacido tiene una enorme capacidad de asimilar la experiencia social humana. Le permite apropiarse de las influencias que recibe del adulto, por tanto es un ser educable. Es por eso que el autovalidismo del niño dependerá de la educación que se le proporcione desde sus primeros años de vida.</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Las primeras influencias educativas deberán estar dadas por la comunicación emocional existente entre los progenitores y el bebé. Así el desarrollo afectivo es importante durante toda la vida y en este primer período es vital. Caracterizándose el primer año por una relación emocional directa entre madre e hijo. El contacto físico cariñoso, los tonos de voz agradables y el intercambio de miradas definen el desarrollo socio-afectivo del pequeño. Se obtiene de esta manera una relación de apego que contribuye al crecimiento de un niño seguro y sano psicológicamente. </w:t>
      </w:r>
    </w:p>
    <w:p w:rsidR="005F494E" w:rsidRPr="00227C0B" w:rsidRDefault="005F494E" w:rsidP="00557B66">
      <w:pPr>
        <w:jc w:val="both"/>
        <w:rPr>
          <w:rFonts w:ascii="Arial" w:hAnsi="Arial" w:cs="Arial"/>
          <w:bCs/>
          <w:iCs/>
          <w:sz w:val="24"/>
          <w:szCs w:val="24"/>
        </w:rPr>
      </w:pPr>
      <w:r w:rsidRPr="00227C0B">
        <w:rPr>
          <w:rFonts w:ascii="Arial" w:hAnsi="Arial" w:cs="Arial"/>
          <w:sz w:val="24"/>
          <w:szCs w:val="24"/>
        </w:rPr>
        <w:lastRenderedPageBreak/>
        <w:t xml:space="preserve">Un ejemplo que  Vigotsky denominó </w:t>
      </w:r>
      <w:r w:rsidRPr="00227C0B">
        <w:rPr>
          <w:rFonts w:ascii="Arial" w:hAnsi="Arial" w:cs="Arial"/>
          <w:i/>
          <w:sz w:val="24"/>
          <w:szCs w:val="24"/>
        </w:rPr>
        <w:t>historia del gesto indicativo</w:t>
      </w:r>
      <w:r w:rsidRPr="00227C0B">
        <w:rPr>
          <w:rFonts w:ascii="Arial" w:hAnsi="Arial" w:cs="Arial"/>
          <w:bCs/>
          <w:iCs/>
          <w:sz w:val="24"/>
          <w:szCs w:val="24"/>
        </w:rPr>
        <w:t xml:space="preserve"> ilustra no solo el desarrollo de la comunicación, sino que lo vincula al desarrollo sensorio motor del niño y también al desarrollo socio afectivo. Demostrando que son los adultos los mediadores entre el mundo y el niño. </w:t>
      </w:r>
    </w:p>
    <w:p w:rsidR="005F494E" w:rsidRPr="00227C0B" w:rsidRDefault="005F494E" w:rsidP="00557B66">
      <w:pPr>
        <w:jc w:val="both"/>
        <w:rPr>
          <w:rFonts w:ascii="Arial" w:hAnsi="Arial" w:cs="Arial"/>
          <w:sz w:val="24"/>
          <w:szCs w:val="24"/>
        </w:rPr>
      </w:pPr>
      <w:r w:rsidRPr="00227C0B">
        <w:rPr>
          <w:rFonts w:ascii="Arial" w:hAnsi="Arial" w:cs="Arial"/>
          <w:sz w:val="24"/>
          <w:szCs w:val="24"/>
        </w:rPr>
        <w:t>Este ejemplo consiste en lo siguiente:</w:t>
      </w:r>
    </w:p>
    <w:p w:rsidR="005F494E" w:rsidRPr="00227C0B" w:rsidRDefault="005F494E" w:rsidP="00557B66">
      <w:pPr>
        <w:jc w:val="both"/>
        <w:rPr>
          <w:rFonts w:ascii="Arial" w:hAnsi="Arial" w:cs="Arial"/>
          <w:i/>
          <w:sz w:val="24"/>
          <w:szCs w:val="24"/>
        </w:rPr>
      </w:pPr>
      <w:r w:rsidRPr="00227C0B">
        <w:rPr>
          <w:rFonts w:ascii="Arial" w:hAnsi="Arial" w:cs="Arial"/>
          <w:sz w:val="24"/>
          <w:szCs w:val="24"/>
        </w:rPr>
        <w:t>“</w:t>
      </w:r>
      <w:r w:rsidRPr="00227C0B">
        <w:rPr>
          <w:rFonts w:ascii="Arial" w:hAnsi="Arial" w:cs="Arial"/>
          <w:i/>
          <w:sz w:val="24"/>
          <w:szCs w:val="24"/>
        </w:rPr>
        <w:t>El niño intenta agarrar un objeto situado demasiado lejos; sus manos, extendidas hacia el objeto, quedan pendientes en el aire, en tanto los dedos, hacen movimientos de agarre. (…)La madre acude en ayuda del pequeño e interpreta su movimiento como una indicación. El gesto indicativo se convierte en un gesto para los otros. El movimiento de agarre fracasado ya es relacionado por el niño con toda la situación objetiva, dicho niño comienza, por sí mismo, a ver este movimiento como una indicación (tiene lugar el cambio de las funciones del propio movimiento): de un movimiento dirigido hacia el objeto, se convierte en un movimiento dirigido hacia otra persona, en un medio de comunicación; el agarre se convierte en indicación.</w:t>
      </w:r>
    </w:p>
    <w:p w:rsidR="005F494E" w:rsidRPr="00227C0B" w:rsidRDefault="005F494E" w:rsidP="00557B66">
      <w:pPr>
        <w:jc w:val="both"/>
        <w:rPr>
          <w:rFonts w:ascii="Arial" w:hAnsi="Arial" w:cs="Arial"/>
          <w:i/>
          <w:sz w:val="24"/>
          <w:szCs w:val="24"/>
        </w:rPr>
      </w:pPr>
      <w:r w:rsidRPr="00227C0B">
        <w:rPr>
          <w:rFonts w:ascii="Arial" w:hAnsi="Arial" w:cs="Arial"/>
          <w:i/>
          <w:sz w:val="24"/>
          <w:szCs w:val="24"/>
        </w:rPr>
        <w:t xml:space="preserve">Es así que el gesto indicativo comienza primero a señalar, con un movimiento, aquello que es comprensible para los demás, y sólo más tarde es que deviene en una indicación para el propio niño. </w:t>
      </w:r>
    </w:p>
    <w:p w:rsidR="005F494E" w:rsidRPr="00227C0B" w:rsidRDefault="005F494E" w:rsidP="00557B66">
      <w:pPr>
        <w:jc w:val="both"/>
        <w:rPr>
          <w:rFonts w:ascii="Arial" w:hAnsi="Arial" w:cs="Arial"/>
          <w:sz w:val="24"/>
          <w:szCs w:val="24"/>
        </w:rPr>
      </w:pPr>
      <w:r w:rsidRPr="00227C0B">
        <w:rPr>
          <w:rFonts w:ascii="Arial" w:hAnsi="Arial" w:cs="Arial"/>
          <w:i/>
          <w:sz w:val="24"/>
          <w:szCs w:val="24"/>
        </w:rPr>
        <w:t>Podríamos decir que a través de los demás es que nos convertimos en nosotros mismos”.</w:t>
      </w:r>
      <w:r w:rsidRPr="00227C0B">
        <w:rPr>
          <w:rFonts w:ascii="Arial" w:hAnsi="Arial" w:cs="Arial"/>
          <w:sz w:val="24"/>
          <w:szCs w:val="24"/>
        </w:rPr>
        <w:t xml:space="preserve">  (Vigotsky, 1987)</w:t>
      </w:r>
    </w:p>
    <w:p w:rsidR="005F494E" w:rsidRPr="00227C0B" w:rsidRDefault="005F494E" w:rsidP="00557B66">
      <w:pPr>
        <w:jc w:val="both"/>
        <w:rPr>
          <w:rFonts w:ascii="Arial" w:hAnsi="Arial" w:cs="Arial"/>
          <w:sz w:val="24"/>
          <w:szCs w:val="24"/>
        </w:rPr>
      </w:pPr>
      <w:r w:rsidRPr="00227C0B">
        <w:rPr>
          <w:rFonts w:ascii="Arial" w:hAnsi="Arial" w:cs="Arial"/>
          <w:bCs/>
          <w:iCs/>
          <w:sz w:val="24"/>
          <w:szCs w:val="24"/>
        </w:rPr>
        <w:t xml:space="preserve">De esta manera ocurren las primeras formas de comunicación entre la madre y el hijo, así el niño interpreta las acciones de su madre mientras ella interpreta las de él. El pequeño aprende que si señala le será alcanzado el juguete, si llora será cargado, etc. </w:t>
      </w:r>
      <w:r w:rsidRPr="00227C0B">
        <w:rPr>
          <w:rFonts w:ascii="Arial" w:hAnsi="Arial" w:cs="Arial"/>
          <w:sz w:val="24"/>
          <w:szCs w:val="24"/>
        </w:rPr>
        <w:t>El niño sin haber adquirido el lenguaje verbal puede entender lo que sucede a su alrededor y hacerse entender mediante la comunicación no verbal, por cuanto la comprensión es crucial desde los primeros años de vida.</w:t>
      </w:r>
    </w:p>
    <w:p w:rsidR="005F494E" w:rsidRPr="00227C0B" w:rsidRDefault="005F494E" w:rsidP="00557B66">
      <w:pPr>
        <w:jc w:val="both"/>
        <w:rPr>
          <w:rFonts w:ascii="Arial" w:hAnsi="Arial" w:cs="Arial"/>
          <w:bCs/>
          <w:iCs/>
          <w:sz w:val="24"/>
          <w:szCs w:val="24"/>
        </w:rPr>
      </w:pPr>
      <w:r w:rsidRPr="00227C0B">
        <w:rPr>
          <w:rFonts w:ascii="Arial" w:hAnsi="Arial" w:cs="Arial"/>
          <w:bCs/>
          <w:iCs/>
          <w:sz w:val="24"/>
          <w:szCs w:val="24"/>
        </w:rPr>
        <w:t>Desde el nacimiento los adultos más cercanos median la relación del niño con el medio y es a partir de los 6 meses que la comunicación ocurre dentro de la actividad práctica con los objetos.</w:t>
      </w:r>
    </w:p>
    <w:p w:rsidR="005F494E" w:rsidRPr="00227C0B" w:rsidRDefault="005F494E" w:rsidP="00557B66">
      <w:pPr>
        <w:jc w:val="both"/>
        <w:rPr>
          <w:rFonts w:ascii="Arial" w:hAnsi="Arial" w:cs="Arial"/>
          <w:bCs/>
          <w:iCs/>
          <w:sz w:val="24"/>
          <w:szCs w:val="24"/>
        </w:rPr>
      </w:pPr>
      <w:r w:rsidRPr="00227C0B">
        <w:rPr>
          <w:rFonts w:ascii="Arial" w:hAnsi="Arial" w:cs="Arial"/>
          <w:bCs/>
          <w:iCs/>
          <w:sz w:val="24"/>
          <w:szCs w:val="24"/>
        </w:rPr>
        <w:t xml:space="preserve">Siguiendo la idea expuesta, se hace imprescindible que los adultos no se limiten a alcanzarle el objeto al niño, poco a poco deben acercar al niño a los objetos que pueden llamar su atención, estimulando al niño a llegar a ellos por sí solos. </w:t>
      </w:r>
      <w:r w:rsidRPr="00227C0B">
        <w:rPr>
          <w:rFonts w:ascii="Arial" w:hAnsi="Arial" w:cs="Arial"/>
          <w:sz w:val="24"/>
          <w:szCs w:val="24"/>
        </w:rPr>
        <w:t>El interés por los objetos hace que el pequeño trate de acercarse, camina hacia  los que atraen su atención, lo que poco a poco mejora su estabilidad.</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Lo anterior es sumamente importante si tenemos en cuenta que la locomoción permite al niño llegar a los lugares u objetos que él desea y explorarlos, aunque no siempre estos objetos y lugares son convenientes para el desarrollo del niño, por ejemplo: ¿qué sucede si el niño llega a un objeto filoso o puntiagudo como puede ser una tijera? ¿Qué pasa si se traslada hacia un tomacorriente que no está debidamente tapado? </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Conociendo que el niño de estas edades es un explorador por excelencia los adultos debemos velar por su salud y evitar situaciones que los pongan en peligro. Si bien debemos crearle un espacio educativo con las condiciones necesarias, dígase: objetos que llamen su atención, que respondan a diferentes características como color, forma y tamaño; tenemos que garantizar que ese ambiente no sea dañino para el niño. Por eso no debemos exponerlo al contacto con objetos muy pequeños que </w:t>
      </w:r>
      <w:r w:rsidRPr="00227C0B">
        <w:rPr>
          <w:rFonts w:ascii="Arial" w:hAnsi="Arial" w:cs="Arial"/>
          <w:sz w:val="24"/>
          <w:szCs w:val="24"/>
        </w:rPr>
        <w:lastRenderedPageBreak/>
        <w:t xml:space="preserve">le puedan caber en la boca u orificios nasales, así como objetos muy grandes que el pequeño no pueda sostener o manipular adecuadamente. </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Con la adquisición de la marcha independiente el niño tiene acceso a los objetos, llega a ellos con más facilidad y comienza a manipularlos, ya no los explora de manera azarosa. El niño tiene sus dos manos libres, por tanto puede alcanzar por si solo los objetos que atraen su atención, los manipula, conoce sus características y su significado hasta llegar a descubrir su utilidad. </w:t>
      </w:r>
    </w:p>
    <w:p w:rsidR="005F494E" w:rsidRPr="00227C0B" w:rsidRDefault="005F494E" w:rsidP="00557B66">
      <w:pPr>
        <w:jc w:val="both"/>
        <w:rPr>
          <w:rFonts w:ascii="Arial" w:hAnsi="Arial" w:cs="Arial"/>
          <w:sz w:val="24"/>
          <w:szCs w:val="24"/>
        </w:rPr>
      </w:pPr>
      <w:r w:rsidRPr="00227C0B">
        <w:rPr>
          <w:rFonts w:ascii="Arial" w:hAnsi="Arial" w:cs="Arial"/>
          <w:sz w:val="24"/>
          <w:szCs w:val="24"/>
        </w:rPr>
        <w:t>De esta manera se orienta en el espacio, aprende la dirección que debe tomar al caminar para llegar a los objetos y se va haciendo más independiente, necesita menos del adulto.</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t>Podríamos preguntarnos:¿Cómo avanzan de la simple manipulación a la actividad con objetos?</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Al final del primer año de vida (0-1), ya el niño ha logrado la pinza digital y realiza la acción aprendida con diferentes objetos.</w:t>
      </w:r>
      <w:r w:rsidRPr="00227C0B">
        <w:rPr>
          <w:rFonts w:ascii="Arial" w:hAnsi="Arial" w:cs="Arial"/>
          <w:sz w:val="24"/>
          <w:szCs w:val="24"/>
        </w:rPr>
        <w:t xml:space="preserve"> Por ejemplo: </w:t>
      </w:r>
      <w:r w:rsidRPr="00227C0B">
        <w:rPr>
          <w:rFonts w:ascii="Arial" w:hAnsi="Arial" w:cs="Arial"/>
          <w:iCs/>
          <w:sz w:val="24"/>
          <w:szCs w:val="24"/>
        </w:rPr>
        <w:t>golpea un lápiz y una cuchara de la misma forma. Existe una simple manipulación, centrando el interés en la acción.</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En el segundo año de vida (1-2 años), al desplazarse los objetos son el centro de su interés. En su interacción con ellos y con la orientación del adulto, aprenden su significación constante. Por ejemplo: Aprende que la cuchara es para comer y el lápiz para dibujar.</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A finales del tercer año de vida (2-3 años) aunque conocen su función comienzan a emplearlos como si fueran  otros objetos. Por ejemplo: el lápiz puede ser también un termómetro o un bate y hasta una cuchara.</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De esta manera se desarrollan importantes procesos psíquicos, pues el niño desde que nace va acumulando impresiones sensoriales diversas mientras se familiariza con las características de los objetos: aprecia sus colores, formas, diversidad de tamaños, textura; por tanto la percepción se convierte en el proceso medular de la infancia temprana. </w:t>
      </w:r>
    </w:p>
    <w:p w:rsidR="005F494E" w:rsidRPr="00227C0B" w:rsidRDefault="005F494E" w:rsidP="00557B66">
      <w:pPr>
        <w:jc w:val="both"/>
        <w:rPr>
          <w:rFonts w:ascii="Arial" w:hAnsi="Arial" w:cs="Arial"/>
          <w:sz w:val="24"/>
          <w:szCs w:val="24"/>
        </w:rPr>
      </w:pPr>
      <w:r w:rsidRPr="00227C0B">
        <w:rPr>
          <w:rFonts w:ascii="Arial" w:hAnsi="Arial" w:cs="Arial"/>
          <w:sz w:val="24"/>
          <w:szCs w:val="24"/>
        </w:rPr>
        <w:t>Con ayuda del adulto aprende a nombrar los objetos, desarrollándose su lenguaje y en la medida en que el niño crece aprende la función que tiene cada uno de los objetos que va conociendo, ¿cómo lo hace? pues imita al adulto y utiliza los objetos de acuerdo a la función que ellos tienen y que el adulto con su comportamiento le transmite.</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El pensamiento característico de la etapa es el pensamiento práctico o por acciones. Lo cual significa que el niño de estas edades necesita realizar  acciones prácticas con los objetos. Por ejemplo: si un niño tiene ante sí una caja cuadrada y otra circular con sus respectivas tapas quitadas y él adulto coge la tapa circular, se la da al niño mientras le dice: “tapa la caja”. Probablemente el niño hará un intento al azar, es decir la pondrá en cualquiera de las dos cajas. Quizás casualmente en su primer intento coloque la tapa en la caja correcta, sino tendrá que intentarlo con la otra. Es decir el niño repetirá la acción hasta que acierte. </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El niño de esta edad solo puede resolver el problema (tapar la caja) mediante acciones prácticas, externas y concretas porque la solución exitosa de este problema requiere tomar en cuenta los vínculos que se establecen entre los propios objetos (en este caso son las tapas y cajas) y sus </w:t>
      </w:r>
      <w:r w:rsidRPr="00227C0B">
        <w:rPr>
          <w:rFonts w:ascii="Arial" w:hAnsi="Arial" w:cs="Arial"/>
          <w:sz w:val="24"/>
          <w:szCs w:val="24"/>
        </w:rPr>
        <w:lastRenderedPageBreak/>
        <w:t>propiedades (forma: circular y cuadrada), pero esta relación el niño la logra después, como fruto de estas acciones. Poco a poco aprenderán a establecer relaciones entre los objetos de acuerdo a sus características y usarán los objetos atendiendo a reglas de utilización.</w:t>
      </w:r>
    </w:p>
    <w:p w:rsidR="005F494E" w:rsidRPr="00227C0B" w:rsidRDefault="005F494E" w:rsidP="00557B66">
      <w:pPr>
        <w:jc w:val="both"/>
        <w:rPr>
          <w:rFonts w:ascii="Arial" w:hAnsi="Arial" w:cs="Arial"/>
          <w:sz w:val="24"/>
          <w:szCs w:val="24"/>
        </w:rPr>
      </w:pPr>
      <w:r w:rsidRPr="00227C0B">
        <w:rPr>
          <w:rFonts w:ascii="Arial" w:hAnsi="Arial" w:cs="Arial"/>
          <w:sz w:val="24"/>
          <w:szCs w:val="24"/>
        </w:rPr>
        <w:t>Como fruto de estas experiencias deben quedar en el niño recuerdos agradables, por eso es necesario motivarlo y reconocer su éxito cuando logre poner la tapa a la caja, aun cuando no lo pudiera hacer es necesario decirle que él podrá.</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El establecimiento de relaciones es fundamental en función del desarrollo de los pequeños. Para esto el desarrollo sensorio motor alcanzado debe ser el adecuado, pues le permitirá solucionar determinados problemas como: poner tapa a una caja, introducir objetos por una ranura, ensartar anillos o armar una pirámide (acciones de correlación). </w:t>
      </w:r>
    </w:p>
    <w:p w:rsidR="005F494E" w:rsidRPr="00227C0B" w:rsidRDefault="005F494E" w:rsidP="00557B66">
      <w:pPr>
        <w:jc w:val="both"/>
        <w:rPr>
          <w:rFonts w:ascii="Arial" w:hAnsi="Arial" w:cs="Arial"/>
          <w:sz w:val="24"/>
          <w:szCs w:val="24"/>
        </w:rPr>
      </w:pPr>
      <w:r w:rsidRPr="00227C0B">
        <w:rPr>
          <w:rFonts w:ascii="Arial" w:hAnsi="Arial" w:cs="Arial"/>
          <w:sz w:val="24"/>
          <w:szCs w:val="24"/>
        </w:rPr>
        <w:t>Otro elemento a tener en cuenta en el desarrollo del niño es la realización de acciones con un objeto-instrumento para ejercer cierta influencia sobre otros objetos, estas acciones exigen que el movimiento de la mano del niño se reestructure en función de las características del instrumento, de esta manera el niño aprende, incluso jugando, a solucionar problemas como: sacar objetos que flotan en un recipiente con agua o llenar un cubo de arena con una palita (acciones instrumentales).</w:t>
      </w:r>
    </w:p>
    <w:p w:rsidR="005F494E" w:rsidRPr="00227C0B" w:rsidRDefault="005F494E" w:rsidP="00557B66">
      <w:pPr>
        <w:jc w:val="both"/>
        <w:rPr>
          <w:rFonts w:ascii="Arial" w:hAnsi="Arial" w:cs="Arial"/>
          <w:sz w:val="24"/>
          <w:szCs w:val="24"/>
        </w:rPr>
      </w:pPr>
      <w:r w:rsidRPr="00227C0B">
        <w:rPr>
          <w:rFonts w:ascii="Arial" w:hAnsi="Arial" w:cs="Arial"/>
          <w:sz w:val="24"/>
          <w:szCs w:val="24"/>
        </w:rPr>
        <w:t>Las acciones mencionadas anteriormente son determinantes para el desarrollo del pequeño, ya que para su ejecución exigen de la interdependencia de los procesos psíquicos: la atención, la percepción, la memoria, el pensamiento y la imaginación.</w:t>
      </w:r>
    </w:p>
    <w:p w:rsidR="005F494E" w:rsidRPr="00227C0B" w:rsidRDefault="005F494E" w:rsidP="00557B66">
      <w:pPr>
        <w:jc w:val="both"/>
        <w:rPr>
          <w:rFonts w:ascii="Arial" w:hAnsi="Arial" w:cs="Arial"/>
          <w:sz w:val="24"/>
          <w:szCs w:val="24"/>
        </w:rPr>
      </w:pPr>
      <w:r w:rsidRPr="00227C0B">
        <w:rPr>
          <w:rFonts w:ascii="Arial" w:hAnsi="Arial" w:cs="Arial"/>
          <w:sz w:val="24"/>
          <w:szCs w:val="24"/>
        </w:rPr>
        <w:t>Es necesario mencionar que en la infancia temprana la atención, la imaginación  y la memoria son involuntarias, se desenvuelve sobre la base de la experiencia sensorial.</w:t>
      </w:r>
    </w:p>
    <w:p w:rsidR="005F494E" w:rsidRPr="00227C0B" w:rsidRDefault="005F494E" w:rsidP="00557B66">
      <w:pPr>
        <w:jc w:val="both"/>
        <w:rPr>
          <w:rFonts w:ascii="Arial" w:hAnsi="Arial" w:cs="Arial"/>
          <w:sz w:val="24"/>
          <w:szCs w:val="24"/>
        </w:rPr>
      </w:pPr>
      <w:r w:rsidRPr="00227C0B">
        <w:rPr>
          <w:rFonts w:ascii="Arial" w:hAnsi="Arial" w:cs="Arial"/>
          <w:sz w:val="24"/>
          <w:szCs w:val="24"/>
        </w:rPr>
        <w:t>Según Vigotsky en el niño de 1 a 3 años de edad “</w:t>
      </w:r>
      <w:r w:rsidRPr="00227C0B">
        <w:rPr>
          <w:rFonts w:ascii="Arial" w:hAnsi="Arial" w:cs="Arial"/>
          <w:i/>
          <w:sz w:val="24"/>
          <w:szCs w:val="24"/>
        </w:rPr>
        <w:t>la percepción es el proceso psíquico dominante, los restantes procesos actúan como resultado de ella y a través de ella. La memoria del niño de esta edad se manifiesta de modo principal en el reconocimiento, el niño recuerda solo con motivo de lo que percibe ahora. El pensamiento de este niño culmina solamente como un acto de percepción. Puede ser dirigido sólo hacia aquello que ahora se encuentra en la esfera de la percepción”</w:t>
      </w:r>
      <w:r w:rsidRPr="00227C0B">
        <w:rPr>
          <w:rFonts w:ascii="Arial" w:hAnsi="Arial" w:cs="Arial"/>
          <w:sz w:val="24"/>
          <w:szCs w:val="24"/>
        </w:rPr>
        <w:t xml:space="preserve"> (Vigotsky, 1987).</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Conocer la involuntariedad de procesos psíquicos como la atención indica al adulto encargado de la educación del niño pequeño como realizar un mejor manejo del proceso educativo, pues necesitará dirigir la atención del niño hacia aquello que pretende realizar, para esto es recomendable partir de los intereses de los infantes, qué les motiva, qué les despierta curiosidad y en consonancia con esto actuar. </w:t>
      </w:r>
    </w:p>
    <w:p w:rsidR="005F494E" w:rsidRPr="00227C0B" w:rsidRDefault="005F494E" w:rsidP="00557B66">
      <w:pPr>
        <w:jc w:val="both"/>
        <w:rPr>
          <w:rFonts w:ascii="Arial" w:hAnsi="Arial" w:cs="Arial"/>
          <w:sz w:val="24"/>
          <w:szCs w:val="24"/>
          <w:lang w:val="es-ES_tradnl"/>
        </w:rPr>
      </w:pPr>
      <w:r w:rsidRPr="00227C0B">
        <w:rPr>
          <w:rFonts w:ascii="Arial" w:hAnsi="Arial" w:cs="Arial"/>
          <w:sz w:val="24"/>
          <w:szCs w:val="24"/>
        </w:rPr>
        <w:t>Poner a los niños en una situación lúdica es una buena posibilidad para desarrollar su perseverancia, por ejemplo si creamos un juego podemos decirle que no debe salirse del mismo antes de que termine, por tanto debe aprender a llegar al final con éxito y para esto realizará esfuerzos.</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Es pertinente que el adulto tenga en cuenta que mientras mayor sea el esfuerzo del niño al realizar diversas acciones con los objetos, mayor será la contribución a su desarrollo psíquico, dependiendo de los niveles de complejidad correspondientes a su edad. </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lastRenderedPageBreak/>
        <w:t>Durante la infancia temprana el niño desarrolla el lenguaje, poco a poco hace un uso más activo del mismo. Próximo a los tres años se expresa con frases simples, repite partes de una canción que escucha y establece conversaciones sencillas en situaciones de la vida cotidiana.</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t xml:space="preserve">A finales de la etapa comienza el desarrollo de la función simbólica de la conciencia. Utiliza los objetos como sustitutos de otros. Si el niño es bien estimulado su pensamiento transitará hacia otro nivel: el representativo o por imágenes. La acción que antes era externa ahora está interiorizada por el niño, por tanto ya no realiza las acciones por ensayo-error. Por ejemplo: si colocamos al mismo niño del ejemplo antes mencionado ante cajas destapadas de diferentes formas y le pedimos que le ponga sus tapas, el niño sabe que la tapa circular le corresponde a la caja circular, tiene esa imagen en su cabeza. Él puede recordar que es así, por tanto cuando atiende y observa lo que hace recuerda y realiza la acción y al primer intento resuelve el problema exitosamente. </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t>Esta interdependencia de los procesos sin la que el niño no sería capaz de resolver el problema correcta e intencionadamente se denomina “estructura de la conciencia”.</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En este período surgen contradicciones, se da la llamada crisis de los 3 años</w:t>
      </w:r>
      <w:r w:rsidRPr="00227C0B">
        <w:rPr>
          <w:rStyle w:val="Refdenotaalpie"/>
          <w:rFonts w:ascii="Arial" w:hAnsi="Arial" w:cs="Arial"/>
          <w:iCs/>
          <w:sz w:val="24"/>
          <w:szCs w:val="24"/>
        </w:rPr>
        <w:footnoteReference w:id="10"/>
      </w:r>
      <w:r w:rsidRPr="00227C0B">
        <w:rPr>
          <w:rFonts w:ascii="Arial" w:hAnsi="Arial" w:cs="Arial"/>
          <w:iCs/>
          <w:sz w:val="24"/>
          <w:szCs w:val="24"/>
        </w:rPr>
        <w:t>.Manifiestan deseos de ser “independientes” el niño comienza a distinguir sus propias posibilidades, lo que implica una nueva relación con los adultos, quiere ser igual al adulto e imitar sus acciones. Se destacan rasgos comportamentales como: la independencia, la negación y la rebeldía. El niño que antes solía autodenominarse el “nené” comienza a referirse a sí mismo como “yo”. Es un momento de descubrimiento de la identidad personal.</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Durante el segundo año de vida el niño refleja el sentimiento de simpatía hacia otros niños,  manifestando compasión y ayuda. Además se desarrollan sentimientos de orgullo, de vergüenza, entre otros. Por ejemplo: el niño se siente bien si logra recitar correctamente un poema pero siente vergüenza si se equivoca. Hay una mayor apertura a la socialización.</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t>Asimismo alrededor de los 3 años de edad el niño logra la satisfacción de sus necesidades  a través de las acciones lúdicas, antes ya lo hacía pero en menor medida. Es entrando a la infancia preescolar (3 a 6 años de edad)  que el juego de roles se convierte en la actividad fundamental.</w:t>
      </w:r>
    </w:p>
    <w:p w:rsidR="005F494E" w:rsidRPr="00227C0B" w:rsidRDefault="005F494E" w:rsidP="00557B66">
      <w:pPr>
        <w:jc w:val="both"/>
        <w:rPr>
          <w:rFonts w:ascii="Arial" w:hAnsi="Arial" w:cs="Arial"/>
          <w:sz w:val="24"/>
          <w:szCs w:val="24"/>
        </w:rPr>
      </w:pPr>
      <w:r w:rsidRPr="00227C0B">
        <w:rPr>
          <w:rFonts w:ascii="Arial" w:hAnsi="Arial" w:cs="Arial"/>
          <w:bCs/>
          <w:iCs/>
          <w:sz w:val="24"/>
          <w:szCs w:val="24"/>
        </w:rPr>
        <w:t>En este el niño reproduce la vida adulta, reflejando diferentes argumentos; utilizando para ello interrelaciones reales y lúdicas, así como objetos reales, sustitutos e imaginarios.</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Desarrolla la memoria y la atención ya que se concentra mejor que en otras actividades y memoriza más por las propias exigencias que le plantea el juego.</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t>Desarrolla el pensamiento y la percepción pues continúa estableciendo relaciones pero el pensamiento representativo que generalmente</w:t>
      </w:r>
      <w:r w:rsidRPr="00227C0B">
        <w:rPr>
          <w:rStyle w:val="Refdenotaalpie"/>
          <w:rFonts w:ascii="Arial" w:hAnsi="Arial" w:cs="Arial"/>
          <w:iCs/>
          <w:sz w:val="24"/>
          <w:szCs w:val="24"/>
        </w:rPr>
        <w:footnoteReference w:id="11"/>
      </w:r>
      <w:r w:rsidRPr="00227C0B">
        <w:rPr>
          <w:rFonts w:ascii="Arial" w:hAnsi="Arial" w:cs="Arial"/>
          <w:iCs/>
          <w:sz w:val="24"/>
          <w:szCs w:val="24"/>
        </w:rPr>
        <w:t xml:space="preserve"> posee el niño de esas edad le permite hacerlo de </w:t>
      </w:r>
      <w:r w:rsidRPr="00227C0B">
        <w:rPr>
          <w:rFonts w:ascii="Arial" w:hAnsi="Arial" w:cs="Arial"/>
          <w:iCs/>
          <w:sz w:val="24"/>
          <w:szCs w:val="24"/>
        </w:rPr>
        <w:lastRenderedPageBreak/>
        <w:t>otra manera: en el juego de roles las acciones con el objeto sustituido exigen considerar las características y función del objeto real .Por ejemplo: si el niño utiliza un palito como termómetro, él sabrá que el palito tiene que ser corto y fino o al menos no tan largo o grueso de manera que le quepa debajo del brazo al amiguito con el que juega, porque es sabe que la función del termómetro es ponerse en ese lugar para saber si el niño está enfermo o no.</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t>Desarrolla la imaginación asumiendo actuaciones propias de los adultos; sustituye objetos; crea situaciones imaginarias.</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Aprende a regular su conducta, pues en la infancia temprana no estaba preparado para controlar sus acciones, las posibilidades de dirigir sus acciones eran muy limitadas.</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 xml:space="preserve"> Se desarrollan sentimientos pues debe cumplir las reglas de acuerdo al rol que asume; ponerse de acuerdo con sus compañeros; ayudarse entre sí. </w:t>
      </w:r>
    </w:p>
    <w:p w:rsidR="005F494E" w:rsidRPr="00227C0B" w:rsidRDefault="005F494E" w:rsidP="00557B66">
      <w:pPr>
        <w:jc w:val="both"/>
        <w:rPr>
          <w:rFonts w:ascii="Arial" w:hAnsi="Arial" w:cs="Arial"/>
          <w:sz w:val="24"/>
          <w:szCs w:val="24"/>
        </w:rPr>
      </w:pPr>
      <w:r w:rsidRPr="00227C0B">
        <w:rPr>
          <w:rFonts w:ascii="Arial" w:hAnsi="Arial" w:cs="Arial"/>
          <w:iCs/>
          <w:sz w:val="24"/>
          <w:szCs w:val="24"/>
        </w:rPr>
        <w:t>Desarrolla el lenguaje porque debe comprender a sus compañeros y hacerse entender.</w:t>
      </w:r>
    </w:p>
    <w:p w:rsidR="005F494E" w:rsidRPr="00227C0B" w:rsidRDefault="005F494E" w:rsidP="00557B66">
      <w:pPr>
        <w:jc w:val="both"/>
        <w:rPr>
          <w:rFonts w:ascii="Arial" w:hAnsi="Arial" w:cs="Arial"/>
          <w:iCs/>
          <w:sz w:val="24"/>
          <w:szCs w:val="24"/>
        </w:rPr>
      </w:pPr>
      <w:r w:rsidRPr="00227C0B">
        <w:rPr>
          <w:rFonts w:ascii="Arial" w:hAnsi="Arial" w:cs="Arial"/>
          <w:iCs/>
          <w:sz w:val="24"/>
          <w:szCs w:val="24"/>
        </w:rPr>
        <w:t>Producto de la situación histórico concreta que vive actualmente nuestro país es necesario fortalecer la preparación de nuestro personal docente en aspectos importantes para el desarrollo de los niños como: la adquisición de hábitos, valores y sentimientos de identidad nacional. En este sentido es fundamental enfatizar en el análisis del desarrollo moral desde las primeras edades.</w:t>
      </w:r>
    </w:p>
    <w:p w:rsidR="005F494E" w:rsidRPr="00227C0B" w:rsidRDefault="005F494E" w:rsidP="00557B66">
      <w:pPr>
        <w:jc w:val="both"/>
        <w:rPr>
          <w:rFonts w:ascii="Arial" w:hAnsi="Arial" w:cs="Arial"/>
          <w:iCs/>
          <w:sz w:val="24"/>
          <w:szCs w:val="24"/>
        </w:rPr>
      </w:pPr>
      <w:r w:rsidRPr="00227C0B">
        <w:rPr>
          <w:rFonts w:ascii="Arial" w:hAnsi="Arial" w:cs="Arial"/>
          <w:sz w:val="24"/>
          <w:szCs w:val="24"/>
        </w:rPr>
        <w:t>¿Cómo se da el desarrollo moral en el niño de la primera infancia?</w:t>
      </w:r>
    </w:p>
    <w:p w:rsidR="005F494E" w:rsidRPr="00227C0B" w:rsidRDefault="005F494E" w:rsidP="00557B66">
      <w:pPr>
        <w:jc w:val="both"/>
        <w:rPr>
          <w:rFonts w:ascii="Arial" w:hAnsi="Arial" w:cs="Arial"/>
          <w:sz w:val="24"/>
          <w:szCs w:val="24"/>
        </w:rPr>
      </w:pPr>
      <w:r w:rsidRPr="00227C0B">
        <w:rPr>
          <w:rFonts w:ascii="Arial" w:hAnsi="Arial" w:cs="Arial"/>
          <w:sz w:val="24"/>
          <w:szCs w:val="24"/>
        </w:rPr>
        <w:t>Aun cuando el niño no habla, si comprende. Desde las edades más tempranas se constata la respuesta infantil ante lo que se puede o no se puede; lo bueno y lo malo. Inicialmente por la influencia de los adultos cercanos a él, constituyéndose la familia en la influencia fundamental.</w:t>
      </w:r>
    </w:p>
    <w:p w:rsidR="005F494E" w:rsidRPr="00227C0B" w:rsidRDefault="005F494E" w:rsidP="00557B66">
      <w:pPr>
        <w:pStyle w:val="Textoindependiente"/>
        <w:spacing w:line="276" w:lineRule="auto"/>
        <w:jc w:val="both"/>
        <w:rPr>
          <w:rFonts w:ascii="Arial" w:hAnsi="Arial" w:cs="Arial"/>
          <w:bCs/>
          <w:lang w:val="es-ES_tradnl"/>
        </w:rPr>
      </w:pPr>
      <w:r w:rsidRPr="00227C0B">
        <w:rPr>
          <w:rFonts w:ascii="Arial" w:hAnsi="Arial" w:cs="Arial"/>
          <w:lang w:val="es-ES"/>
        </w:rPr>
        <w:t>“</w:t>
      </w:r>
      <w:r w:rsidRPr="00227C0B">
        <w:rPr>
          <w:rFonts w:ascii="Arial" w:hAnsi="Arial" w:cs="Arial"/>
          <w:i/>
          <w:lang w:val="es-ES"/>
        </w:rPr>
        <w:t xml:space="preserve">Posteriormente con el paulatino conocimiento de las normas y reglas, comienzan a diferenciar por si mismos algunos hechos concretos: positivos y negativos (lo bueno y lo malo) de la realidad circundante. Finalmente son capaces de </w:t>
      </w:r>
      <w:r w:rsidRPr="00227C0B">
        <w:rPr>
          <w:rFonts w:ascii="Arial" w:hAnsi="Arial" w:cs="Arial"/>
          <w:i/>
          <w:lang w:val="es-ES_tradnl"/>
        </w:rPr>
        <w:t xml:space="preserve">expresar nociones de lo bueno y lo malo </w:t>
      </w:r>
      <w:r w:rsidRPr="00227C0B">
        <w:rPr>
          <w:rFonts w:ascii="Arial" w:hAnsi="Arial" w:cs="Arial"/>
          <w:bCs/>
          <w:i/>
          <w:lang w:val="es-ES_tradnl"/>
        </w:rPr>
        <w:t>realizando el análisis moral de los hechos de la vida cotidiana y de  cuentos infantiles: por ejemplo el cazador es bueno porque defendió a la abuelita para que el lobo no se la comiera…”</w:t>
      </w:r>
      <w:r w:rsidRPr="00227C0B">
        <w:rPr>
          <w:rFonts w:ascii="Arial" w:hAnsi="Arial" w:cs="Arial"/>
          <w:bCs/>
          <w:lang w:val="es-ES_tradnl"/>
        </w:rPr>
        <w:t xml:space="preserve"> (López, J. y otros, 2005)</w:t>
      </w:r>
    </w:p>
    <w:p w:rsidR="005F494E" w:rsidRPr="00227C0B" w:rsidRDefault="005F494E" w:rsidP="00557B66">
      <w:pPr>
        <w:spacing w:after="0"/>
        <w:jc w:val="both"/>
        <w:rPr>
          <w:rFonts w:ascii="Arial" w:hAnsi="Arial" w:cs="Arial"/>
          <w:bCs/>
          <w:sz w:val="24"/>
          <w:szCs w:val="24"/>
        </w:rPr>
      </w:pPr>
      <w:r w:rsidRPr="00227C0B">
        <w:rPr>
          <w:rFonts w:ascii="Arial" w:hAnsi="Arial" w:cs="Arial"/>
          <w:bCs/>
          <w:sz w:val="24"/>
          <w:szCs w:val="24"/>
        </w:rPr>
        <w:t xml:space="preserve">Lo anterior se logra con la adecuada estimulación por parte de los adultos. Un niño al cual se le hable de manera clara y sencilla sobre la labor de algunos de los principales patriotas: José Martí, Fidel, Camilo, el Ché, Raúl, Antonio Maceo, Hugo Chávez, Vilma Espín será capaz de mostrar en la etapa preescolar un incremento del conocimiento de las cualidades de los héroes y mártires: buenos, valientes, fuertes, etc. Predominando en todo momento el reconocimiento de estos por las acciones que realizaron; por ejemplo Martí quería mucho a los niños y escribía cuentos para ellos; Fidel quiere que los niños tengan círculos y escuelas para que jueguen y aprendan. </w:t>
      </w:r>
    </w:p>
    <w:p w:rsidR="005F494E" w:rsidRPr="00227C0B" w:rsidRDefault="005F494E" w:rsidP="00557B66">
      <w:pPr>
        <w:spacing w:after="0"/>
        <w:jc w:val="both"/>
        <w:rPr>
          <w:rFonts w:ascii="Arial" w:hAnsi="Arial" w:cs="Arial"/>
          <w:bCs/>
          <w:sz w:val="24"/>
          <w:szCs w:val="24"/>
        </w:rPr>
      </w:pPr>
    </w:p>
    <w:p w:rsidR="005F494E" w:rsidRPr="00227C0B" w:rsidRDefault="005F494E" w:rsidP="00557B66">
      <w:pPr>
        <w:spacing w:after="0"/>
        <w:jc w:val="both"/>
        <w:rPr>
          <w:rFonts w:ascii="Arial" w:hAnsi="Arial" w:cs="Arial"/>
          <w:bCs/>
          <w:sz w:val="24"/>
          <w:szCs w:val="24"/>
        </w:rPr>
      </w:pPr>
      <w:r w:rsidRPr="00227C0B">
        <w:rPr>
          <w:rFonts w:ascii="Arial" w:hAnsi="Arial" w:cs="Arial"/>
          <w:bCs/>
          <w:i/>
          <w:sz w:val="24"/>
          <w:szCs w:val="24"/>
        </w:rPr>
        <w:t>“</w:t>
      </w:r>
      <w:r w:rsidRPr="00227C0B">
        <w:rPr>
          <w:rFonts w:ascii="Arial" w:hAnsi="Arial" w:cs="Arial"/>
          <w:i/>
          <w:sz w:val="24"/>
          <w:szCs w:val="24"/>
          <w:lang w:eastAsia="es-ES_tradnl"/>
        </w:rPr>
        <w:t>A</w:t>
      </w:r>
      <w:r w:rsidRPr="00227C0B">
        <w:rPr>
          <w:rFonts w:ascii="Arial" w:hAnsi="Arial" w:cs="Arial"/>
          <w:i/>
          <w:sz w:val="24"/>
          <w:szCs w:val="24"/>
          <w:lang w:val="es-ES_tradnl" w:eastAsia="es-ES_tradnl"/>
        </w:rPr>
        <w:t>unque desde las edades más tempranas se inicia la formación de los patrones morales, estos aún no logran su generalización y se vinculan fundamentalmente</w:t>
      </w:r>
      <w:r w:rsidRPr="00227C0B">
        <w:rPr>
          <w:rFonts w:ascii="Arial" w:hAnsi="Arial" w:cs="Arial"/>
          <w:i/>
          <w:sz w:val="24"/>
          <w:szCs w:val="24"/>
          <w:lang w:eastAsia="es-ES_tradnl"/>
        </w:rPr>
        <w:t xml:space="preserve"> a aspectos afectivos</w:t>
      </w:r>
      <w:r w:rsidRPr="00227C0B">
        <w:rPr>
          <w:rFonts w:ascii="Arial" w:hAnsi="Arial" w:cs="Arial"/>
          <w:sz w:val="24"/>
          <w:szCs w:val="24"/>
          <w:lang w:eastAsia="es-ES_tradnl"/>
        </w:rPr>
        <w:t>”</w:t>
      </w:r>
      <w:r w:rsidRPr="00227C0B">
        <w:rPr>
          <w:rFonts w:ascii="Arial" w:hAnsi="Arial" w:cs="Arial"/>
          <w:bCs/>
          <w:sz w:val="24"/>
          <w:szCs w:val="24"/>
          <w:lang w:val="es-ES_tradnl"/>
        </w:rPr>
        <w:t xml:space="preserve"> (López, J. y otros, 2005) Lo anterior se basa en el hecho de que </w:t>
      </w:r>
      <w:r w:rsidRPr="00227C0B">
        <w:rPr>
          <w:rFonts w:ascii="Arial" w:hAnsi="Arial" w:cs="Arial"/>
          <w:bCs/>
          <w:sz w:val="24"/>
          <w:szCs w:val="24"/>
        </w:rPr>
        <w:t xml:space="preserve">el niño relaciona estas figuras de la historia con su propia experiencia. No podemos despegar al niño de aquello que queremos entienda, es necesario </w:t>
      </w:r>
      <w:r w:rsidRPr="00227C0B">
        <w:rPr>
          <w:rFonts w:ascii="Arial" w:hAnsi="Arial" w:cs="Arial"/>
          <w:bCs/>
          <w:sz w:val="24"/>
          <w:szCs w:val="24"/>
        </w:rPr>
        <w:lastRenderedPageBreak/>
        <w:t xml:space="preserve">vincular las explicaciones a sus vivencias y experiencias más cercanas, de lo contrario no logrará sentir afecto hacia sus héroes, no tendrán ningún significado para él. </w:t>
      </w:r>
    </w:p>
    <w:p w:rsidR="005F494E" w:rsidRPr="00227C0B" w:rsidRDefault="005F494E" w:rsidP="00557B66">
      <w:pPr>
        <w:spacing w:after="0"/>
        <w:jc w:val="both"/>
        <w:rPr>
          <w:rFonts w:ascii="Arial" w:hAnsi="Arial" w:cs="Arial"/>
          <w:bCs/>
          <w:sz w:val="24"/>
          <w:szCs w:val="24"/>
        </w:rPr>
      </w:pPr>
    </w:p>
    <w:p w:rsidR="005F494E" w:rsidRPr="00227C0B" w:rsidRDefault="005F494E" w:rsidP="00557B66">
      <w:pPr>
        <w:spacing w:after="0"/>
        <w:jc w:val="both"/>
        <w:rPr>
          <w:rFonts w:ascii="Arial" w:hAnsi="Arial" w:cs="Arial"/>
          <w:bCs/>
          <w:sz w:val="24"/>
          <w:szCs w:val="24"/>
          <w:lang w:val="es-MX"/>
        </w:rPr>
      </w:pPr>
      <w:r w:rsidRPr="00227C0B">
        <w:rPr>
          <w:rFonts w:ascii="Arial" w:hAnsi="Arial" w:cs="Arial"/>
          <w:bCs/>
          <w:sz w:val="24"/>
          <w:szCs w:val="24"/>
        </w:rPr>
        <w:t xml:space="preserve">El niño desde la infancia temprana se debe encontrar familiarizado con determinados elementos identitarios como: </w:t>
      </w:r>
      <w:r w:rsidRPr="00227C0B">
        <w:rPr>
          <w:rFonts w:ascii="Arial" w:hAnsi="Arial" w:cs="Arial"/>
          <w:bCs/>
          <w:sz w:val="24"/>
          <w:szCs w:val="24"/>
          <w:lang w:val="es-MX"/>
        </w:rPr>
        <w:t xml:space="preserve">la bandera cubana, el himno nacional y hacia José Martí.  Posteriormente y con mayor exactitud con otros símbolos patrios: la flor nacional (la mariposa), el ave (tocororo) y el escudo. Así serán capaces de manifestar sentimientos hacia ellos y revertirlo en acciones comportamentales concretas, por ejemplo: cantan el himno, saludan la bandera “como los pioneros”, cantan canciones patrióticas, dicen poesías sobre los héroes y mártires colocan flores en su busto, al escuchar el himno se quedan quietos y saludan la bandera “como si fueran pioneros” </w:t>
      </w:r>
    </w:p>
    <w:p w:rsidR="005F494E" w:rsidRPr="00227C0B" w:rsidRDefault="005F494E" w:rsidP="00557B66">
      <w:pPr>
        <w:spacing w:after="0"/>
        <w:jc w:val="both"/>
        <w:rPr>
          <w:rFonts w:ascii="Arial" w:hAnsi="Arial" w:cs="Arial"/>
          <w:bCs/>
          <w:sz w:val="24"/>
          <w:szCs w:val="24"/>
          <w:lang w:val="es-MX"/>
        </w:rPr>
      </w:pPr>
    </w:p>
    <w:p w:rsidR="005F494E" w:rsidRPr="00227C0B" w:rsidRDefault="005F494E" w:rsidP="00557B66">
      <w:pPr>
        <w:spacing w:after="0"/>
        <w:jc w:val="both"/>
        <w:rPr>
          <w:rFonts w:ascii="Arial" w:hAnsi="Arial" w:cs="Arial"/>
          <w:bCs/>
          <w:sz w:val="24"/>
          <w:szCs w:val="24"/>
          <w:lang w:val="es-MX"/>
        </w:rPr>
      </w:pPr>
      <w:r w:rsidRPr="00227C0B">
        <w:rPr>
          <w:rFonts w:ascii="Arial" w:hAnsi="Arial" w:cs="Arial"/>
          <w:bCs/>
          <w:sz w:val="24"/>
          <w:szCs w:val="24"/>
          <w:lang w:val="es-MX"/>
        </w:rPr>
        <w:t xml:space="preserve">Estos incipientes sentimientos de amor hacia lo que los rodea solo se lograrán en los niños cuando el adulto responsable de su educación (familia y educador) le transmita el mismo amor al relacionarlo con dichos símbolos. </w:t>
      </w:r>
    </w:p>
    <w:p w:rsidR="005F494E" w:rsidRPr="00227C0B" w:rsidRDefault="005F494E" w:rsidP="00557B66">
      <w:pPr>
        <w:spacing w:after="0"/>
        <w:jc w:val="both"/>
        <w:rPr>
          <w:rFonts w:ascii="Arial" w:hAnsi="Arial" w:cs="Arial"/>
          <w:bCs/>
          <w:sz w:val="24"/>
          <w:szCs w:val="24"/>
          <w:lang w:val="es-MX"/>
        </w:rPr>
      </w:pPr>
    </w:p>
    <w:p w:rsidR="005F494E" w:rsidRPr="00227C0B" w:rsidRDefault="005F494E" w:rsidP="00557B66">
      <w:pPr>
        <w:spacing w:after="0"/>
        <w:jc w:val="both"/>
        <w:rPr>
          <w:rFonts w:ascii="Arial" w:hAnsi="Arial" w:cs="Arial"/>
          <w:bCs/>
          <w:sz w:val="24"/>
          <w:szCs w:val="24"/>
          <w:lang w:val="es-MX"/>
        </w:rPr>
      </w:pPr>
      <w:r w:rsidRPr="00227C0B">
        <w:rPr>
          <w:rFonts w:ascii="Arial" w:hAnsi="Arial" w:cs="Arial"/>
          <w:bCs/>
          <w:sz w:val="24"/>
          <w:szCs w:val="24"/>
          <w:lang w:val="es-MX"/>
        </w:rPr>
        <w:t>Si el adulto se convierte en un ejemplo para el niño, probablemente este lo imitará primero, luego comenzará a sentir que sus acciones agradan al adulto. Por ejemplo: si papá se detiene firme cuando escucha las notas del himno, yo hago lo mismo. Si a mamá le gusta que yo diga la poesía “los zapaticos de rosa” me esfuerzo para decirla bien, pero si además abuela  me dice que esa poesía la escribió José Martí, un señor que quería mucho a los niños e hizo muchas cosas buenas por ellos, entonces el niño sentirá cariño por Martí y potencialmente será un futuro defensor de la patria.</w:t>
      </w:r>
    </w:p>
    <w:p w:rsidR="005F494E" w:rsidRPr="00227C0B" w:rsidRDefault="005F494E" w:rsidP="00557B66">
      <w:pPr>
        <w:spacing w:after="0"/>
        <w:jc w:val="both"/>
        <w:rPr>
          <w:rFonts w:ascii="Arial" w:hAnsi="Arial" w:cs="Arial"/>
          <w:bCs/>
          <w:sz w:val="24"/>
          <w:szCs w:val="24"/>
          <w:lang w:val="es-MX"/>
        </w:rPr>
      </w:pPr>
    </w:p>
    <w:p w:rsidR="005F494E" w:rsidRPr="00227C0B" w:rsidRDefault="005F494E" w:rsidP="00557B66">
      <w:pPr>
        <w:spacing w:after="0"/>
        <w:jc w:val="both"/>
        <w:rPr>
          <w:rFonts w:ascii="Arial" w:hAnsi="Arial" w:cs="Arial"/>
          <w:bCs/>
          <w:iCs/>
          <w:sz w:val="24"/>
          <w:szCs w:val="24"/>
        </w:rPr>
      </w:pPr>
      <w:r w:rsidRPr="00227C0B">
        <w:rPr>
          <w:rFonts w:ascii="Arial" w:hAnsi="Arial" w:cs="Arial"/>
          <w:iCs/>
          <w:sz w:val="24"/>
          <w:szCs w:val="24"/>
        </w:rPr>
        <w:t>En la infancia preescolar existen</w:t>
      </w:r>
      <w:r w:rsidRPr="00227C0B">
        <w:rPr>
          <w:rFonts w:ascii="Arial" w:hAnsi="Arial" w:cs="Arial"/>
          <w:bCs/>
          <w:iCs/>
          <w:sz w:val="24"/>
          <w:szCs w:val="24"/>
        </w:rPr>
        <w:t xml:space="preserve"> nuevos tipos de actividades que con la orientación del adulto se desarrollan, estas son: actividad plástica (la cual se realizaba ya desde la infancia temprana),</w:t>
      </w:r>
      <w:r w:rsidR="00E64433">
        <w:rPr>
          <w:rFonts w:ascii="Arial" w:hAnsi="Arial" w:cs="Arial"/>
          <w:bCs/>
          <w:iCs/>
          <w:sz w:val="24"/>
          <w:szCs w:val="24"/>
        </w:rPr>
        <w:t xml:space="preserve"> </w:t>
      </w:r>
      <w:r w:rsidRPr="00227C0B">
        <w:rPr>
          <w:rFonts w:ascii="Arial" w:hAnsi="Arial" w:cs="Arial"/>
          <w:bCs/>
          <w:iCs/>
          <w:sz w:val="24"/>
          <w:szCs w:val="24"/>
        </w:rPr>
        <w:t>actividad de construcción</w:t>
      </w:r>
      <w:r w:rsidR="00E64433">
        <w:rPr>
          <w:rFonts w:ascii="Arial" w:hAnsi="Arial" w:cs="Arial"/>
          <w:bCs/>
          <w:iCs/>
          <w:sz w:val="24"/>
          <w:szCs w:val="24"/>
        </w:rPr>
        <w:t xml:space="preserve"> </w:t>
      </w:r>
      <w:r w:rsidRPr="00227C0B">
        <w:rPr>
          <w:rFonts w:ascii="Arial" w:hAnsi="Arial" w:cs="Arial"/>
          <w:bCs/>
          <w:iCs/>
          <w:sz w:val="24"/>
          <w:szCs w:val="24"/>
        </w:rPr>
        <w:t>,actividad laboral y actividad didáctica.</w:t>
      </w:r>
    </w:p>
    <w:p w:rsidR="005F494E" w:rsidRPr="00227C0B" w:rsidRDefault="005F494E" w:rsidP="00557B66">
      <w:pPr>
        <w:spacing w:after="0"/>
        <w:jc w:val="both"/>
        <w:rPr>
          <w:rFonts w:ascii="Arial" w:hAnsi="Arial" w:cs="Arial"/>
          <w:bCs/>
          <w:iCs/>
          <w:sz w:val="24"/>
          <w:szCs w:val="24"/>
        </w:rPr>
      </w:pPr>
    </w:p>
    <w:p w:rsidR="005F494E" w:rsidRPr="00227C0B" w:rsidRDefault="005F494E" w:rsidP="00557B66">
      <w:pPr>
        <w:jc w:val="both"/>
        <w:rPr>
          <w:rFonts w:ascii="Arial" w:hAnsi="Arial" w:cs="Arial"/>
          <w:bCs/>
          <w:iCs/>
          <w:sz w:val="24"/>
          <w:szCs w:val="24"/>
        </w:rPr>
      </w:pPr>
      <w:r w:rsidRPr="00227C0B">
        <w:rPr>
          <w:rFonts w:ascii="Arial" w:hAnsi="Arial" w:cs="Arial"/>
          <w:bCs/>
          <w:iCs/>
          <w:sz w:val="24"/>
          <w:szCs w:val="24"/>
        </w:rPr>
        <w:t>Estas actividades le permiten al niño de infancia preescolar lo siguiente:</w:t>
      </w:r>
    </w:p>
    <w:p w:rsidR="005F494E" w:rsidRPr="00227C0B" w:rsidRDefault="005F494E" w:rsidP="00557B66">
      <w:pPr>
        <w:jc w:val="both"/>
        <w:rPr>
          <w:rFonts w:ascii="Arial" w:hAnsi="Arial" w:cs="Arial"/>
          <w:sz w:val="24"/>
          <w:szCs w:val="24"/>
        </w:rPr>
      </w:pPr>
      <w:r w:rsidRPr="00227C0B">
        <w:rPr>
          <w:rFonts w:ascii="Arial" w:hAnsi="Arial" w:cs="Arial"/>
          <w:bCs/>
          <w:iCs/>
          <w:sz w:val="24"/>
          <w:szCs w:val="24"/>
        </w:rPr>
        <w:t>-Establecer relaciones más complejas, tanto con otros niños como con adultos, ya que se acostumbran a realizar actividades en unión de otros niños.</w:t>
      </w:r>
    </w:p>
    <w:p w:rsidR="005F494E" w:rsidRPr="00227C0B" w:rsidRDefault="005F494E" w:rsidP="00557B66">
      <w:pPr>
        <w:jc w:val="both"/>
        <w:rPr>
          <w:rFonts w:ascii="Arial" w:hAnsi="Arial" w:cs="Arial"/>
          <w:sz w:val="24"/>
          <w:szCs w:val="24"/>
        </w:rPr>
      </w:pPr>
      <w:r w:rsidRPr="00227C0B">
        <w:rPr>
          <w:rFonts w:ascii="Arial" w:hAnsi="Arial" w:cs="Arial"/>
          <w:bCs/>
          <w:iCs/>
          <w:sz w:val="24"/>
          <w:szCs w:val="24"/>
        </w:rPr>
        <w:t>-Lograr más independencia, realizando más actividades por iniciativa propia.</w:t>
      </w:r>
    </w:p>
    <w:p w:rsidR="005F494E" w:rsidRPr="00227C0B" w:rsidRDefault="005F494E" w:rsidP="00557B66">
      <w:pPr>
        <w:jc w:val="both"/>
        <w:rPr>
          <w:rFonts w:ascii="Arial" w:hAnsi="Arial" w:cs="Arial"/>
          <w:sz w:val="24"/>
          <w:szCs w:val="24"/>
        </w:rPr>
      </w:pPr>
      <w:r w:rsidRPr="00227C0B">
        <w:rPr>
          <w:rFonts w:ascii="Arial" w:hAnsi="Arial" w:cs="Arial"/>
          <w:bCs/>
          <w:iCs/>
          <w:sz w:val="24"/>
          <w:szCs w:val="24"/>
        </w:rPr>
        <w:t>-Subordinar motivos: es decir que pueden subordinar sus acciones  a una tarea determinada. En esta edad el niño sabe lo que quiere y lo que no, de esta forma es capaz de poner sus acciones en orden de prioridad.  Esto se constituye en un elemento importante si se considera que el niño está a las puertas del tránsito a la educación primaria, por tanto la adquisición de estos niveles incipientes de autorregulación serán claves para su éxito en la actividad de estudio.</w:t>
      </w:r>
    </w:p>
    <w:p w:rsidR="005F494E" w:rsidRPr="00227C0B" w:rsidRDefault="005F494E" w:rsidP="00557B66">
      <w:pPr>
        <w:spacing w:after="0"/>
        <w:jc w:val="both"/>
        <w:rPr>
          <w:rFonts w:ascii="Arial" w:hAnsi="Arial" w:cs="Arial"/>
          <w:bCs/>
          <w:sz w:val="24"/>
          <w:szCs w:val="24"/>
        </w:rPr>
      </w:pPr>
      <w:r w:rsidRPr="00227C0B">
        <w:rPr>
          <w:rFonts w:ascii="Arial" w:hAnsi="Arial" w:cs="Arial"/>
          <w:bCs/>
          <w:iCs/>
          <w:sz w:val="24"/>
          <w:szCs w:val="24"/>
        </w:rPr>
        <w:t xml:space="preserve">-Manifestar interés por adquirir nuevos conocimientos, </w:t>
      </w:r>
      <w:r w:rsidRPr="00227C0B">
        <w:rPr>
          <w:rFonts w:ascii="Arial" w:hAnsi="Arial" w:cs="Arial"/>
          <w:bCs/>
          <w:sz w:val="24"/>
          <w:szCs w:val="24"/>
        </w:rPr>
        <w:t>lo cual se traduce al final de la etapa,  por el deseo de ir escuela, por los atributos externos del escolar y por la relevancia social que para su personalidad en formación eso representa.</w:t>
      </w:r>
    </w:p>
    <w:p w:rsidR="00B86847" w:rsidRPr="00227C0B" w:rsidRDefault="00B86847" w:rsidP="00557B66">
      <w:pPr>
        <w:jc w:val="both"/>
        <w:rPr>
          <w:rFonts w:ascii="Arial" w:hAnsi="Arial" w:cs="Arial"/>
          <w:bCs/>
          <w:iCs/>
          <w:sz w:val="24"/>
          <w:szCs w:val="24"/>
        </w:rPr>
      </w:pPr>
    </w:p>
    <w:p w:rsidR="005F494E" w:rsidRPr="00227C0B" w:rsidRDefault="005F494E" w:rsidP="00557B66">
      <w:pPr>
        <w:jc w:val="both"/>
        <w:rPr>
          <w:rFonts w:ascii="Arial" w:hAnsi="Arial" w:cs="Arial"/>
          <w:bCs/>
          <w:iCs/>
          <w:sz w:val="24"/>
          <w:szCs w:val="24"/>
        </w:rPr>
      </w:pPr>
      <w:r w:rsidRPr="00227C0B">
        <w:rPr>
          <w:rFonts w:ascii="Arial" w:hAnsi="Arial" w:cs="Arial"/>
          <w:bCs/>
          <w:iCs/>
          <w:sz w:val="24"/>
          <w:szCs w:val="24"/>
        </w:rPr>
        <w:lastRenderedPageBreak/>
        <w:t xml:space="preserve">Es decir que las actividades que se realizan en la primera infancia representan los cimientos en cuanto a la preparación psicológica necesaria para entrar en la escuela, pero no solo con vista a la adaptación y asimilación positiva de este otro sistema educativo, sino que representa las bases para un desarrollo pleno en la adultez. </w:t>
      </w:r>
    </w:p>
    <w:p w:rsidR="005F494E" w:rsidRPr="00227C0B" w:rsidRDefault="005F494E" w:rsidP="00557B66">
      <w:pPr>
        <w:jc w:val="both"/>
        <w:rPr>
          <w:rFonts w:ascii="Arial" w:hAnsi="Arial" w:cs="Arial"/>
          <w:b/>
          <w:sz w:val="24"/>
          <w:szCs w:val="24"/>
        </w:rPr>
      </w:pPr>
      <w:r w:rsidRPr="00227C0B">
        <w:rPr>
          <w:rFonts w:ascii="Arial" w:hAnsi="Arial" w:cs="Arial"/>
          <w:b/>
          <w:sz w:val="24"/>
          <w:szCs w:val="24"/>
        </w:rPr>
        <w:t>¿Qué importancia tiene la primera infancia para el desarrollo humano posterior?</w:t>
      </w:r>
    </w:p>
    <w:p w:rsidR="005F494E" w:rsidRPr="00227C0B" w:rsidRDefault="005F494E" w:rsidP="00557B66">
      <w:pPr>
        <w:jc w:val="both"/>
        <w:rPr>
          <w:rFonts w:ascii="Arial" w:hAnsi="Arial" w:cs="Arial"/>
          <w:sz w:val="24"/>
          <w:szCs w:val="24"/>
          <w:lang w:val="es-MX"/>
        </w:rPr>
      </w:pPr>
      <w:r w:rsidRPr="00227C0B">
        <w:rPr>
          <w:rFonts w:ascii="Arial" w:hAnsi="Arial" w:cs="Arial"/>
          <w:sz w:val="24"/>
          <w:szCs w:val="24"/>
        </w:rPr>
        <w:t>Durante la primera infancia tiene lugar, en poco tiempo, el desarrollo más intenso del cerebro de una persona.</w:t>
      </w:r>
      <w:r w:rsidRPr="00227C0B">
        <w:rPr>
          <w:rFonts w:ascii="Arial" w:hAnsi="Arial" w:cs="Arial"/>
          <w:sz w:val="24"/>
          <w:szCs w:val="24"/>
          <w:lang w:val="es-MX"/>
        </w:rPr>
        <w:t xml:space="preserve"> “</w:t>
      </w:r>
      <w:r w:rsidRPr="00227C0B">
        <w:rPr>
          <w:rFonts w:ascii="Arial" w:hAnsi="Arial" w:cs="Arial"/>
          <w:i/>
          <w:sz w:val="24"/>
          <w:szCs w:val="24"/>
          <w:lang w:val="es-MX"/>
        </w:rPr>
        <w:t>Es quizás el momento de la vida del ser humano en el cual la estimulación es capaz de ejercer la acción más determinante sobre el desarrollo, precisamente por actuar sobre formaciones que están en franca fase de maduración</w:t>
      </w:r>
      <w:r w:rsidRPr="00227C0B">
        <w:rPr>
          <w:rFonts w:ascii="Arial" w:hAnsi="Arial" w:cs="Arial"/>
          <w:sz w:val="24"/>
          <w:szCs w:val="24"/>
          <w:lang w:val="es-MX"/>
        </w:rPr>
        <w:t>” (</w:t>
      </w:r>
      <w:r w:rsidRPr="00227C0B">
        <w:rPr>
          <w:rFonts w:ascii="Arial" w:hAnsi="Arial" w:cs="Arial"/>
          <w:bCs/>
          <w:sz w:val="24"/>
          <w:szCs w:val="24"/>
        </w:rPr>
        <w:t>López, J. 2001</w:t>
      </w:r>
      <w:r w:rsidRPr="00227C0B">
        <w:rPr>
          <w:rFonts w:ascii="Arial" w:hAnsi="Arial" w:cs="Arial"/>
          <w:sz w:val="24"/>
          <w:szCs w:val="24"/>
          <w:lang w:val="es-MX"/>
        </w:rPr>
        <w:t>).</w:t>
      </w:r>
    </w:p>
    <w:p w:rsidR="005F494E" w:rsidRPr="00227C0B" w:rsidRDefault="005F494E" w:rsidP="00557B66">
      <w:pPr>
        <w:jc w:val="both"/>
        <w:rPr>
          <w:rFonts w:ascii="Arial" w:hAnsi="Arial" w:cs="Arial"/>
          <w:sz w:val="24"/>
          <w:szCs w:val="24"/>
          <w:lang w:val="es-MX"/>
        </w:rPr>
      </w:pPr>
      <w:r w:rsidRPr="00227C0B">
        <w:rPr>
          <w:rFonts w:ascii="Arial" w:hAnsi="Arial" w:cs="Arial"/>
          <w:sz w:val="24"/>
          <w:szCs w:val="24"/>
          <w:lang w:val="es-MX"/>
        </w:rPr>
        <w:t>El argumento de Josefina López, hace indiscutible la tesis de que la primera infancia es la etapa más importante para el desarrollo humano. Y es que por lo general al cumplir los dos años el niño ha alcanzado logros como: caminar y hablar, lo cual</w:t>
      </w:r>
      <w:r w:rsidRPr="00227C0B">
        <w:rPr>
          <w:rFonts w:ascii="Arial" w:hAnsi="Arial" w:cs="Arial"/>
          <w:sz w:val="24"/>
          <w:szCs w:val="24"/>
        </w:rPr>
        <w:t xml:space="preserve"> es importantísimo si consideramos </w:t>
      </w:r>
      <w:r w:rsidRPr="00227C0B">
        <w:rPr>
          <w:rFonts w:ascii="Arial" w:hAnsi="Arial" w:cs="Arial"/>
          <w:sz w:val="24"/>
          <w:szCs w:val="24"/>
          <w:lang w:val="es-MX"/>
        </w:rPr>
        <w:t>que son elementos del desarrollo que deben</w:t>
      </w:r>
      <w:r w:rsidRPr="00227C0B">
        <w:rPr>
          <w:rStyle w:val="Refdenotaalpie"/>
          <w:rFonts w:ascii="Arial" w:hAnsi="Arial" w:cs="Arial"/>
          <w:sz w:val="24"/>
          <w:szCs w:val="24"/>
          <w:lang w:val="es-MX"/>
        </w:rPr>
        <w:footnoteReference w:id="12"/>
      </w:r>
      <w:r w:rsidRPr="00227C0B">
        <w:rPr>
          <w:rFonts w:ascii="Arial" w:hAnsi="Arial" w:cs="Arial"/>
          <w:sz w:val="24"/>
          <w:szCs w:val="24"/>
          <w:lang w:val="es-MX"/>
        </w:rPr>
        <w:t xml:space="preserve"> perdurar durante toda su vida y que se alcanzan en solo dos años. </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Para la </w:t>
      </w:r>
      <w:r w:rsidR="00F81B65">
        <w:rPr>
          <w:rFonts w:ascii="Arial" w:hAnsi="Arial" w:cs="Arial"/>
          <w:sz w:val="24"/>
          <w:szCs w:val="24"/>
        </w:rPr>
        <w:t xml:space="preserve">EDUCACIÓN  PREESCOLAR </w:t>
      </w:r>
      <w:r w:rsidRPr="00227C0B">
        <w:rPr>
          <w:rFonts w:ascii="Arial" w:hAnsi="Arial" w:cs="Arial"/>
          <w:sz w:val="24"/>
          <w:szCs w:val="24"/>
        </w:rPr>
        <w:t xml:space="preserve"> Cubana, cuya práctica educativa la respalda el Enfoque Histórico Cultural, este crecimiento neuronal representa la posibilidad de </w:t>
      </w:r>
      <w:r w:rsidRPr="00227C0B">
        <w:rPr>
          <w:rFonts w:ascii="Arial" w:hAnsi="Arial" w:cs="Arial"/>
          <w:bCs/>
          <w:sz w:val="24"/>
          <w:szCs w:val="24"/>
        </w:rPr>
        <w:t>“registrar y fijar las más variadas estimulaciones, (…) sentar las bases de todo el posterior desarrollo: formación de procesos psíquicos, solución de problemas, patrones morales. En fin “</w:t>
      </w:r>
      <w:r w:rsidRPr="00227C0B">
        <w:rPr>
          <w:rFonts w:ascii="Arial" w:hAnsi="Arial" w:cs="Arial"/>
          <w:bCs/>
          <w:i/>
          <w:sz w:val="24"/>
          <w:szCs w:val="24"/>
        </w:rPr>
        <w:t>la formación y el desarrollo de las más diversas capacidades y cualidades personales</w:t>
      </w:r>
      <w:r w:rsidRPr="00227C0B">
        <w:rPr>
          <w:rFonts w:ascii="Arial" w:hAnsi="Arial" w:cs="Arial"/>
          <w:bCs/>
          <w:sz w:val="24"/>
          <w:szCs w:val="24"/>
        </w:rPr>
        <w:t xml:space="preserve">” (López, J. 2001) </w:t>
      </w:r>
      <w:r w:rsidRPr="00227C0B">
        <w:rPr>
          <w:rFonts w:ascii="Arial" w:hAnsi="Arial" w:cs="Arial"/>
          <w:sz w:val="24"/>
          <w:szCs w:val="24"/>
        </w:rPr>
        <w:t>siempre que esté aparejado a influencias educativas adecuadas para el niño, según su edad.</w:t>
      </w:r>
    </w:p>
    <w:p w:rsidR="005F494E" w:rsidRPr="00227C0B" w:rsidRDefault="005F494E" w:rsidP="00557B66">
      <w:pPr>
        <w:jc w:val="both"/>
        <w:rPr>
          <w:rFonts w:ascii="Arial" w:hAnsi="Arial" w:cs="Arial"/>
          <w:sz w:val="24"/>
          <w:szCs w:val="24"/>
        </w:rPr>
      </w:pPr>
      <w:r w:rsidRPr="00227C0B">
        <w:rPr>
          <w:rFonts w:ascii="Arial" w:hAnsi="Arial" w:cs="Arial"/>
          <w:sz w:val="24"/>
          <w:szCs w:val="24"/>
        </w:rPr>
        <w:t>En seis años de vida el niño alcanza aspectos importantes de su desarrollo como ser humano, por ejemplo:</w:t>
      </w:r>
    </w:p>
    <w:p w:rsidR="005F494E" w:rsidRPr="00227C0B" w:rsidRDefault="005F494E" w:rsidP="00557B66">
      <w:pPr>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Durante los primeros meses de vida nos encontramos por primera vez con categorías como el tiempo y el espacio, por lo cual el manejo que haga el adulto de estos son importantes para el aprendizaje del niño, el niño aprenderá a orientarse espacialmente y a organizarse temporalmente en función de los horarios de vida que establezcamos. Lo cua</w:t>
      </w:r>
      <w:r w:rsidR="002F6D4E" w:rsidRPr="00227C0B">
        <w:rPr>
          <w:rFonts w:ascii="Arial" w:eastAsia="Times New Roman" w:hAnsi="Arial" w:cs="Arial"/>
          <w:sz w:val="24"/>
          <w:szCs w:val="24"/>
          <w:lang w:eastAsia="es-ES"/>
        </w:rPr>
        <w:t>l lo formará para su desarrollo</w:t>
      </w:r>
      <w:r w:rsidRPr="00227C0B">
        <w:rPr>
          <w:rFonts w:ascii="Arial" w:eastAsia="Times New Roman" w:hAnsi="Arial" w:cs="Arial"/>
          <w:sz w:val="24"/>
          <w:szCs w:val="24"/>
          <w:lang w:eastAsia="es-ES"/>
        </w:rPr>
        <w:t xml:space="preserve"> futuro, primero porque la adecuada orientación espacial tiene resultados positivos desde el punto de vista caligráfico, pues el niño que no tiene una adecuada orientación espacial confunde la d con la b y viceversa, por solo poner un ejemplo. Además posibilitará que sean adultos responsables, capaces de organizar su tiempo. </w:t>
      </w:r>
    </w:p>
    <w:p w:rsidR="005F494E" w:rsidRPr="00227C0B" w:rsidRDefault="005F494E" w:rsidP="00557B66">
      <w:pPr>
        <w:jc w:val="both"/>
        <w:rPr>
          <w:rFonts w:ascii="Arial" w:hAnsi="Arial" w:cs="Arial"/>
          <w:sz w:val="24"/>
          <w:szCs w:val="24"/>
        </w:rPr>
      </w:pPr>
      <w:r w:rsidRPr="00227C0B">
        <w:rPr>
          <w:rFonts w:ascii="Arial" w:hAnsi="Arial" w:cs="Arial"/>
          <w:sz w:val="24"/>
          <w:szCs w:val="24"/>
          <w:lang w:val="es-MX"/>
        </w:rPr>
        <w:t xml:space="preserve">Sin embargo es necesario destacar que no es posible alcanzar este desarrollo </w:t>
      </w:r>
      <w:r w:rsidRPr="00227C0B">
        <w:rPr>
          <w:rFonts w:ascii="Arial" w:hAnsi="Arial" w:cs="Arial"/>
          <w:sz w:val="24"/>
          <w:szCs w:val="24"/>
        </w:rPr>
        <w:t xml:space="preserve">sin la educación que proporciona el adulto, portador de una cultura. </w:t>
      </w:r>
      <w:r w:rsidRPr="00227C0B">
        <w:rPr>
          <w:rFonts w:ascii="Arial" w:hAnsi="Arial" w:cs="Arial"/>
          <w:sz w:val="24"/>
          <w:szCs w:val="24"/>
          <w:lang w:val="es-MX"/>
        </w:rPr>
        <w:t xml:space="preserve">El niño aprende a relacionarse, demuestra cariño, da las gracias, comprende orientaciones y establece una conversación solo porque el adulto lo conduce a hacerlo. </w:t>
      </w:r>
    </w:p>
    <w:p w:rsidR="005F494E" w:rsidRPr="00227C0B" w:rsidRDefault="005F494E" w:rsidP="00557B66">
      <w:pPr>
        <w:jc w:val="both"/>
        <w:rPr>
          <w:rFonts w:ascii="Arial" w:hAnsi="Arial" w:cs="Arial"/>
          <w:sz w:val="24"/>
          <w:szCs w:val="24"/>
        </w:rPr>
      </w:pPr>
      <w:r w:rsidRPr="00227C0B">
        <w:rPr>
          <w:rFonts w:ascii="Arial" w:hAnsi="Arial" w:cs="Arial"/>
          <w:sz w:val="24"/>
          <w:szCs w:val="24"/>
        </w:rPr>
        <w:lastRenderedPageBreak/>
        <w:t xml:space="preserve">Es así como la educación del niño debe concentrarse en el equilibrio de las influencias educativas. No tiene sentido estimular solo el área cognitiva o el área afectiva, o el área motriz. Lo verdaderamente importante es que el niño se desarrolle integralmente en un ambiente de seguridad, este es un elemento que garantizará su sólido desenvolvimiento en el futuro. </w:t>
      </w:r>
    </w:p>
    <w:p w:rsidR="005F494E" w:rsidRPr="00227C0B" w:rsidRDefault="005F494E" w:rsidP="00557B66">
      <w:pPr>
        <w:jc w:val="both"/>
        <w:rPr>
          <w:rFonts w:ascii="Arial" w:hAnsi="Arial" w:cs="Arial"/>
          <w:sz w:val="24"/>
          <w:szCs w:val="24"/>
        </w:rPr>
      </w:pPr>
      <w:r w:rsidRPr="00227C0B">
        <w:rPr>
          <w:rFonts w:ascii="Arial" w:hAnsi="Arial" w:cs="Arial"/>
          <w:sz w:val="24"/>
          <w:szCs w:val="24"/>
        </w:rPr>
        <w:t>La seguridad estará dada en estas primeras edades por el cariño y protección que le brinden desde bebé. Incluso una alimentación adecuada, comenzando por la lactancia en los primeros seis meses de vida, contribuye a la formación de un individuo físicamente sano, pero también al fortalecimiento del vínculo madre-hijo.</w:t>
      </w:r>
    </w:p>
    <w:p w:rsidR="005F494E" w:rsidRPr="00227C0B" w:rsidRDefault="005F494E" w:rsidP="00557B66">
      <w:pPr>
        <w:jc w:val="both"/>
        <w:rPr>
          <w:rFonts w:ascii="Arial" w:hAnsi="Arial" w:cs="Arial"/>
          <w:sz w:val="24"/>
          <w:szCs w:val="24"/>
        </w:rPr>
      </w:pPr>
      <w:r w:rsidRPr="00227C0B">
        <w:rPr>
          <w:rFonts w:ascii="Arial" w:hAnsi="Arial" w:cs="Arial"/>
          <w:sz w:val="24"/>
          <w:szCs w:val="24"/>
        </w:rPr>
        <w:t>Por supuesto este cariño y protección deberá ser regulado atendiendo a las características de la edad, pues a veces se corre el riesgo de la sobreprotección, lo cual perjudica al niño porque también lo convierte en una persona insegura.</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El equilibrio estará en enseñar al niño a sentirse confiado, relacionarse con sus amiguitos y con los adultos cercanos. </w:t>
      </w:r>
    </w:p>
    <w:p w:rsidR="005F494E" w:rsidRPr="00227C0B" w:rsidRDefault="005F494E" w:rsidP="00557B66">
      <w:pPr>
        <w:jc w:val="both"/>
        <w:rPr>
          <w:rFonts w:ascii="Arial" w:hAnsi="Arial" w:cs="Arial"/>
          <w:bCs/>
          <w:iCs/>
          <w:sz w:val="24"/>
          <w:szCs w:val="24"/>
        </w:rPr>
      </w:pPr>
      <w:r w:rsidRPr="00227C0B">
        <w:rPr>
          <w:rFonts w:ascii="Arial" w:hAnsi="Arial" w:cs="Arial"/>
          <w:bCs/>
          <w:iCs/>
          <w:sz w:val="24"/>
          <w:szCs w:val="24"/>
        </w:rPr>
        <w:t>De esta manera se ha demostrado que un niño adecuadamente estimulado en la primera infancia (lo cual significa que logra su máximo desarrollo integral posible) es un niño que al transitar por otros niveles educativos generalmente no presenta fracasos escolares (</w:t>
      </w:r>
      <w:r w:rsidRPr="00227C0B">
        <w:rPr>
          <w:rFonts w:ascii="Arial" w:hAnsi="Arial" w:cs="Arial"/>
          <w:sz w:val="24"/>
          <w:szCs w:val="24"/>
        </w:rPr>
        <w:t>deserción y repitencia escolar</w:t>
      </w:r>
      <w:r w:rsidRPr="00227C0B">
        <w:rPr>
          <w:rFonts w:ascii="Arial" w:hAnsi="Arial" w:cs="Arial"/>
          <w:bCs/>
          <w:iCs/>
          <w:sz w:val="24"/>
          <w:szCs w:val="24"/>
        </w:rPr>
        <w:t xml:space="preserve">). </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La idea anterior no debe transmitir que en la primera infancia lo más importante es lograr un desarrollo intelectual elevado, sino que la unidad entre el desarrollo socio-afectivo y cognitivo asegurará un adecuado desarrollo posterior. </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Para demostrarlo presentaremos un ejemplo: A los dos años de edad es importante poner cerca del niño objetos que llamen su atención, pero no cualquier objeto, sino que está demostrado que objetos como pirámides, escavados, entre otros, hacen al niño analizar sus características y encontrar relaciones entre ellos. </w:t>
      </w:r>
    </w:p>
    <w:p w:rsidR="005F494E" w:rsidRPr="00227C0B" w:rsidRDefault="005F494E" w:rsidP="00557B66">
      <w:pPr>
        <w:jc w:val="both"/>
        <w:rPr>
          <w:rFonts w:ascii="Arial" w:hAnsi="Arial" w:cs="Arial"/>
          <w:sz w:val="24"/>
          <w:szCs w:val="24"/>
        </w:rPr>
      </w:pPr>
      <w:r w:rsidRPr="00227C0B">
        <w:rPr>
          <w:rFonts w:ascii="Arial" w:hAnsi="Arial" w:cs="Arial"/>
          <w:sz w:val="24"/>
          <w:szCs w:val="24"/>
        </w:rPr>
        <w:t xml:space="preserve">Es necesario destacar que no todos los niños se apropian de las características de los objetos en el mismo tiempo, ni de la misma forma; por tanto en un primer intento quizás no todos los niños, a pesar de tener edades similares, puedan resolver de igual forma el problema; dependerá de múltiples factores, entre los que se encuentran: la familiaridad o cercanía con los objetos que se le presentan, la calidad de la comunicación y/o el vínculo previo que propició la familiarización. </w:t>
      </w:r>
    </w:p>
    <w:p w:rsidR="005F494E" w:rsidRPr="00227C0B" w:rsidRDefault="005F494E" w:rsidP="00557B66">
      <w:pPr>
        <w:jc w:val="both"/>
        <w:rPr>
          <w:rFonts w:ascii="Arial" w:hAnsi="Arial" w:cs="Arial"/>
          <w:sz w:val="24"/>
          <w:szCs w:val="24"/>
        </w:rPr>
      </w:pPr>
      <w:r w:rsidRPr="00227C0B">
        <w:rPr>
          <w:rFonts w:ascii="Arial" w:hAnsi="Arial" w:cs="Arial"/>
          <w:sz w:val="24"/>
          <w:szCs w:val="24"/>
        </w:rPr>
        <w:t>Incluso cuando posean los objetos y juguetes más caros si no existe una influencia educativa favorable probablemente no se obtendrán buenos resultados en el rendimiento cognitivo del niño, solo será beneficioso si los pequeños  “…</w:t>
      </w:r>
      <w:r w:rsidRPr="00227C0B">
        <w:rPr>
          <w:rFonts w:ascii="Arial" w:hAnsi="Arial" w:cs="Arial"/>
          <w:i/>
          <w:sz w:val="24"/>
          <w:szCs w:val="24"/>
        </w:rPr>
        <w:t>son queridos y contenidos de forma que aprendan a confiar en el mundo</w:t>
      </w:r>
      <w:r w:rsidRPr="00227C0B">
        <w:rPr>
          <w:rFonts w:ascii="Arial" w:hAnsi="Arial" w:cs="Arial"/>
          <w:sz w:val="24"/>
          <w:szCs w:val="24"/>
        </w:rPr>
        <w:t>” (UNICEF, 2001) es decir si se garantiza un clima afectivo que donde el niño se sienta seguro, querido y confiado.</w:t>
      </w:r>
    </w:p>
    <w:p w:rsidR="005F494E" w:rsidRPr="00227C0B" w:rsidRDefault="005F494E" w:rsidP="00557B66">
      <w:pPr>
        <w:jc w:val="both"/>
        <w:rPr>
          <w:rFonts w:ascii="Arial" w:hAnsi="Arial" w:cs="Arial"/>
          <w:sz w:val="24"/>
          <w:szCs w:val="24"/>
        </w:rPr>
      </w:pPr>
      <w:r w:rsidRPr="00227C0B">
        <w:rPr>
          <w:rFonts w:ascii="Arial" w:hAnsi="Arial" w:cs="Arial"/>
          <w:sz w:val="24"/>
          <w:szCs w:val="24"/>
        </w:rPr>
        <w:t>Por lo cual el niño quizás nunca antes ha armado una pirámide, o quizás la ha armado porque la madre le ha tirado los objetos y le ha dicho: ¡arma eso! Lo cual hace que el niño vivencie esa experiencia como negativa. De esta manera probablemente rechazará la actividad y perderá la confianza en sí mismo y en lo que lo rodea.</w:t>
      </w:r>
    </w:p>
    <w:p w:rsidR="005F494E" w:rsidRPr="00227C0B" w:rsidRDefault="005F494E" w:rsidP="00557B66">
      <w:pPr>
        <w:jc w:val="both"/>
        <w:rPr>
          <w:rFonts w:ascii="Arial" w:hAnsi="Arial" w:cs="Arial"/>
          <w:sz w:val="24"/>
          <w:szCs w:val="24"/>
        </w:rPr>
      </w:pPr>
      <w:r w:rsidRPr="00227C0B">
        <w:rPr>
          <w:rFonts w:ascii="Arial" w:hAnsi="Arial" w:cs="Arial"/>
          <w:sz w:val="24"/>
          <w:szCs w:val="24"/>
        </w:rPr>
        <w:lastRenderedPageBreak/>
        <w:t>Muchos estudios sobre estas edades afirman que invertir en la primera infancia es totalmente conveniente. “</w:t>
      </w:r>
      <w:r w:rsidRPr="00227C0B">
        <w:rPr>
          <w:rFonts w:ascii="Arial" w:hAnsi="Arial" w:cs="Arial"/>
          <w:i/>
          <w:sz w:val="24"/>
          <w:szCs w:val="24"/>
        </w:rPr>
        <w:t>El Desarrollo Infantil Temprano es la vía más poderosa que tiene una sociedad para sentar bases de equidad.(…)En el transcurso de los últimos años, el desarrollo infantil temprano se ha venido posicionando progresivamente en la agenda internacional y nacional, gracias a los avances en el conocimiento científico sobre el papel clave de esta etapa para el desarrollo humano y el desarrollo social y también debido a la creciente voluntad política de los gobernantes y tomadores de decisión</w:t>
      </w:r>
      <w:r w:rsidRPr="00227C0B">
        <w:rPr>
          <w:rFonts w:ascii="Arial" w:hAnsi="Arial" w:cs="Arial"/>
          <w:sz w:val="24"/>
          <w:szCs w:val="24"/>
        </w:rPr>
        <w:t>”( UNICEF. 2001).</w:t>
      </w:r>
    </w:p>
    <w:p w:rsidR="005F494E" w:rsidRPr="00227C0B" w:rsidRDefault="005F494E" w:rsidP="00557B66">
      <w:pPr>
        <w:jc w:val="both"/>
        <w:rPr>
          <w:rFonts w:ascii="Arial" w:hAnsi="Arial" w:cs="Arial"/>
          <w:sz w:val="24"/>
          <w:szCs w:val="24"/>
        </w:rPr>
      </w:pPr>
      <w:r w:rsidRPr="00227C0B">
        <w:rPr>
          <w:rFonts w:ascii="Arial" w:hAnsi="Arial" w:cs="Arial"/>
          <w:bCs/>
          <w:iCs/>
          <w:sz w:val="24"/>
          <w:szCs w:val="24"/>
        </w:rPr>
        <w:t>El niño bien estimulado, incluso aquel que posee algún</w:t>
      </w:r>
      <w:r w:rsidRPr="00227C0B">
        <w:rPr>
          <w:rFonts w:ascii="Arial" w:hAnsi="Arial" w:cs="Arial"/>
          <w:sz w:val="24"/>
          <w:szCs w:val="24"/>
        </w:rPr>
        <w:t xml:space="preserve"> trastorno o problema de salud, </w:t>
      </w:r>
      <w:r w:rsidRPr="00227C0B">
        <w:rPr>
          <w:rFonts w:ascii="Arial" w:hAnsi="Arial" w:cs="Arial"/>
          <w:bCs/>
          <w:iCs/>
          <w:sz w:val="24"/>
          <w:szCs w:val="24"/>
        </w:rPr>
        <w:t>se convertirá en un ser humano útil para sí y para la sociedad, pues será capaz de lograr la mayor independencia y autovalidismo posible</w:t>
      </w:r>
      <w:r w:rsidRPr="00227C0B">
        <w:rPr>
          <w:rFonts w:ascii="Arial" w:hAnsi="Arial" w:cs="Arial"/>
          <w:sz w:val="24"/>
          <w:szCs w:val="24"/>
        </w:rPr>
        <w:t>, lo cual se revertirá en beneficios para su país.</w:t>
      </w:r>
    </w:p>
    <w:p w:rsidR="005F494E" w:rsidRPr="00227C0B" w:rsidRDefault="005F494E" w:rsidP="00557B66">
      <w:pPr>
        <w:jc w:val="both"/>
        <w:rPr>
          <w:rFonts w:ascii="Arial" w:hAnsi="Arial" w:cs="Arial"/>
          <w:sz w:val="24"/>
          <w:szCs w:val="24"/>
        </w:rPr>
      </w:pPr>
      <w:r w:rsidRPr="00227C0B">
        <w:rPr>
          <w:rFonts w:ascii="Arial" w:hAnsi="Arial" w:cs="Arial"/>
          <w:bCs/>
          <w:iCs/>
          <w:sz w:val="24"/>
          <w:szCs w:val="24"/>
        </w:rPr>
        <w:t xml:space="preserve">Lo anterior </w:t>
      </w:r>
      <w:r w:rsidRPr="00227C0B">
        <w:rPr>
          <w:rFonts w:ascii="Arial" w:hAnsi="Arial" w:cs="Arial"/>
          <w:sz w:val="24"/>
          <w:szCs w:val="24"/>
        </w:rPr>
        <w:t>ratifica que los logros alcanzados en estas edades repercuten tanto en su bienestar inmediato como futuro.</w:t>
      </w:r>
      <w:r w:rsidRPr="00227C0B">
        <w:rPr>
          <w:rFonts w:ascii="Arial" w:hAnsi="Arial" w:cs="Arial"/>
          <w:bCs/>
          <w:iCs/>
          <w:sz w:val="24"/>
          <w:szCs w:val="24"/>
        </w:rPr>
        <w:t xml:space="preserve"> No solo en el éxito </w:t>
      </w:r>
      <w:r w:rsidRPr="00227C0B">
        <w:rPr>
          <w:rFonts w:ascii="Arial" w:hAnsi="Arial" w:cs="Arial"/>
          <w:sz w:val="24"/>
          <w:szCs w:val="24"/>
        </w:rPr>
        <w:t>intelectual,</w:t>
      </w:r>
      <w:r w:rsidRPr="00227C0B">
        <w:rPr>
          <w:rFonts w:ascii="Arial" w:hAnsi="Arial" w:cs="Arial"/>
          <w:bCs/>
          <w:iCs/>
          <w:sz w:val="24"/>
          <w:szCs w:val="24"/>
        </w:rPr>
        <w:t xml:space="preserve"> sino </w:t>
      </w:r>
      <w:r w:rsidRPr="00227C0B">
        <w:rPr>
          <w:rFonts w:ascii="Arial" w:hAnsi="Arial" w:cs="Arial"/>
          <w:sz w:val="24"/>
          <w:szCs w:val="24"/>
        </w:rPr>
        <w:t xml:space="preserve">en logros sociales y laborales a largo plazo. </w:t>
      </w:r>
    </w:p>
    <w:p w:rsidR="005F494E" w:rsidRPr="00227C0B" w:rsidRDefault="005F494E" w:rsidP="00557B66">
      <w:pPr>
        <w:jc w:val="both"/>
        <w:rPr>
          <w:rFonts w:ascii="Arial" w:hAnsi="Arial" w:cs="Arial"/>
          <w:sz w:val="24"/>
          <w:szCs w:val="24"/>
        </w:rPr>
      </w:pPr>
      <w:r w:rsidRPr="00227C0B">
        <w:rPr>
          <w:rFonts w:ascii="Arial" w:hAnsi="Arial" w:cs="Arial"/>
          <w:sz w:val="24"/>
          <w:szCs w:val="24"/>
        </w:rPr>
        <w:t>Por ejemplo, existen aspectos del desarrollo logrados en estas edades que luego tienen su repercusión a largo plazo. Algunos de estos son los siguientes:</w:t>
      </w:r>
    </w:p>
    <w:p w:rsidR="005F494E" w:rsidRPr="00227C0B" w:rsidRDefault="005F494E" w:rsidP="00D95392">
      <w:pPr>
        <w:numPr>
          <w:ilvl w:val="0"/>
          <w:numId w:val="19"/>
        </w:numPr>
        <w:jc w:val="both"/>
        <w:rPr>
          <w:rFonts w:ascii="Arial" w:hAnsi="Arial" w:cs="Arial"/>
          <w:sz w:val="24"/>
          <w:szCs w:val="24"/>
        </w:rPr>
      </w:pPr>
      <w:r w:rsidRPr="00227C0B">
        <w:rPr>
          <w:rFonts w:ascii="Arial" w:hAnsi="Arial" w:cs="Arial"/>
          <w:sz w:val="24"/>
          <w:szCs w:val="24"/>
        </w:rPr>
        <w:t>El desarrollo del proceso de comprensión: La comprensión permite al ser humano diferenciar la información que es importante de la menos importante. Permite llegar a la idea esencial de un texto y por tanto entender una conversación. Al niño le ocurre de la misma manera, por eso comprender desde los primeros años de vida es esencial. En primer lugar porque le permite cumplir orientaciones y por tanto una mejor relación con el medio donde se desenvuelve. Y para su desarrollo posterior, ya que constituye el preámbulo para la adquisición de la escritura y la lectura.</w:t>
      </w:r>
    </w:p>
    <w:p w:rsidR="005F494E" w:rsidRPr="00227C0B" w:rsidRDefault="005F494E" w:rsidP="00BC0DDD">
      <w:pPr>
        <w:ind w:left="720"/>
        <w:jc w:val="both"/>
        <w:rPr>
          <w:rFonts w:ascii="Arial" w:hAnsi="Arial" w:cs="Arial"/>
          <w:sz w:val="24"/>
          <w:szCs w:val="24"/>
        </w:rPr>
      </w:pPr>
      <w:r w:rsidRPr="00227C0B">
        <w:rPr>
          <w:rFonts w:ascii="Arial" w:hAnsi="Arial" w:cs="Arial"/>
          <w:sz w:val="24"/>
          <w:szCs w:val="24"/>
        </w:rPr>
        <w:t>El desarrollo postural, la pinza digital y las habilidades motrices como saltar, escalar, lanzar son logros determinantes para el desarrollo posterior, pues estas habilidades permiten al ser humano solucionar problemas que se le presentan a diario en la vida cotidiana.</w:t>
      </w:r>
    </w:p>
    <w:p w:rsidR="005F494E" w:rsidRPr="00227C0B" w:rsidRDefault="005F494E" w:rsidP="00BC0DDD">
      <w:pPr>
        <w:pStyle w:val="NormalWeb"/>
        <w:spacing w:line="276" w:lineRule="auto"/>
        <w:jc w:val="both"/>
        <w:rPr>
          <w:rFonts w:ascii="Arial" w:hAnsi="Arial" w:cs="Arial"/>
        </w:rPr>
      </w:pPr>
      <w:r w:rsidRPr="00227C0B">
        <w:rPr>
          <w:rFonts w:ascii="Arial" w:hAnsi="Arial" w:cs="Arial"/>
        </w:rPr>
        <w:t>El desarrollo de la perseverancia y la curiosidad en los niños pequeños es fundamental para su desarrollo posterior, en la medida en que formemos niños que empiecen y terminen una actividad serán niños con éxito en su actividad de estudio. Probablemente serán buenos investigadores porque querrán obtener respuestas y conocer la causa de lo que sucede.</w:t>
      </w:r>
    </w:p>
    <w:p w:rsidR="005F494E" w:rsidRPr="00227C0B" w:rsidRDefault="005F494E" w:rsidP="00BC0DDD">
      <w:pPr>
        <w:ind w:left="720"/>
        <w:jc w:val="both"/>
        <w:rPr>
          <w:rFonts w:ascii="Arial" w:hAnsi="Arial" w:cs="Arial"/>
          <w:sz w:val="24"/>
          <w:szCs w:val="24"/>
        </w:rPr>
      </w:pPr>
      <w:r w:rsidRPr="00227C0B">
        <w:rPr>
          <w:rFonts w:ascii="Arial" w:hAnsi="Arial" w:cs="Arial"/>
          <w:sz w:val="24"/>
          <w:szCs w:val="24"/>
        </w:rPr>
        <w:t xml:space="preserve">El establecimiento de relaciones le servirá durante toda su vida para solucionar disímiles problemas. Bien potenciado el niño sobre los tres años de edad comienza a establecer relaciones, las internaliza por tanto las recuerda, este es el tránsito al pensamiento representativo, que indica que tenemos en la cabeza la imagen de lo que debemos hacer. Lo cual hace que un niño de 6 años que no alcanza la goma que se le cayó en el piso coja el lápiz para arrastrarla hacia él o que un adulto sepa que para servir los frijoles tiene que coger un cucharón pues si coge una espumadera logrará servir solo los granos. Resolvemos problemas desde los más complicados hasta los más sencillos porque tenemos la </w:t>
      </w:r>
      <w:r w:rsidRPr="00227C0B">
        <w:rPr>
          <w:rFonts w:ascii="Arial" w:hAnsi="Arial" w:cs="Arial"/>
          <w:sz w:val="24"/>
          <w:szCs w:val="24"/>
        </w:rPr>
        <w:lastRenderedPageBreak/>
        <w:t>representación de lo que debemos hacer. Y esto es posible debido a la unidad de los procesos psíquicos como la percepción, la atención, la memoria, el pensamiento y la imaginación.</w:t>
      </w:r>
    </w:p>
    <w:p w:rsidR="005F494E" w:rsidRPr="00227C0B" w:rsidRDefault="005F494E" w:rsidP="00BC0DDD">
      <w:pPr>
        <w:ind w:left="720"/>
        <w:jc w:val="both"/>
        <w:rPr>
          <w:rFonts w:ascii="Arial" w:hAnsi="Arial" w:cs="Arial"/>
          <w:sz w:val="24"/>
          <w:szCs w:val="24"/>
        </w:rPr>
      </w:pPr>
      <w:r w:rsidRPr="00227C0B">
        <w:rPr>
          <w:rFonts w:ascii="Arial" w:hAnsi="Arial" w:cs="Arial"/>
          <w:sz w:val="24"/>
          <w:szCs w:val="24"/>
        </w:rPr>
        <w:t>La autonomía y el desarrollo de la identidad personal es posible lograrlas  en esas edades, como resultado de la crisis de los tres años. estos elementos son cruciales para el desarrollo de ese niño en el futuro, pues si la crisis es bien manejada el niño aprenderá que a pesar de vivir en colectivo él tiene cosas que lo diferencian del resto. Aprenderá a compartir, respetar normas, escuchar, hablar bajo todo esto a partir del juego de roles. Esto hará que sea un ser humano adaptado socialmente, capaz de trabajar en colectivo.</w:t>
      </w:r>
    </w:p>
    <w:p w:rsidR="005F494E" w:rsidRPr="00227C0B" w:rsidRDefault="005F494E" w:rsidP="00D95392">
      <w:pPr>
        <w:pStyle w:val="NormalWeb"/>
        <w:numPr>
          <w:ilvl w:val="0"/>
          <w:numId w:val="19"/>
        </w:numPr>
        <w:spacing w:line="276" w:lineRule="auto"/>
        <w:jc w:val="both"/>
        <w:rPr>
          <w:rFonts w:ascii="Arial" w:hAnsi="Arial" w:cs="Arial"/>
        </w:rPr>
      </w:pPr>
      <w:r w:rsidRPr="00227C0B">
        <w:rPr>
          <w:rFonts w:ascii="Arial" w:hAnsi="Arial" w:cs="Arial"/>
        </w:rPr>
        <w:t>Por último destacar el papel del desarrollo moral que comienza a formarse en estos años de vida y en lo cual el adulto juega un papel excepcional pues solo con un modelo comportamental adecuado el niño es capaz de formar patrones morales a los que la sociedad aspira. Por tanto garantizar que en las generaciones más tempranas se siembre el sentimiento de identidad nacional, el amor a la patria, a sus héroes y símbolos, es vital para nuestra sociedad. Sobre todo si se tiene en cuenta que estos pequeños niños serán los padres del mañana y por tanto los modelos de sus hijos, de no lograr el desarrollo moral al que la sociedad aspira hoy ellos serán los modelos de sus hijos.</w:t>
      </w:r>
    </w:p>
    <w:p w:rsidR="005F494E" w:rsidRPr="00227C0B" w:rsidRDefault="005F494E" w:rsidP="00557B66">
      <w:pPr>
        <w:pStyle w:val="NormalWeb"/>
        <w:spacing w:line="276" w:lineRule="auto"/>
        <w:jc w:val="both"/>
        <w:rPr>
          <w:rFonts w:ascii="Arial" w:hAnsi="Arial" w:cs="Arial"/>
        </w:rPr>
      </w:pPr>
      <w:r w:rsidRPr="00227C0B">
        <w:rPr>
          <w:rFonts w:ascii="Arial" w:hAnsi="Arial" w:cs="Arial"/>
        </w:rPr>
        <w:t>Después de todas estas ideas es innegable la importancia de la primera infancia como etapa en sí y para el desarrollo posterior de los niños. Solo que para alcanzar ese desarrollo posterior es necesario que la educación fluya por caminos, si bien no iguales, parecidos. Por tanto la continuidad y articulación con el resto de los sistemas educativos es crucial para obtener en el futuro los hombres y mujeres a los que nuestra sociedad aspira.</w:t>
      </w:r>
    </w:p>
    <w:p w:rsidR="005F494E" w:rsidRPr="00227C0B" w:rsidRDefault="005F494E" w:rsidP="00557B66">
      <w:pPr>
        <w:spacing w:after="0"/>
        <w:jc w:val="both"/>
        <w:rPr>
          <w:rStyle w:val="Hipervnculo"/>
          <w:rFonts w:ascii="Arial" w:hAnsi="Arial" w:cs="Arial"/>
          <w:bCs/>
          <w:sz w:val="24"/>
          <w:szCs w:val="24"/>
        </w:rPr>
      </w:pPr>
    </w:p>
    <w:p w:rsidR="005F494E" w:rsidRPr="00227C0B" w:rsidRDefault="005F494E" w:rsidP="00557B66">
      <w:pPr>
        <w:jc w:val="both"/>
        <w:rPr>
          <w:rFonts w:ascii="Arial" w:hAnsi="Arial" w:cs="Arial"/>
          <w:b/>
          <w:sz w:val="24"/>
          <w:szCs w:val="24"/>
        </w:rPr>
      </w:pPr>
      <w:r w:rsidRPr="00227C0B">
        <w:rPr>
          <w:rFonts w:ascii="Arial" w:hAnsi="Arial" w:cs="Arial"/>
          <w:b/>
          <w:sz w:val="24"/>
          <w:szCs w:val="24"/>
        </w:rPr>
        <w:t>Bibliografía:</w:t>
      </w:r>
    </w:p>
    <w:p w:rsidR="005F494E" w:rsidRPr="00227C0B" w:rsidRDefault="005F494E" w:rsidP="00D95392">
      <w:pPr>
        <w:numPr>
          <w:ilvl w:val="0"/>
          <w:numId w:val="20"/>
        </w:numPr>
        <w:spacing w:after="0"/>
        <w:jc w:val="both"/>
        <w:rPr>
          <w:rFonts w:ascii="Arial" w:hAnsi="Arial" w:cs="Arial"/>
          <w:sz w:val="24"/>
          <w:szCs w:val="24"/>
        </w:rPr>
      </w:pPr>
      <w:r w:rsidRPr="00227C0B">
        <w:rPr>
          <w:rFonts w:ascii="Arial" w:hAnsi="Arial" w:cs="Arial"/>
          <w:sz w:val="24"/>
          <w:szCs w:val="24"/>
        </w:rPr>
        <w:t>Gloria Fariñas León. Psicología, Educación y Sociedad. Un estudio sobre el desarrollo humano. Editorial Félix Varela. La Habana. Cuba. 2005.</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 xml:space="preserve">Isabel Ríos Leonard.  Fundamentos científicos de la </w:t>
      </w:r>
      <w:r w:rsidR="00F81B65">
        <w:rPr>
          <w:rFonts w:ascii="Arial" w:hAnsi="Arial" w:cs="Arial"/>
        </w:rPr>
        <w:t xml:space="preserve">EDUCACIÓN  PREESCOLAR </w:t>
      </w:r>
      <w:r w:rsidRPr="00227C0B">
        <w:rPr>
          <w:rFonts w:ascii="Arial" w:hAnsi="Arial" w:cs="Arial"/>
        </w:rPr>
        <w:t xml:space="preserve"> cubana. Tesis en opción al grado científico de Doctor en Ciencias Pedagógicas. CELEP. ICCP. 2007.</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Josefina López Hurtado y otros. Aproximación a la caracterización del niño preescolar cubano. Documento digital. 2005.</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Josefina López Hurtado y Ana María Siverio. El proceso educativo para el Desarrollo Integral de la Primera Infancia. Editorial Félix Varela. La Habana. Cuba. 2005.</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Josefina López Hurtado. Aproximación a un nuevo concepto de Educación Integral. Editorial Félix Varela. La Habana. Cuba. 2001.</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Josefina López Hurtado. Concepciones del desarrollo infantil. Documento digital. (s/f).</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Lev SemionovichVigotsky. Historia del desarrollo de las funciones psíquicas superiores. Editorial Científico-Técnica. La Habana. 1987.</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lastRenderedPageBreak/>
        <w:t>UNICEF. Earlychildhood.</w:t>
      </w:r>
      <w:r w:rsidRPr="00227C0B">
        <w:rPr>
          <w:rFonts w:ascii="Arial" w:hAnsi="Arial" w:cs="Arial"/>
          <w:bCs/>
        </w:rPr>
        <w:t xml:space="preserve"> consultado en:</w:t>
      </w:r>
      <w:hyperlink r:id="rId8" w:history="1">
        <w:r w:rsidRPr="00227C0B">
          <w:rPr>
            <w:rStyle w:val="Hipervnculo"/>
            <w:rFonts w:ascii="Arial" w:hAnsi="Arial" w:cs="Arial"/>
            <w:bCs/>
          </w:rPr>
          <w:t>www.unicef.org/spanish/earlychildhood/</w:t>
        </w:r>
      </w:hyperlink>
      <w:r w:rsidRPr="00227C0B">
        <w:rPr>
          <w:rFonts w:ascii="Arial" w:hAnsi="Arial" w:cs="Arial"/>
          <w:bCs/>
        </w:rPr>
        <w:t xml:space="preserve"> .</w:t>
      </w:r>
      <w:r w:rsidRPr="00227C0B">
        <w:rPr>
          <w:rStyle w:val="Hipervnculo"/>
          <w:rFonts w:ascii="Arial" w:hAnsi="Arial" w:cs="Arial"/>
          <w:bCs/>
        </w:rPr>
        <w:t>2013</w:t>
      </w:r>
      <w:r w:rsidRPr="00227C0B">
        <w:rPr>
          <w:rFonts w:ascii="Arial" w:hAnsi="Arial" w:cs="Arial"/>
          <w:bCs/>
        </w:rPr>
        <w:t>. el 17 de enero de 2014.</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UNICEF. Primera Infancia.</w:t>
      </w:r>
      <w:r w:rsidRPr="00227C0B">
        <w:rPr>
          <w:rFonts w:ascii="Arial" w:hAnsi="Arial" w:cs="Arial"/>
          <w:bCs/>
        </w:rPr>
        <w:t xml:space="preserve"> consultado en</w:t>
      </w:r>
      <w:r w:rsidRPr="00227C0B">
        <w:rPr>
          <w:rStyle w:val="Hipervnculo"/>
          <w:rFonts w:ascii="Arial" w:hAnsi="Arial" w:cs="Arial"/>
          <w:bCs/>
        </w:rPr>
        <w:t xml:space="preserve">: </w:t>
      </w:r>
      <w:hyperlink r:id="rId9" w:history="1">
        <w:r w:rsidRPr="00227C0B">
          <w:rPr>
            <w:rStyle w:val="Hipervnculo"/>
            <w:rFonts w:ascii="Arial" w:hAnsi="Arial" w:cs="Arial"/>
            <w:bCs/>
          </w:rPr>
          <w:t>www.unicef.com.co/situacion-de-la-infancia/primera-infancia/</w:t>
        </w:r>
      </w:hyperlink>
      <w:r w:rsidRPr="00227C0B">
        <w:rPr>
          <w:rStyle w:val="Hipervnculo"/>
          <w:rFonts w:ascii="Arial" w:hAnsi="Arial" w:cs="Arial"/>
          <w:bCs/>
        </w:rPr>
        <w:t xml:space="preserve"> .</w:t>
      </w:r>
      <w:r w:rsidRPr="00227C0B">
        <w:rPr>
          <w:rFonts w:ascii="Arial" w:hAnsi="Arial" w:cs="Arial"/>
          <w:bCs/>
        </w:rPr>
        <w:t>2001. el 17 de enero de 2014.</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 xml:space="preserve">_________. </w:t>
      </w:r>
      <w:hyperlink r:id="rId10" w:history="1">
        <w:r w:rsidRPr="00227C0B">
          <w:rPr>
            <w:rFonts w:ascii="Arial" w:hAnsi="Arial" w:cs="Arial"/>
          </w:rPr>
          <w:t>Neurociencias: primeros cuatro años de vida determina desarrollo futuro de los niños</w:t>
        </w:r>
      </w:hyperlink>
      <w:r w:rsidRPr="00227C0B">
        <w:rPr>
          <w:rFonts w:ascii="Arial" w:hAnsi="Arial" w:cs="Arial"/>
        </w:rPr>
        <w:t xml:space="preserve">. </w:t>
      </w:r>
      <w:r w:rsidRPr="00227C0B">
        <w:rPr>
          <w:rFonts w:ascii="Arial" w:hAnsi="Arial" w:cs="Arial"/>
          <w:bCs/>
        </w:rPr>
        <w:t>Consultado en</w:t>
      </w:r>
      <w:r w:rsidRPr="00227C0B">
        <w:rPr>
          <w:rStyle w:val="Hipervnculo"/>
          <w:rFonts w:ascii="Arial" w:hAnsi="Arial" w:cs="Arial"/>
          <w:bCs/>
        </w:rPr>
        <w:t xml:space="preserve">: </w:t>
      </w:r>
      <w:hyperlink r:id="rId11" w:history="1">
        <w:r w:rsidRPr="00227C0B">
          <w:rPr>
            <w:rStyle w:val="Hipervnculo"/>
            <w:rFonts w:ascii="Arial" w:hAnsi="Arial" w:cs="Arial"/>
          </w:rPr>
          <w:t>http://estimulacionydesarrollo.blogspot.com/2009/11/neurociencias-primeros-cuatro-anos-de.html</w:t>
        </w:r>
      </w:hyperlink>
      <w:r w:rsidRPr="00227C0B">
        <w:rPr>
          <w:rFonts w:ascii="Arial" w:hAnsi="Arial" w:cs="Arial"/>
        </w:rPr>
        <w:t xml:space="preserve">. </w:t>
      </w:r>
      <w:r w:rsidRPr="00227C0B">
        <w:rPr>
          <w:rStyle w:val="Hipervnculo"/>
          <w:rFonts w:ascii="Arial" w:hAnsi="Arial" w:cs="Arial"/>
          <w:bCs/>
        </w:rPr>
        <w:t>(s/f),</w:t>
      </w:r>
      <w:r w:rsidRPr="00227C0B">
        <w:rPr>
          <w:rFonts w:ascii="Arial" w:hAnsi="Arial" w:cs="Arial"/>
          <w:bCs/>
        </w:rPr>
        <w:t xml:space="preserve"> el 17 de enero de 2014.</w:t>
      </w:r>
    </w:p>
    <w:p w:rsidR="005F494E" w:rsidRPr="00227C0B" w:rsidRDefault="005F494E" w:rsidP="00D95392">
      <w:pPr>
        <w:pStyle w:val="Prrafodelista"/>
        <w:numPr>
          <w:ilvl w:val="0"/>
          <w:numId w:val="20"/>
        </w:numPr>
        <w:spacing w:line="276" w:lineRule="auto"/>
        <w:jc w:val="both"/>
        <w:rPr>
          <w:rFonts w:ascii="Arial" w:hAnsi="Arial" w:cs="Arial"/>
        </w:rPr>
      </w:pPr>
      <w:r w:rsidRPr="00227C0B">
        <w:rPr>
          <w:rFonts w:ascii="Arial" w:hAnsi="Arial" w:cs="Arial"/>
        </w:rPr>
        <w:t>_______.Los 3 años que marcan la vida.</w:t>
      </w:r>
      <w:r w:rsidRPr="00227C0B">
        <w:rPr>
          <w:rFonts w:ascii="Arial" w:hAnsi="Arial" w:cs="Arial"/>
          <w:bCs/>
        </w:rPr>
        <w:t>Consultado en</w:t>
      </w:r>
      <w:r w:rsidRPr="00227C0B">
        <w:rPr>
          <w:rFonts w:ascii="Arial" w:hAnsi="Arial" w:cs="Arial"/>
          <w:noProof/>
        </w:rPr>
        <w:t xml:space="preserve">: </w:t>
      </w:r>
      <w:hyperlink r:id="rId12" w:history="1">
        <w:r w:rsidRPr="00227C0B">
          <w:rPr>
            <w:rStyle w:val="Hipervnculo"/>
            <w:rFonts w:ascii="Arial" w:hAnsi="Arial" w:cs="Arial"/>
          </w:rPr>
          <w:t>www.kidsenlaweb.com.ar/magazine/nota_losprostresanios.htm</w:t>
        </w:r>
      </w:hyperlink>
      <w:r w:rsidRPr="00227C0B">
        <w:rPr>
          <w:rStyle w:val="Hipervnculo"/>
          <w:rFonts w:ascii="Arial" w:hAnsi="Arial" w:cs="Arial"/>
          <w:bCs/>
        </w:rPr>
        <w:t>(s/f),</w:t>
      </w:r>
      <w:r w:rsidRPr="00227C0B">
        <w:rPr>
          <w:rFonts w:ascii="Arial" w:hAnsi="Arial" w:cs="Arial"/>
          <w:bCs/>
        </w:rPr>
        <w:t xml:space="preserve"> el 17 de enero de 2014.</w:t>
      </w:r>
    </w:p>
    <w:p w:rsidR="005F494E" w:rsidRPr="00227C0B" w:rsidRDefault="005F494E" w:rsidP="00557B66">
      <w:pPr>
        <w:spacing w:after="0"/>
        <w:jc w:val="both"/>
        <w:rPr>
          <w:rStyle w:val="Hipervnculo"/>
          <w:rFonts w:ascii="Arial" w:hAnsi="Arial" w:cs="Arial"/>
          <w:bCs/>
          <w:sz w:val="24"/>
          <w:szCs w:val="24"/>
        </w:rPr>
      </w:pPr>
    </w:p>
    <w:p w:rsidR="005F494E" w:rsidRPr="00227C0B" w:rsidRDefault="005F494E" w:rsidP="00557B66">
      <w:pPr>
        <w:spacing w:after="0"/>
        <w:jc w:val="both"/>
        <w:rPr>
          <w:rStyle w:val="Hipervnculo"/>
          <w:rFonts w:ascii="Arial" w:hAnsi="Arial" w:cs="Arial"/>
          <w:bCs/>
          <w:sz w:val="24"/>
          <w:szCs w:val="24"/>
        </w:rPr>
      </w:pPr>
    </w:p>
    <w:p w:rsidR="005F494E" w:rsidRPr="00227C0B" w:rsidRDefault="005F494E" w:rsidP="00557B66">
      <w:pPr>
        <w:jc w:val="both"/>
        <w:rPr>
          <w:rFonts w:ascii="Arial" w:hAnsi="Arial" w:cs="Arial"/>
          <w:i/>
          <w:sz w:val="24"/>
          <w:szCs w:val="24"/>
        </w:rPr>
      </w:pPr>
    </w:p>
    <w:p w:rsidR="005F494E" w:rsidRPr="00227C0B" w:rsidRDefault="005F494E" w:rsidP="00557B66">
      <w:pPr>
        <w:jc w:val="both"/>
        <w:rPr>
          <w:rFonts w:ascii="Arial" w:hAnsi="Arial" w:cs="Arial"/>
          <w:i/>
          <w:sz w:val="24"/>
          <w:szCs w:val="24"/>
        </w:rPr>
      </w:pPr>
    </w:p>
    <w:p w:rsidR="005F494E" w:rsidRPr="00227C0B" w:rsidRDefault="005F494E" w:rsidP="00557B66">
      <w:pPr>
        <w:jc w:val="both"/>
        <w:rPr>
          <w:rFonts w:ascii="Arial" w:hAnsi="Arial" w:cs="Arial"/>
          <w:i/>
          <w:sz w:val="24"/>
          <w:szCs w:val="24"/>
        </w:rPr>
      </w:pPr>
    </w:p>
    <w:p w:rsidR="008103FC" w:rsidRPr="00227C0B" w:rsidRDefault="004015EE" w:rsidP="00557B66">
      <w:pPr>
        <w:pStyle w:val="Prrafodelista"/>
        <w:shd w:val="clear" w:color="auto" w:fill="D99594" w:themeFill="accent2" w:themeFillTint="99"/>
        <w:spacing w:line="276" w:lineRule="auto"/>
        <w:ind w:left="540"/>
        <w:jc w:val="both"/>
        <w:rPr>
          <w:rFonts w:ascii="Arial" w:hAnsi="Arial" w:cs="Arial"/>
          <w:b/>
          <w:i/>
        </w:rPr>
      </w:pPr>
      <w:r w:rsidRPr="00227C0B">
        <w:rPr>
          <w:rFonts w:ascii="Arial" w:hAnsi="Arial" w:cs="Arial"/>
          <w:b/>
          <w:i/>
        </w:rPr>
        <w:t>SEGUNDA PARTE:</w:t>
      </w:r>
    </w:p>
    <w:p w:rsidR="004015EE" w:rsidRPr="00227C0B" w:rsidRDefault="004015EE" w:rsidP="00D95392">
      <w:pPr>
        <w:pStyle w:val="Prrafodelista"/>
        <w:numPr>
          <w:ilvl w:val="0"/>
          <w:numId w:val="28"/>
        </w:numPr>
        <w:shd w:val="clear" w:color="auto" w:fill="D99594" w:themeFill="accent2" w:themeFillTint="99"/>
        <w:spacing w:line="276" w:lineRule="auto"/>
        <w:jc w:val="both"/>
        <w:rPr>
          <w:rFonts w:ascii="Arial" w:hAnsi="Arial" w:cs="Arial"/>
          <w:b/>
          <w:i/>
        </w:rPr>
      </w:pPr>
      <w:r w:rsidRPr="00227C0B">
        <w:rPr>
          <w:rFonts w:ascii="Arial" w:hAnsi="Arial" w:cs="Arial"/>
          <w:b/>
          <w:i/>
        </w:rPr>
        <w:t xml:space="preserve">LA </w:t>
      </w:r>
      <w:r w:rsidR="00F81B65">
        <w:rPr>
          <w:rFonts w:ascii="Arial" w:hAnsi="Arial" w:cs="Arial"/>
          <w:b/>
          <w:i/>
        </w:rPr>
        <w:t xml:space="preserve">EDUCACIÓN  PREESCOLAR </w:t>
      </w:r>
      <w:r w:rsidRPr="00227C0B">
        <w:rPr>
          <w:rFonts w:ascii="Arial" w:hAnsi="Arial" w:cs="Arial"/>
          <w:b/>
          <w:i/>
        </w:rPr>
        <w:t xml:space="preserve"> EN CUBA</w:t>
      </w:r>
    </w:p>
    <w:p w:rsidR="008103FC" w:rsidRPr="00227C0B" w:rsidRDefault="004015EE" w:rsidP="00D95392">
      <w:pPr>
        <w:pStyle w:val="Prrafodelista"/>
        <w:numPr>
          <w:ilvl w:val="0"/>
          <w:numId w:val="28"/>
        </w:numPr>
        <w:shd w:val="clear" w:color="auto" w:fill="D99594" w:themeFill="accent2" w:themeFillTint="99"/>
        <w:spacing w:line="276" w:lineRule="auto"/>
        <w:jc w:val="both"/>
        <w:rPr>
          <w:rFonts w:ascii="Arial" w:hAnsi="Arial" w:cs="Arial"/>
          <w:b/>
          <w:i/>
        </w:rPr>
      </w:pPr>
      <w:r w:rsidRPr="00227C0B">
        <w:rPr>
          <w:rFonts w:ascii="Arial" w:hAnsi="Arial" w:cs="Arial"/>
          <w:b/>
          <w:i/>
        </w:rPr>
        <w:t xml:space="preserve">FIN DE LA </w:t>
      </w:r>
      <w:r w:rsidR="00F81B65">
        <w:rPr>
          <w:rFonts w:ascii="Arial" w:hAnsi="Arial" w:cs="Arial"/>
          <w:b/>
          <w:i/>
        </w:rPr>
        <w:t xml:space="preserve">EDUCACIÓN  PREESCOLAR </w:t>
      </w:r>
    </w:p>
    <w:p w:rsidR="008103FC" w:rsidRPr="00227C0B" w:rsidRDefault="004015EE" w:rsidP="00D95392">
      <w:pPr>
        <w:pStyle w:val="Prrafodelista"/>
        <w:numPr>
          <w:ilvl w:val="0"/>
          <w:numId w:val="28"/>
        </w:numPr>
        <w:shd w:val="clear" w:color="auto" w:fill="D99594" w:themeFill="accent2" w:themeFillTint="99"/>
        <w:spacing w:line="276" w:lineRule="auto"/>
        <w:jc w:val="both"/>
        <w:rPr>
          <w:rFonts w:ascii="Arial" w:hAnsi="Arial" w:cs="Arial"/>
          <w:b/>
          <w:i/>
        </w:rPr>
      </w:pPr>
      <w:r w:rsidRPr="00227C0B">
        <w:rPr>
          <w:rFonts w:ascii="Arial" w:hAnsi="Arial" w:cs="Arial"/>
          <w:b/>
          <w:i/>
        </w:rPr>
        <w:t xml:space="preserve">FUNDAMENTOS DE LA </w:t>
      </w:r>
      <w:r w:rsidR="00F81B65">
        <w:rPr>
          <w:rFonts w:ascii="Arial" w:hAnsi="Arial" w:cs="Arial"/>
          <w:b/>
          <w:i/>
        </w:rPr>
        <w:t xml:space="preserve">EDUCACIÓN  PREESCOLAR </w:t>
      </w:r>
    </w:p>
    <w:p w:rsidR="004015EE" w:rsidRPr="00227C0B" w:rsidRDefault="004015EE" w:rsidP="00D95392">
      <w:pPr>
        <w:pStyle w:val="Prrafodelista"/>
        <w:numPr>
          <w:ilvl w:val="0"/>
          <w:numId w:val="28"/>
        </w:numPr>
        <w:shd w:val="clear" w:color="auto" w:fill="D99594" w:themeFill="accent2" w:themeFillTint="99"/>
        <w:spacing w:line="276" w:lineRule="auto"/>
        <w:jc w:val="both"/>
        <w:rPr>
          <w:rFonts w:ascii="Arial" w:hAnsi="Arial" w:cs="Arial"/>
          <w:b/>
          <w:i/>
        </w:rPr>
      </w:pPr>
      <w:r w:rsidRPr="00227C0B">
        <w:rPr>
          <w:rFonts w:ascii="Arial" w:hAnsi="Arial" w:cs="Arial"/>
          <w:b/>
          <w:i/>
        </w:rPr>
        <w:t>EL</w:t>
      </w:r>
      <w:r w:rsidR="008103FC" w:rsidRPr="00227C0B">
        <w:rPr>
          <w:rFonts w:ascii="Arial" w:hAnsi="Arial" w:cs="Arial"/>
          <w:b/>
          <w:i/>
        </w:rPr>
        <w:t xml:space="preserve"> FUNDAMENTO LEGAL Y DE DERECHOS: UN </w:t>
      </w:r>
      <w:r w:rsidRPr="00227C0B">
        <w:rPr>
          <w:rFonts w:ascii="Arial" w:hAnsi="Arial" w:cs="Arial"/>
          <w:b/>
          <w:i/>
        </w:rPr>
        <w:t xml:space="preserve"> ENFOQUE EN LA LABOR EDUCATIVA</w:t>
      </w:r>
      <w:r w:rsidR="008103FC" w:rsidRPr="00227C0B">
        <w:rPr>
          <w:rFonts w:ascii="Arial" w:hAnsi="Arial" w:cs="Arial"/>
          <w:b/>
          <w:i/>
        </w:rPr>
        <w:t>.</w:t>
      </w:r>
    </w:p>
    <w:p w:rsidR="005F494E" w:rsidRPr="00227C0B" w:rsidRDefault="005F494E" w:rsidP="00557B66">
      <w:pPr>
        <w:jc w:val="both"/>
        <w:rPr>
          <w:rFonts w:ascii="Arial" w:hAnsi="Arial" w:cs="Arial"/>
          <w:i/>
          <w:sz w:val="24"/>
          <w:szCs w:val="24"/>
        </w:rPr>
      </w:pPr>
    </w:p>
    <w:p w:rsidR="00A53C3D" w:rsidRPr="00227C0B" w:rsidRDefault="00A53C3D" w:rsidP="00557B66">
      <w:pPr>
        <w:spacing w:after="120"/>
        <w:jc w:val="both"/>
        <w:rPr>
          <w:rFonts w:ascii="Arial" w:hAnsi="Arial" w:cs="Arial"/>
          <w:sz w:val="24"/>
          <w:szCs w:val="24"/>
        </w:rPr>
      </w:pPr>
    </w:p>
    <w:p w:rsidR="00A53C3D" w:rsidRPr="00227C0B" w:rsidRDefault="00A53C3D" w:rsidP="00557B66">
      <w:pPr>
        <w:shd w:val="clear" w:color="auto" w:fill="D99594" w:themeFill="accent2" w:themeFillTint="99"/>
        <w:spacing w:after="0"/>
        <w:jc w:val="both"/>
        <w:rPr>
          <w:rFonts w:ascii="Arial" w:hAnsi="Arial" w:cs="Arial"/>
          <w:b/>
          <w:sz w:val="24"/>
          <w:szCs w:val="24"/>
        </w:rPr>
      </w:pPr>
      <w:r w:rsidRPr="00227C0B">
        <w:rPr>
          <w:rFonts w:ascii="Arial" w:hAnsi="Arial" w:cs="Arial"/>
          <w:b/>
          <w:sz w:val="24"/>
          <w:szCs w:val="24"/>
        </w:rPr>
        <w:t xml:space="preserve">La </w:t>
      </w:r>
      <w:r w:rsidR="00F81B65">
        <w:rPr>
          <w:rFonts w:ascii="Arial" w:hAnsi="Arial" w:cs="Arial"/>
          <w:b/>
          <w:sz w:val="24"/>
          <w:szCs w:val="24"/>
        </w:rPr>
        <w:t xml:space="preserve">EDUCACIÓN  PREESCOLAR </w:t>
      </w:r>
      <w:r w:rsidRPr="00227C0B">
        <w:rPr>
          <w:rFonts w:ascii="Arial" w:hAnsi="Arial" w:cs="Arial"/>
          <w:b/>
          <w:sz w:val="24"/>
          <w:szCs w:val="24"/>
        </w:rPr>
        <w:t xml:space="preserve"> en Cuba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En el período en que Cuba fue colonia de España, apenas se ocupó de la educación de los niños de 0 a 6 años. Hasta 1842 no estableció una Ley de Instrucción Pública para todo el país. No había educación primaria prácticamente, y mucho menos interés por esas edades tempranas. Hay que decir, que en el mundo occidental tampoco existía esa preocupación como un principio y una necesidad generalizada.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Por razones “humanitarias” y por iniciativa privada o de instituciones religiosas se fundaron algunos centros para atender a los menesterosos, huérfanos o niños y niñas abandonadas. Así, fueron creadas instituciones, tales como:</w:t>
      </w:r>
    </w:p>
    <w:p w:rsidR="00A53C3D" w:rsidRPr="00227C0B" w:rsidRDefault="00A53C3D" w:rsidP="00D95392">
      <w:pPr>
        <w:numPr>
          <w:ilvl w:val="0"/>
          <w:numId w:val="21"/>
        </w:numPr>
        <w:spacing w:after="0"/>
        <w:jc w:val="both"/>
        <w:rPr>
          <w:rFonts w:ascii="Arial" w:hAnsi="Arial" w:cs="Arial"/>
          <w:sz w:val="24"/>
          <w:szCs w:val="24"/>
        </w:rPr>
      </w:pPr>
      <w:r w:rsidRPr="00227C0B">
        <w:rPr>
          <w:rFonts w:ascii="Arial" w:hAnsi="Arial" w:cs="Arial"/>
          <w:sz w:val="24"/>
          <w:szCs w:val="24"/>
        </w:rPr>
        <w:t>Hospital San Juan de Dios (1603)</w:t>
      </w:r>
    </w:p>
    <w:p w:rsidR="00A53C3D" w:rsidRPr="00227C0B" w:rsidRDefault="00A53C3D" w:rsidP="00D95392">
      <w:pPr>
        <w:numPr>
          <w:ilvl w:val="0"/>
          <w:numId w:val="21"/>
        </w:numPr>
        <w:spacing w:after="0"/>
        <w:jc w:val="both"/>
        <w:rPr>
          <w:rFonts w:ascii="Arial" w:hAnsi="Arial" w:cs="Arial"/>
          <w:sz w:val="24"/>
          <w:szCs w:val="24"/>
        </w:rPr>
      </w:pPr>
      <w:r w:rsidRPr="00227C0B">
        <w:rPr>
          <w:rFonts w:ascii="Arial" w:hAnsi="Arial" w:cs="Arial"/>
          <w:sz w:val="24"/>
          <w:szCs w:val="24"/>
        </w:rPr>
        <w:t>Casa de los Expósitos (1690), para niños recién nacidos abandonados</w:t>
      </w:r>
    </w:p>
    <w:p w:rsidR="00A53C3D" w:rsidRPr="00227C0B" w:rsidRDefault="00A53C3D" w:rsidP="00D95392">
      <w:pPr>
        <w:numPr>
          <w:ilvl w:val="0"/>
          <w:numId w:val="21"/>
        </w:numPr>
        <w:spacing w:after="0"/>
        <w:jc w:val="both"/>
        <w:rPr>
          <w:rFonts w:ascii="Arial" w:hAnsi="Arial" w:cs="Arial"/>
          <w:sz w:val="24"/>
          <w:szCs w:val="24"/>
        </w:rPr>
      </w:pPr>
      <w:r w:rsidRPr="00227C0B">
        <w:rPr>
          <w:rFonts w:ascii="Arial" w:hAnsi="Arial" w:cs="Arial"/>
          <w:sz w:val="24"/>
          <w:szCs w:val="24"/>
        </w:rPr>
        <w:t>Casa Cuna (1713), para niños abandonados de menos de 5 años</w:t>
      </w:r>
    </w:p>
    <w:p w:rsidR="00A53C3D" w:rsidRPr="00227C0B" w:rsidRDefault="00A53C3D" w:rsidP="00D95392">
      <w:pPr>
        <w:numPr>
          <w:ilvl w:val="0"/>
          <w:numId w:val="21"/>
        </w:numPr>
        <w:spacing w:after="0"/>
        <w:jc w:val="both"/>
        <w:rPr>
          <w:rFonts w:ascii="Arial" w:hAnsi="Arial" w:cs="Arial"/>
          <w:sz w:val="24"/>
          <w:szCs w:val="24"/>
        </w:rPr>
      </w:pPr>
      <w:r w:rsidRPr="00227C0B">
        <w:rPr>
          <w:rFonts w:ascii="Arial" w:hAnsi="Arial" w:cs="Arial"/>
          <w:sz w:val="24"/>
          <w:szCs w:val="24"/>
        </w:rPr>
        <w:t>Real Casa de Beneficencia (1794), para niños desvalidos de 4 a 6 años</w:t>
      </w:r>
    </w:p>
    <w:p w:rsidR="00A53C3D" w:rsidRPr="00227C0B" w:rsidRDefault="00A53C3D" w:rsidP="00D95392">
      <w:pPr>
        <w:numPr>
          <w:ilvl w:val="0"/>
          <w:numId w:val="21"/>
        </w:numPr>
        <w:spacing w:after="0"/>
        <w:jc w:val="both"/>
        <w:rPr>
          <w:rFonts w:ascii="Arial" w:hAnsi="Arial" w:cs="Arial"/>
          <w:sz w:val="24"/>
          <w:szCs w:val="24"/>
        </w:rPr>
      </w:pPr>
      <w:r w:rsidRPr="00227C0B">
        <w:rPr>
          <w:rFonts w:ascii="Arial" w:hAnsi="Arial" w:cs="Arial"/>
          <w:sz w:val="24"/>
          <w:szCs w:val="24"/>
        </w:rPr>
        <w:t>Casa de Maternidad (1830), para recién paridas, lactantes y niños de hasta 6 años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Sin embargo, estas acciones no implicaban realmente una educación; no se reconoce en esta época la existencia de una concepción educativa propiamente dicha; lo que se les “educaba” era esencialmente de corte escolástico.</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Es precisamente en el año 1861, en que se introdujo, por primera vez, en la Real Casa de Beneficencia un ideal educativo coherente para los niños que hoy llamamos de “edades tempranas”. Se introdujeron las ideas de Federico Froebel. Este paso resultó significativo, se transitó de una acción educativa espontánea y escolástica al ideal educativo froebeliano, que representaba un pensamiento más moderno y una concepción pedagógica para la infancia temprana.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También en el Cerro, La Habana, se fu</w:t>
      </w:r>
      <w:r w:rsidR="002F6D4E" w:rsidRPr="00227C0B">
        <w:rPr>
          <w:rFonts w:ascii="Arial" w:hAnsi="Arial" w:cs="Arial"/>
          <w:sz w:val="24"/>
          <w:szCs w:val="24"/>
        </w:rPr>
        <w:t xml:space="preserve">ndó el primer Kindergarten por </w:t>
      </w:r>
      <w:r w:rsidRPr="00227C0B">
        <w:rPr>
          <w:rFonts w:ascii="Arial" w:hAnsi="Arial" w:cs="Arial"/>
          <w:sz w:val="24"/>
          <w:szCs w:val="24"/>
        </w:rPr>
        <w:t>ldefonso Estrada Zenea, aplicando las ideas de Froebel, lo que resulta un hecho importante, pues la institución dejaba de ser de beneficencia para convertirse en una institución educativa propiamente dicha.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Resulta indiscutible que a fines del s XIX - en sus dos últimas décadas – se extendió en el mundo un gran interés por este tipo de educación y muchos ideólogos latinoamericanos y cubanos se percataron de ello. Martí, con esa sensibilidad que lo caracterizó, trató el tema de la educación en el kindergarten de una manera explícita y diferente a las posiciones froebelianas y a las positivistas que imperaban por la época.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Las ideas del Apóstol, en materia de atención a la infancia preescolar, no se aplicaron inmediatamente pero representaron un momento muy elevado, por cierto, de una concepción cubana y latinoamericana de la educación para los niños y las niñas de estas edades. Con esto queremos decir, que por primera vez, en el ideario educativo de Martí, aparece en Cuba una concepción original para el preescolar.</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En el pensamiento martiano se puede apreciar que toda la orientación para la formación del niño en esas edades está implícita en las ideas siguientes:</w:t>
      </w:r>
    </w:p>
    <w:p w:rsidR="00A53C3D" w:rsidRPr="00227C0B" w:rsidRDefault="00A53C3D" w:rsidP="00557B66">
      <w:pPr>
        <w:spacing w:after="0"/>
        <w:jc w:val="both"/>
        <w:rPr>
          <w:rFonts w:ascii="Arial" w:hAnsi="Arial" w:cs="Arial"/>
          <w:sz w:val="24"/>
          <w:szCs w:val="24"/>
        </w:rPr>
      </w:pPr>
    </w:p>
    <w:p w:rsidR="00A53C3D" w:rsidRPr="00227C0B" w:rsidRDefault="00A53C3D" w:rsidP="00D95392">
      <w:pPr>
        <w:numPr>
          <w:ilvl w:val="0"/>
          <w:numId w:val="22"/>
        </w:numPr>
        <w:spacing w:after="0"/>
        <w:jc w:val="both"/>
        <w:rPr>
          <w:rFonts w:ascii="Arial" w:hAnsi="Arial" w:cs="Arial"/>
          <w:sz w:val="24"/>
          <w:szCs w:val="24"/>
        </w:rPr>
      </w:pPr>
      <w:r w:rsidRPr="00227C0B">
        <w:rPr>
          <w:rFonts w:ascii="Arial" w:hAnsi="Arial" w:cs="Arial"/>
          <w:sz w:val="24"/>
          <w:szCs w:val="24"/>
        </w:rPr>
        <w:t>Empleo del juego para el desarrollo de la imaginación y el deleite en el niño;</w:t>
      </w:r>
    </w:p>
    <w:p w:rsidR="00A53C3D" w:rsidRPr="00227C0B" w:rsidRDefault="00A53C3D" w:rsidP="00D95392">
      <w:pPr>
        <w:numPr>
          <w:ilvl w:val="0"/>
          <w:numId w:val="22"/>
        </w:numPr>
        <w:spacing w:after="0"/>
        <w:jc w:val="both"/>
        <w:rPr>
          <w:rFonts w:ascii="Arial" w:hAnsi="Arial" w:cs="Arial"/>
          <w:sz w:val="24"/>
          <w:szCs w:val="24"/>
        </w:rPr>
      </w:pPr>
      <w:r w:rsidRPr="00227C0B">
        <w:rPr>
          <w:rFonts w:ascii="Arial" w:hAnsi="Arial" w:cs="Arial"/>
          <w:sz w:val="24"/>
          <w:szCs w:val="24"/>
        </w:rPr>
        <w:t>La orientación para el trabajo de gran valor educativo;</w:t>
      </w:r>
    </w:p>
    <w:p w:rsidR="00A53C3D" w:rsidRPr="00227C0B" w:rsidRDefault="00A53C3D" w:rsidP="00D95392">
      <w:pPr>
        <w:numPr>
          <w:ilvl w:val="0"/>
          <w:numId w:val="22"/>
        </w:numPr>
        <w:spacing w:after="0"/>
        <w:jc w:val="both"/>
        <w:rPr>
          <w:rFonts w:ascii="Arial" w:hAnsi="Arial" w:cs="Arial"/>
          <w:sz w:val="24"/>
          <w:szCs w:val="24"/>
        </w:rPr>
      </w:pPr>
      <w:r w:rsidRPr="00227C0B">
        <w:rPr>
          <w:rFonts w:ascii="Arial" w:hAnsi="Arial" w:cs="Arial"/>
          <w:sz w:val="24"/>
          <w:szCs w:val="24"/>
        </w:rPr>
        <w:t>La utilización del dibujo, la música, los coros y la danza, para la formación integral y estética del pequeño</w:t>
      </w:r>
    </w:p>
    <w:p w:rsidR="00A53C3D" w:rsidRPr="00227C0B" w:rsidRDefault="00A53C3D" w:rsidP="00D95392">
      <w:pPr>
        <w:numPr>
          <w:ilvl w:val="0"/>
          <w:numId w:val="22"/>
        </w:numPr>
        <w:spacing w:after="0"/>
        <w:jc w:val="both"/>
        <w:rPr>
          <w:rFonts w:ascii="Arial" w:hAnsi="Arial" w:cs="Arial"/>
          <w:sz w:val="24"/>
          <w:szCs w:val="24"/>
        </w:rPr>
      </w:pPr>
      <w:r w:rsidRPr="00227C0B">
        <w:rPr>
          <w:rFonts w:ascii="Arial" w:hAnsi="Arial" w:cs="Arial"/>
          <w:sz w:val="24"/>
          <w:szCs w:val="24"/>
        </w:rPr>
        <w:t>La formación de valores desde esas tiernas edades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Fue la intervención norteamericana en Cuba quien extendió el preescolar a todo el país de una manera oficial y preparó maestros con una cierta especialización para ello. Se abrieron “escuelas para párvulos”, las que, debido a la carencia de locales, iniciaron sus actividades en las propias casas de las educadoras seleccionadas. La edad de los alumnos oscilaba entre los cinco y siete años.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lastRenderedPageBreak/>
        <w:t>Ejemplo de ello, fue la creación de la Escuela Normal de Kindergarten, en Matanzas, con profesores y planes de estudios norteamericanos, que tenía la finalidad de introducir cambios en la educación cubana que estuvieron en concordancia con sus propios intereses. Se crearon, también por norteamericanos, algunas clases de kindergarten en distintas regiones del país como Santiago de Cuba, Matanzas y Sagua la Grande.</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Como puede notarse hasta aquí, la atención que se daba a la infancia cubana, y sobre todo, a la menor de seis años, se concentraba en las zonas urbanas, fundamentalmente, en la capital de la Isla y en algunas pocas capitales de provincias. Cuando comenzó la enseñanza en las escuelas rurales, estas no incluían en sus planes la atención a los niños en el período de 0 a 6 años. Por lo tanto, hubo extensión de los servicios del preescolar, pero un sensible retroceso en su concepción educativa teórico.  </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Hay que señalar que hubo reacciones lógicas en el magisterio más destacado ante la posición norteamericana de la </w:t>
      </w:r>
      <w:r w:rsidR="00F81B65">
        <w:rPr>
          <w:rFonts w:ascii="Arial" w:hAnsi="Arial" w:cs="Arial"/>
          <w:sz w:val="24"/>
          <w:szCs w:val="24"/>
        </w:rPr>
        <w:t xml:space="preserve">EDUCACIÓN  PREESCOLAR. </w:t>
      </w:r>
      <w:r w:rsidRPr="00227C0B">
        <w:rPr>
          <w:rFonts w:ascii="Arial" w:hAnsi="Arial" w:cs="Arial"/>
          <w:sz w:val="24"/>
          <w:szCs w:val="24"/>
        </w:rPr>
        <w:t>En el curso escolar 1902-1903 se aprobó y aplicó una Guía metodológica para los Kindergartens que contenía crítica a las concepciones pedagógicas y representó una vuelta a Froebel.</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En este escenario, durante las primeras décadas del siglo XX, coexistían instituciones tales como la Casa de Beneficencia, algunos asilos de huérfanos o niños abandonados, aproximadamente unas 30 creches y unos pocos establecimientos particulares.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En relación con las creches, su objetivo era el de ofrecer un consultorio para menores y la asistencia, el cuidado y la enseñanza de niños pobres. En ella, un pequeño grupo de madres trabajadoras podía dejar a sus hijos e hijas entre las 6 a.m. y las 9 p.m. Estas creches, por lo general, albergaban de treinta a sesenta niños en locales inapropiados y faltos de higiene; el personal que las atendía no tenía ninguna preparación o era prácticamente analfabetos. El régimen de vida que se aplicaba a los niños y las niñas era casi carcelario pues carecían de actividades apropiadas y atractivas, apenas poseían juguetes y si acaso, contaban con un parquecito infantil en el que jugaban sin orientación determinada. </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Igualmente, no existía orientación para los padres pues a su vez faltaba preparación en el personal que las debía ofrecer. No se promovían planes dietéticos o nutricionales, lo que traía consigo un desperdicio de alimentos y una dieta inadecuada para los pequeños. El ingreso a la creche estaba determinado por intereses políticos, o de otra índole, de los gobernantes de turno.</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En 1929 se aprobó el plan general de la enseñanza del Kindergarten en el país, que fue redactado por Catalina Fernández de los Ríos, y estuvo vigente hasta el curso escolar 1952-53; fue denominada Enseñanza Especial de Kindergarten y tenía dos ciclos: uno, de 4 a 5 años y otro, de 5 a 6 años. Los Kindergarten tenían como objetivo ampliar las experiencias infantiles, desarrollar hábitos de trabajo y juegos armónicos dentro del grupo.</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lastRenderedPageBreak/>
        <w:t>El personal que atendía a los niños y las niñas en el Kindergarten estaba integrado por una maestra, una auxiliar y una conserje. Estas maestras se formaban en las Escuelas Normales de Kindergarten que, luego de fundada la primera en Matanzas, se crearon otras cinco, una por cada una de las restantes provincias existentes en esa época. El ingreso a las mismas se constituyó paulatinamente en un verdadero problema. La profesión de maestras de Kindergarten ofrecía las “ventajas” de poseer menor tiempo de trabajo, y poca o ninguna inspección, todo lo cual contribuía a aumentar el número de jóvenes aspirantes a estudiar en ellas, las que en su mayoría eran provenientes de la mediana y pequeña burguesía.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Estas instituciones perdieron prestigio, fundamentalmente, por la poca o ninguna atención que recibían del Estado, a tal extremo que en ocasiones transcurría el curso completo sin que se les suministrase algún material docente o para docente tan necesarios para el desarrollo de la labor de las maestras con los niños; asimismo, las maestras prácticamente no recibían capacitación que las actualizase ni asesoramiento que las preparara en los procedimientos didácticos ni en el trabajo de orientación a la familia.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No obstante, es innegable que el Kindergarten cumplió una función social en un momento histórico en el que fue el único tipo de institución que contó, en sus programas y planes de estudio, con aspectos dirigidos a la educación de los niños y niñas desde los cuatro años de edad y, aunque el Estado hacía fallar sus mecanismos, constituyeron instituciones importantes para el estudio de los antecedentes de la </w:t>
      </w:r>
      <w:r w:rsidR="00F81B65">
        <w:rPr>
          <w:rFonts w:ascii="Arial" w:hAnsi="Arial" w:cs="Arial"/>
          <w:sz w:val="24"/>
          <w:szCs w:val="24"/>
        </w:rPr>
        <w:t xml:space="preserve">EDUCACIÓN  PREESCOLAR </w:t>
      </w:r>
      <w:r w:rsidRPr="00227C0B">
        <w:rPr>
          <w:rFonts w:ascii="Arial" w:hAnsi="Arial" w:cs="Arial"/>
          <w:sz w:val="24"/>
          <w:szCs w:val="24"/>
        </w:rPr>
        <w:t xml:space="preserve"> en nuestro país.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En 1944, es instituido también el grado preprimaria en la enseñanza oficial “…con el fin de facilitar la adaptación del infante que no haya concurrido a un kindergarten,  al medio escolar en que por primera vez penetra,... el grado inferior será el preprimaria, que servirá de enlace entre la etapa correspondiente al kindergarten y la primaria elemental propiamente dicha.”</w:t>
      </w: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El grado preprimaria, poseía objetivos similares a los del kindergarten, entre los que pueden destacarse el desarrollo en los niños de las capacidades requeridas para una mejor comprensión de la vida, además de intentar el desarrollo del razonamiento y su preparación para participar en la vida social. Sin embargo, a diferencia de los kindergarten, en él predominaba una fuerte tendencia a la escolarización; el peso fundamental de sus programas lo constituía el inicio del aprendizaje como tal de la lectura, de la escritura y de las matemáticas.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En las décadas del 40 y del 50, cobró gran fuerza en el país la enseñanza privada, producto del desinterés demostrado por el Estado por la enseñanza en las escuelas públicas, ya que las medidas aplicadas por los gobiernos de turno no eran más que paliativos que no hacían otra cosa que contribuir, cada vez más, al desprestigio de este tipo de enseñanza  entre los padres cubanos.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Por ello, para las clases de la pequeña y mediana burguesía aparecieron múltiples centros educacionales o instituciones religiosas que incluían la enseñanza para los niños a  partir fundamentalmente de los cinco años.</w:t>
      </w:r>
    </w:p>
    <w:p w:rsidR="00A53C3D" w:rsidRPr="00227C0B" w:rsidRDefault="00A53C3D" w:rsidP="00557B66">
      <w:pPr>
        <w:pStyle w:val="Textoindependiente2"/>
        <w:spacing w:line="276" w:lineRule="auto"/>
        <w:jc w:val="both"/>
        <w:rPr>
          <w:rFonts w:ascii="Arial" w:hAnsi="Arial" w:cs="Arial"/>
          <w:sz w:val="24"/>
          <w:szCs w:val="24"/>
        </w:rPr>
      </w:pPr>
    </w:p>
    <w:p w:rsidR="00A53C3D" w:rsidRPr="00227C0B" w:rsidRDefault="00A53C3D" w:rsidP="00557B66">
      <w:pPr>
        <w:pStyle w:val="Textoindependiente2"/>
        <w:spacing w:line="276" w:lineRule="auto"/>
        <w:jc w:val="both"/>
        <w:rPr>
          <w:rFonts w:ascii="Arial" w:hAnsi="Arial" w:cs="Arial"/>
          <w:sz w:val="24"/>
          <w:szCs w:val="24"/>
        </w:rPr>
      </w:pPr>
      <w:r w:rsidRPr="00227C0B">
        <w:rPr>
          <w:rFonts w:ascii="Arial" w:hAnsi="Arial" w:cs="Arial"/>
          <w:sz w:val="24"/>
          <w:szCs w:val="24"/>
        </w:rPr>
        <w:lastRenderedPageBreak/>
        <w:t>La Revolución en el poder asumió la responsabilidad histórica de subsanar la deuda de la sociedad con el pueblo en relación con el derecho de la Educación para Todos. Deuda que mostraba una situación dramática para las edades preescolares: una ínfima cobertura de solo 1600 niños y niñas entre uno y seis años de edad en las 38 creches y la Casa de Beneficencia y, aproximadamente, 300 centros entre kindergartens y preprimarias en todo el país, generalmente privados, ubicados en La Habana y en algunas capitales de provincia, orientados por una concepción de corte pragmático y abarcando esencialmente a las edades de 5 a 6 años.</w:t>
      </w:r>
    </w:p>
    <w:p w:rsidR="00A53C3D" w:rsidRPr="00227C0B" w:rsidRDefault="00A53C3D" w:rsidP="00557B66">
      <w:pPr>
        <w:pStyle w:val="Textoindependiente2"/>
        <w:spacing w:line="276" w:lineRule="auto"/>
        <w:jc w:val="both"/>
        <w:rPr>
          <w:rFonts w:ascii="Arial" w:hAnsi="Arial" w:cs="Arial"/>
          <w:sz w:val="24"/>
          <w:szCs w:val="24"/>
        </w:rPr>
      </w:pPr>
      <w:r w:rsidRPr="00227C0B">
        <w:rPr>
          <w:rFonts w:ascii="Arial" w:hAnsi="Arial" w:cs="Arial"/>
          <w:sz w:val="24"/>
          <w:szCs w:val="24"/>
        </w:rPr>
        <w:t xml:space="preserve">En la historia  me Absolverá, Fidel Castro denunció el estado deplorable de la educación en el país y las acciones a realizarse; por tanto, en 1959 se precisó que la educación era una obra priorizada de la Revolución, la cual adquirió una dimensión humanista, martiana, participativa y democrática. </w:t>
      </w:r>
    </w:p>
    <w:p w:rsidR="008E0FF0" w:rsidRPr="00227C0B" w:rsidRDefault="008E0FF0" w:rsidP="00557B66">
      <w:pPr>
        <w:jc w:val="both"/>
        <w:rPr>
          <w:rFonts w:ascii="Arial" w:hAnsi="Arial" w:cs="Arial"/>
          <w:b/>
          <w:i/>
          <w:sz w:val="24"/>
          <w:szCs w:val="24"/>
          <w:u w:val="single"/>
        </w:rPr>
      </w:pPr>
      <w:r w:rsidRPr="00227C0B">
        <w:rPr>
          <w:rFonts w:ascii="Arial" w:hAnsi="Arial" w:cs="Arial"/>
          <w:sz w:val="24"/>
          <w:szCs w:val="24"/>
          <w:u w:val="single"/>
        </w:rPr>
        <w:t>La atención a la primera infancia después del triunfo revolucionario</w:t>
      </w: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En cuanto a las edades de 0 a 6 años, el Gobierno Revolucionario se dio a la tarea de atender aquellas instituciones (creches, asilos, casas de beneficencia) que tradicionalmente estaban a cargo del estado, para lograr su perfeccionamiento, por lo que : </w:t>
      </w:r>
    </w:p>
    <w:p w:rsidR="00A53C3D" w:rsidRPr="00227C0B" w:rsidRDefault="00A53C3D" w:rsidP="00D95392">
      <w:pPr>
        <w:numPr>
          <w:ilvl w:val="0"/>
          <w:numId w:val="23"/>
        </w:numPr>
        <w:spacing w:after="0"/>
        <w:jc w:val="both"/>
        <w:rPr>
          <w:rFonts w:ascii="Arial" w:hAnsi="Arial" w:cs="Arial"/>
          <w:sz w:val="24"/>
          <w:szCs w:val="24"/>
        </w:rPr>
      </w:pPr>
      <w:r w:rsidRPr="00227C0B">
        <w:rPr>
          <w:rFonts w:ascii="Arial" w:hAnsi="Arial" w:cs="Arial"/>
          <w:sz w:val="24"/>
          <w:szCs w:val="24"/>
        </w:rPr>
        <w:t>Las puso en manos de personal calificado.</w:t>
      </w:r>
    </w:p>
    <w:p w:rsidR="00A53C3D" w:rsidRPr="00227C0B" w:rsidRDefault="00A53C3D" w:rsidP="00D95392">
      <w:pPr>
        <w:numPr>
          <w:ilvl w:val="0"/>
          <w:numId w:val="23"/>
        </w:numPr>
        <w:spacing w:after="0"/>
        <w:jc w:val="both"/>
        <w:rPr>
          <w:rFonts w:ascii="Arial" w:hAnsi="Arial" w:cs="Arial"/>
          <w:sz w:val="24"/>
          <w:szCs w:val="24"/>
        </w:rPr>
      </w:pPr>
      <w:r w:rsidRPr="00227C0B">
        <w:rPr>
          <w:rFonts w:ascii="Arial" w:hAnsi="Arial" w:cs="Arial"/>
          <w:sz w:val="24"/>
          <w:szCs w:val="24"/>
        </w:rPr>
        <w:t>Mejoró las condiciones de salud y de alimentación.</w:t>
      </w:r>
    </w:p>
    <w:p w:rsidR="00A53C3D" w:rsidRPr="00227C0B" w:rsidRDefault="00A53C3D" w:rsidP="00D95392">
      <w:pPr>
        <w:numPr>
          <w:ilvl w:val="0"/>
          <w:numId w:val="23"/>
        </w:numPr>
        <w:spacing w:after="0"/>
        <w:jc w:val="both"/>
        <w:rPr>
          <w:rFonts w:ascii="Arial" w:hAnsi="Arial" w:cs="Arial"/>
          <w:sz w:val="24"/>
          <w:szCs w:val="24"/>
        </w:rPr>
      </w:pPr>
      <w:r w:rsidRPr="00227C0B">
        <w:rPr>
          <w:rFonts w:ascii="Arial" w:hAnsi="Arial" w:cs="Arial"/>
          <w:sz w:val="24"/>
          <w:szCs w:val="24"/>
        </w:rPr>
        <w:t>Trasladó a los niños a edificios apropiados e higiénicos.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Las creches fueron transitando paulatinamente a hogares infantiles. En estos, cambió la concepción del niño como “crechero” y comenzó a considerársele como un ser humano en condiciones de educación y desarrollo. El horario de funcionamiento se limitó entre las 7.00 a.m. y las 6.30 p.m. y contaron con un personal amplio y calificado entre las que se encontraban las maestras que conducían el proceso educativo asesoradas y controladas por el Ministerio de Educación.</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Otro tipo de institución creada en los primeros años de la Revolución fueron los Hogares-Cuna, atendidos directamente por el Ministerio de Salud Pública, cuya finalidad esencial era la de albergar, proporcionar alimentación balanceada, asistencia médica, cuidados higiénicos, formación de hábitos de vida, actividades recreativas y educación dirigida para el mejor desarrollo físico y psíquico de los niños entre 0 y 3 años, abandonados, huérfanos o remitidos por los Tribunales de Justicia.</w:t>
      </w:r>
    </w:p>
    <w:p w:rsidR="00A53C3D" w:rsidRPr="00227C0B" w:rsidRDefault="00A53C3D" w:rsidP="00557B66">
      <w:pPr>
        <w:spacing w:after="0"/>
        <w:jc w:val="both"/>
        <w:rPr>
          <w:rFonts w:ascii="Arial" w:hAnsi="Arial" w:cs="Arial"/>
          <w:sz w:val="24"/>
          <w:szCs w:val="24"/>
        </w:rPr>
      </w:pPr>
      <w:r w:rsidRPr="00227C0B">
        <w:rPr>
          <w:rFonts w:ascii="Arial" w:hAnsi="Arial" w:cs="Arial"/>
          <w:color w:val="215868" w:themeColor="accent5" w:themeShade="80"/>
          <w:sz w:val="24"/>
          <w:szCs w:val="24"/>
        </w:rPr>
        <w:t xml:space="preserve">En </w:t>
      </w:r>
      <w:r w:rsidRPr="00F81B65">
        <w:rPr>
          <w:rFonts w:ascii="Arial" w:hAnsi="Arial" w:cs="Arial"/>
          <w:sz w:val="24"/>
          <w:szCs w:val="24"/>
        </w:rPr>
        <w:t>la clausura del acto de fundación de la federación de Mujeres Cubanas, el 23 de Agosto de 1960,</w:t>
      </w:r>
      <w:r w:rsidRPr="00227C0B">
        <w:rPr>
          <w:rFonts w:ascii="Arial" w:hAnsi="Arial" w:cs="Arial"/>
          <w:sz w:val="24"/>
          <w:szCs w:val="24"/>
        </w:rPr>
        <w:t xml:space="preserve"> es cuando el presidente Fidel Castro expresó la necesidad de crear instituciones de nuevo tipo para el cuidado y la atención de los hijos de las madres trabajadoras, e indicó que esta sería una tarea de la naciente organización.Así, surgen los primeros Círculos Infantiles en abril de 1961, mientras que de manera natural y gradual, sin que ningún decreto o ley ordenase su desaparición, comenzó a extinguirse la beneficencia.</w:t>
      </w:r>
    </w:p>
    <w:p w:rsidR="005232EB" w:rsidRPr="0011433C" w:rsidRDefault="005232EB" w:rsidP="00557B66">
      <w:pPr>
        <w:spacing w:after="0"/>
        <w:jc w:val="both"/>
        <w:rPr>
          <w:rFonts w:ascii="Arial" w:hAnsi="Arial" w:cs="Arial"/>
          <w:sz w:val="24"/>
          <w:szCs w:val="24"/>
        </w:rPr>
      </w:pPr>
      <w:r w:rsidRPr="0011433C">
        <w:rPr>
          <w:rFonts w:ascii="Arial" w:hAnsi="Arial" w:cs="Arial"/>
          <w:sz w:val="24"/>
          <w:szCs w:val="24"/>
        </w:rPr>
        <w:t xml:space="preserve">En el texto </w:t>
      </w:r>
      <w:r w:rsidR="001E42A7" w:rsidRPr="0011433C">
        <w:rPr>
          <w:rFonts w:ascii="Arial" w:hAnsi="Arial" w:cs="Arial"/>
          <w:sz w:val="24"/>
          <w:szCs w:val="24"/>
        </w:rPr>
        <w:t>“</w:t>
      </w:r>
      <w:r w:rsidRPr="0011433C">
        <w:rPr>
          <w:rFonts w:ascii="Arial" w:hAnsi="Arial" w:cs="Arial"/>
          <w:sz w:val="24"/>
          <w:szCs w:val="24"/>
        </w:rPr>
        <w:t>Memorias de u</w:t>
      </w:r>
      <w:r w:rsidR="001E42A7" w:rsidRPr="0011433C">
        <w:rPr>
          <w:rFonts w:ascii="Arial" w:hAnsi="Arial" w:cs="Arial"/>
          <w:sz w:val="24"/>
          <w:szCs w:val="24"/>
        </w:rPr>
        <w:t>n aniversario. Creación de los Círculos I</w:t>
      </w:r>
      <w:r w:rsidRPr="0011433C">
        <w:rPr>
          <w:rFonts w:ascii="Arial" w:hAnsi="Arial" w:cs="Arial"/>
          <w:sz w:val="24"/>
          <w:szCs w:val="24"/>
        </w:rPr>
        <w:t>nfantiles en Cuba</w:t>
      </w:r>
      <w:r w:rsidR="001E42A7" w:rsidRPr="0011433C">
        <w:rPr>
          <w:rFonts w:ascii="Arial" w:hAnsi="Arial" w:cs="Arial"/>
          <w:sz w:val="24"/>
          <w:szCs w:val="24"/>
        </w:rPr>
        <w:t>”</w:t>
      </w:r>
      <w:r w:rsidRPr="0011433C">
        <w:rPr>
          <w:rFonts w:ascii="Arial" w:hAnsi="Arial" w:cs="Arial"/>
          <w:sz w:val="24"/>
          <w:szCs w:val="24"/>
        </w:rPr>
        <w:t>, se</w:t>
      </w:r>
      <w:r w:rsidR="001E42A7" w:rsidRPr="0011433C">
        <w:rPr>
          <w:rFonts w:ascii="Arial" w:hAnsi="Arial" w:cs="Arial"/>
          <w:sz w:val="24"/>
          <w:szCs w:val="24"/>
        </w:rPr>
        <w:t xml:space="preserve"> describe este hecho y la </w:t>
      </w:r>
      <w:r w:rsidRPr="0011433C">
        <w:rPr>
          <w:rFonts w:ascii="Arial" w:hAnsi="Arial" w:cs="Arial"/>
          <w:sz w:val="24"/>
          <w:szCs w:val="24"/>
        </w:rPr>
        <w:t xml:space="preserve">esencia </w:t>
      </w:r>
      <w:r w:rsidR="00456CDF" w:rsidRPr="0011433C">
        <w:rPr>
          <w:rFonts w:ascii="Arial" w:hAnsi="Arial" w:cs="Arial"/>
          <w:sz w:val="24"/>
          <w:szCs w:val="24"/>
        </w:rPr>
        <w:t>social,</w:t>
      </w:r>
      <w:r w:rsidRPr="0011433C">
        <w:rPr>
          <w:rFonts w:ascii="Arial" w:hAnsi="Arial" w:cs="Arial"/>
          <w:sz w:val="24"/>
          <w:szCs w:val="24"/>
        </w:rPr>
        <w:t xml:space="preserve"> política y educativa</w:t>
      </w:r>
      <w:r w:rsidR="001E42A7" w:rsidRPr="0011433C">
        <w:rPr>
          <w:rFonts w:ascii="Arial" w:hAnsi="Arial" w:cs="Arial"/>
          <w:sz w:val="24"/>
          <w:szCs w:val="24"/>
        </w:rPr>
        <w:t xml:space="preserve"> en que se </w:t>
      </w:r>
      <w:r w:rsidR="00EC4AC9" w:rsidRPr="0011433C">
        <w:rPr>
          <w:rFonts w:ascii="Arial" w:hAnsi="Arial" w:cs="Arial"/>
          <w:sz w:val="24"/>
          <w:szCs w:val="24"/>
        </w:rPr>
        <w:t>basó su creación</w:t>
      </w:r>
      <w:r w:rsidR="00015A53" w:rsidRPr="0011433C">
        <w:rPr>
          <w:rFonts w:ascii="Arial" w:hAnsi="Arial" w:cs="Arial"/>
          <w:sz w:val="24"/>
          <w:szCs w:val="24"/>
        </w:rPr>
        <w:t xml:space="preserve">. </w:t>
      </w:r>
      <w:r w:rsidR="00F84083" w:rsidRPr="0011433C">
        <w:rPr>
          <w:rFonts w:ascii="Arial" w:hAnsi="Arial" w:cs="Arial"/>
          <w:sz w:val="24"/>
          <w:szCs w:val="24"/>
        </w:rPr>
        <w:t>En él se</w:t>
      </w:r>
      <w:r w:rsidR="00EC4AC9" w:rsidRPr="0011433C">
        <w:rPr>
          <w:rFonts w:ascii="Arial" w:hAnsi="Arial" w:cs="Arial"/>
          <w:sz w:val="24"/>
          <w:szCs w:val="24"/>
        </w:rPr>
        <w:t xml:space="preserve"> plantea que “Las ideas </w:t>
      </w:r>
      <w:r w:rsidRPr="0011433C">
        <w:rPr>
          <w:rFonts w:ascii="Arial" w:hAnsi="Arial" w:cs="Arial"/>
          <w:sz w:val="24"/>
          <w:szCs w:val="24"/>
        </w:rPr>
        <w:t>del com</w:t>
      </w:r>
      <w:r w:rsidR="00456CDF" w:rsidRPr="0011433C">
        <w:rPr>
          <w:rFonts w:ascii="Arial" w:hAnsi="Arial" w:cs="Arial"/>
          <w:sz w:val="24"/>
          <w:szCs w:val="24"/>
        </w:rPr>
        <w:t>andante</w:t>
      </w:r>
      <w:r w:rsidR="00EC4AC9" w:rsidRPr="0011433C">
        <w:rPr>
          <w:rFonts w:ascii="Arial" w:hAnsi="Arial" w:cs="Arial"/>
          <w:sz w:val="24"/>
          <w:szCs w:val="24"/>
        </w:rPr>
        <w:t xml:space="preserve"> en jefe </w:t>
      </w:r>
      <w:r w:rsidR="00456CDF" w:rsidRPr="0011433C">
        <w:rPr>
          <w:rFonts w:ascii="Arial" w:hAnsi="Arial" w:cs="Arial"/>
          <w:sz w:val="24"/>
          <w:szCs w:val="24"/>
        </w:rPr>
        <w:t>Fidel Cas</w:t>
      </w:r>
      <w:r w:rsidR="00EC4AC9" w:rsidRPr="0011433C">
        <w:rPr>
          <w:rFonts w:ascii="Arial" w:hAnsi="Arial" w:cs="Arial"/>
          <w:sz w:val="24"/>
          <w:szCs w:val="24"/>
        </w:rPr>
        <w:t xml:space="preserve">tro expuestas </w:t>
      </w:r>
      <w:r w:rsidRPr="0011433C">
        <w:rPr>
          <w:rFonts w:ascii="Arial" w:hAnsi="Arial" w:cs="Arial"/>
          <w:sz w:val="24"/>
          <w:szCs w:val="24"/>
        </w:rPr>
        <w:t xml:space="preserve">en los primeros meses del proceso revolucionario, humanistas y </w:t>
      </w:r>
      <w:r w:rsidR="00456CDF" w:rsidRPr="0011433C">
        <w:rPr>
          <w:rFonts w:ascii="Arial" w:hAnsi="Arial" w:cs="Arial"/>
          <w:sz w:val="24"/>
          <w:szCs w:val="24"/>
        </w:rPr>
        <w:t>visionarias,</w:t>
      </w:r>
      <w:r w:rsidRPr="0011433C">
        <w:rPr>
          <w:rFonts w:ascii="Arial" w:hAnsi="Arial" w:cs="Arial"/>
          <w:sz w:val="24"/>
          <w:szCs w:val="24"/>
        </w:rPr>
        <w:t xml:space="preserve"> nos parecen ahora palabras </w:t>
      </w:r>
      <w:r w:rsidR="00456CDF" w:rsidRPr="0011433C">
        <w:rPr>
          <w:rFonts w:ascii="Arial" w:hAnsi="Arial" w:cs="Arial"/>
          <w:sz w:val="24"/>
          <w:szCs w:val="24"/>
        </w:rPr>
        <w:t>proféticas</w:t>
      </w:r>
      <w:r w:rsidRPr="0011433C">
        <w:rPr>
          <w:rFonts w:ascii="Arial" w:hAnsi="Arial" w:cs="Arial"/>
          <w:sz w:val="24"/>
          <w:szCs w:val="24"/>
        </w:rPr>
        <w:t xml:space="preserve"> por los fundados criterios que adelantaban el porvenir, por el dominio de la realidad de entonces y las necesidades sentidas puntualmente por cada segmento </w:t>
      </w:r>
      <w:r w:rsidR="00456CDF" w:rsidRPr="0011433C">
        <w:rPr>
          <w:rFonts w:ascii="Arial" w:hAnsi="Arial" w:cs="Arial"/>
          <w:sz w:val="24"/>
          <w:szCs w:val="24"/>
        </w:rPr>
        <w:t>poblacional</w:t>
      </w:r>
      <w:r w:rsidRPr="0011433C">
        <w:rPr>
          <w:rFonts w:ascii="Arial" w:hAnsi="Arial" w:cs="Arial"/>
          <w:sz w:val="24"/>
          <w:szCs w:val="24"/>
        </w:rPr>
        <w:t xml:space="preserve">. Con su discurso didáctico y convincente nos </w:t>
      </w:r>
      <w:r w:rsidR="00456CDF" w:rsidRPr="0011433C">
        <w:rPr>
          <w:rFonts w:ascii="Arial" w:hAnsi="Arial" w:cs="Arial"/>
          <w:sz w:val="24"/>
          <w:szCs w:val="24"/>
        </w:rPr>
        <w:lastRenderedPageBreak/>
        <w:t>advertía:</w:t>
      </w:r>
      <w:r w:rsidR="009971B8" w:rsidRPr="0011433C">
        <w:rPr>
          <w:rFonts w:ascii="Arial" w:hAnsi="Arial" w:cs="Arial"/>
          <w:sz w:val="24"/>
          <w:szCs w:val="24"/>
        </w:rPr>
        <w:t>Entonces,</w:t>
      </w:r>
      <w:r w:rsidRPr="0011433C">
        <w:rPr>
          <w:rFonts w:ascii="Arial" w:hAnsi="Arial" w:cs="Arial"/>
          <w:sz w:val="24"/>
          <w:szCs w:val="24"/>
        </w:rPr>
        <w:t xml:space="preserve"> había una falta de protección para el niño barbará, criminal, una  falta de </w:t>
      </w:r>
      <w:r w:rsidR="00456CDF" w:rsidRPr="0011433C">
        <w:rPr>
          <w:rFonts w:ascii="Arial" w:hAnsi="Arial" w:cs="Arial"/>
          <w:sz w:val="24"/>
          <w:szCs w:val="24"/>
        </w:rPr>
        <w:t xml:space="preserve">protección para las madres criminal. El régimen capitalista …..Era despiadado y cruel con  los niños…. No le importaba una madre, no le importaba una criatura  ¡¡ Ah que destino el destino de los pobres¡¡ ¡¡qué destino el del obrero y su familia.” </w:t>
      </w:r>
      <w:r w:rsidR="00456CDF" w:rsidRPr="0011433C">
        <w:rPr>
          <w:rStyle w:val="Refdenotaalpie"/>
          <w:rFonts w:ascii="Arial" w:hAnsi="Arial" w:cs="Arial"/>
          <w:sz w:val="24"/>
          <w:szCs w:val="24"/>
        </w:rPr>
        <w:footnoteReference w:id="13"/>
      </w:r>
    </w:p>
    <w:p w:rsidR="00456CDF" w:rsidRPr="0011433C" w:rsidRDefault="00015A53" w:rsidP="00557B66">
      <w:pPr>
        <w:spacing w:after="0"/>
        <w:jc w:val="both"/>
        <w:rPr>
          <w:rFonts w:ascii="Arial" w:hAnsi="Arial" w:cs="Arial"/>
          <w:sz w:val="24"/>
          <w:szCs w:val="24"/>
        </w:rPr>
      </w:pPr>
      <w:r w:rsidRPr="0011433C">
        <w:rPr>
          <w:rFonts w:ascii="Arial" w:hAnsi="Arial" w:cs="Arial"/>
          <w:sz w:val="24"/>
          <w:szCs w:val="24"/>
        </w:rPr>
        <w:t>En el citado documento se explica</w:t>
      </w:r>
      <w:r w:rsidR="00456CDF" w:rsidRPr="0011433C">
        <w:rPr>
          <w:rFonts w:ascii="Arial" w:hAnsi="Arial" w:cs="Arial"/>
          <w:sz w:val="24"/>
          <w:szCs w:val="24"/>
        </w:rPr>
        <w:t xml:space="preserve"> que  “… una primera  singularidad que identifica a nuestros círculo</w:t>
      </w:r>
      <w:r w:rsidR="00EC4AC9" w:rsidRPr="0011433C">
        <w:rPr>
          <w:rFonts w:ascii="Arial" w:hAnsi="Arial" w:cs="Arial"/>
          <w:sz w:val="24"/>
          <w:szCs w:val="24"/>
        </w:rPr>
        <w:t>s infantiles: la solución de un</w:t>
      </w:r>
      <w:r w:rsidRPr="0011433C">
        <w:rPr>
          <w:rFonts w:ascii="Arial" w:hAnsi="Arial" w:cs="Arial"/>
          <w:sz w:val="24"/>
          <w:szCs w:val="24"/>
        </w:rPr>
        <w:t xml:space="preserve"> problema hondamente humano,</w:t>
      </w:r>
      <w:r w:rsidR="00456CDF" w:rsidRPr="0011433C">
        <w:rPr>
          <w:rFonts w:ascii="Arial" w:hAnsi="Arial" w:cs="Arial"/>
          <w:sz w:val="24"/>
          <w:szCs w:val="24"/>
        </w:rPr>
        <w:t xml:space="preserve"> que revolucionó el sentido de las pocas guarderías </w:t>
      </w:r>
      <w:r w:rsidR="009971B8" w:rsidRPr="0011433C">
        <w:rPr>
          <w:rFonts w:ascii="Arial" w:hAnsi="Arial" w:cs="Arial"/>
          <w:sz w:val="24"/>
          <w:szCs w:val="24"/>
        </w:rPr>
        <w:t>existentes</w:t>
      </w:r>
      <w:r w:rsidR="00456CDF" w:rsidRPr="0011433C">
        <w:rPr>
          <w:rFonts w:ascii="Arial" w:hAnsi="Arial" w:cs="Arial"/>
          <w:sz w:val="24"/>
          <w:szCs w:val="24"/>
        </w:rPr>
        <w:t xml:space="preserve"> en la capital, que como el mismo Fidel apuntó, constituían </w:t>
      </w:r>
      <w:r w:rsidR="009971B8" w:rsidRPr="0011433C">
        <w:rPr>
          <w:rFonts w:ascii="Arial" w:hAnsi="Arial" w:cs="Arial"/>
          <w:sz w:val="24"/>
          <w:szCs w:val="24"/>
        </w:rPr>
        <w:t>prácticamente</w:t>
      </w:r>
      <w:r w:rsidR="00456CDF" w:rsidRPr="0011433C">
        <w:rPr>
          <w:rFonts w:ascii="Arial" w:hAnsi="Arial" w:cs="Arial"/>
          <w:sz w:val="24"/>
          <w:szCs w:val="24"/>
        </w:rPr>
        <w:t xml:space="preserve"> depósitos destinados a los hijos de algunas madres pobres que no contaban con otra opción.</w:t>
      </w:r>
    </w:p>
    <w:p w:rsidR="009971B8" w:rsidRPr="0011433C" w:rsidRDefault="00EC4AC9" w:rsidP="00557B66">
      <w:pPr>
        <w:spacing w:after="0"/>
        <w:jc w:val="both"/>
        <w:rPr>
          <w:rFonts w:ascii="Arial" w:hAnsi="Arial" w:cs="Arial"/>
          <w:sz w:val="24"/>
          <w:szCs w:val="24"/>
        </w:rPr>
      </w:pPr>
      <w:r w:rsidRPr="0011433C">
        <w:rPr>
          <w:rFonts w:ascii="Arial" w:hAnsi="Arial" w:cs="Arial"/>
          <w:sz w:val="24"/>
          <w:szCs w:val="24"/>
        </w:rPr>
        <w:t>En el documento referido se advierten otras aristas igualmente  esenciales que dan origen a la creación de los círculos. “Ellas tienen que ver directamente con los pilares políticos e ideológicos de la construcción social</w:t>
      </w:r>
      <w:r w:rsidR="00844A4A" w:rsidRPr="0011433C">
        <w:rPr>
          <w:rFonts w:ascii="Arial" w:hAnsi="Arial" w:cs="Arial"/>
          <w:sz w:val="24"/>
          <w:szCs w:val="24"/>
        </w:rPr>
        <w:t>ista: el derecho de las mujeres</w:t>
      </w:r>
      <w:r w:rsidRPr="0011433C">
        <w:rPr>
          <w:rFonts w:ascii="Arial" w:hAnsi="Arial" w:cs="Arial"/>
          <w:sz w:val="24"/>
          <w:szCs w:val="24"/>
        </w:rPr>
        <w:t xml:space="preserve"> a participar en el trabajo productivo </w:t>
      </w:r>
      <w:r w:rsidR="00844A4A" w:rsidRPr="0011433C">
        <w:rPr>
          <w:rFonts w:ascii="Arial" w:hAnsi="Arial" w:cs="Arial"/>
          <w:sz w:val="24"/>
          <w:szCs w:val="24"/>
        </w:rPr>
        <w:t>social</w:t>
      </w:r>
      <w:r w:rsidRPr="0011433C">
        <w:rPr>
          <w:rFonts w:ascii="Arial" w:hAnsi="Arial" w:cs="Arial"/>
          <w:sz w:val="24"/>
          <w:szCs w:val="24"/>
        </w:rPr>
        <w:t xml:space="preserve"> y en la dirección política y administrativa del nuevo Estado socialista, y su oportunidad de labrar, con su protagonismo, la inmensa obra de su propia liberación”. </w:t>
      </w:r>
    </w:p>
    <w:p w:rsidR="00015A53" w:rsidRPr="0011433C" w:rsidRDefault="00A330BA" w:rsidP="00557B66">
      <w:pPr>
        <w:spacing w:after="0"/>
        <w:jc w:val="both"/>
        <w:rPr>
          <w:rFonts w:ascii="Arial" w:hAnsi="Arial" w:cs="Arial"/>
          <w:sz w:val="24"/>
          <w:szCs w:val="24"/>
        </w:rPr>
      </w:pPr>
      <w:r w:rsidRPr="0011433C">
        <w:rPr>
          <w:rFonts w:ascii="Arial" w:hAnsi="Arial" w:cs="Arial"/>
          <w:sz w:val="24"/>
          <w:szCs w:val="24"/>
        </w:rPr>
        <w:t>Al respecto Vilma señalaba: …”</w:t>
      </w:r>
      <w:r w:rsidR="00844A4A" w:rsidRPr="0011433C">
        <w:rPr>
          <w:rFonts w:ascii="Arial" w:hAnsi="Arial" w:cs="Arial"/>
          <w:sz w:val="24"/>
          <w:szCs w:val="24"/>
        </w:rPr>
        <w:t>son quizás, de nuestras tareas, la que más profundamente llevamos en el corazón……..”</w:t>
      </w:r>
      <w:r w:rsidR="00844A4A" w:rsidRPr="0011433C">
        <w:rPr>
          <w:rStyle w:val="Refdenotaalpie"/>
          <w:rFonts w:ascii="Arial" w:hAnsi="Arial" w:cs="Arial"/>
          <w:sz w:val="24"/>
          <w:szCs w:val="24"/>
        </w:rPr>
        <w:footnoteReference w:id="14"/>
      </w:r>
      <w:r w:rsidR="00844A4A" w:rsidRPr="0011433C">
        <w:rPr>
          <w:rFonts w:ascii="Arial" w:hAnsi="Arial" w:cs="Arial"/>
          <w:sz w:val="24"/>
          <w:szCs w:val="24"/>
        </w:rPr>
        <w:t xml:space="preserve"> Esta valoración expresaba su comprensión acerca de Las mujeres </w:t>
      </w:r>
      <w:r w:rsidR="00015A53" w:rsidRPr="0011433C">
        <w:rPr>
          <w:rFonts w:ascii="Arial" w:hAnsi="Arial" w:cs="Arial"/>
          <w:sz w:val="24"/>
          <w:szCs w:val="24"/>
        </w:rPr>
        <w:t>trabajadoras,</w:t>
      </w:r>
      <w:r w:rsidR="00844A4A" w:rsidRPr="0011433C">
        <w:rPr>
          <w:rFonts w:ascii="Arial" w:hAnsi="Arial" w:cs="Arial"/>
          <w:sz w:val="24"/>
          <w:szCs w:val="24"/>
        </w:rPr>
        <w:t xml:space="preserve"> así mismo destacó el, papel relevante de los círculos infantiles en la formación de los seres humanos que habían de construir la nueva sociedad.</w:t>
      </w:r>
    </w:p>
    <w:p w:rsidR="00C65CB7" w:rsidRPr="0011433C" w:rsidRDefault="00015A53" w:rsidP="00557B66">
      <w:pPr>
        <w:spacing w:after="0"/>
        <w:jc w:val="both"/>
        <w:rPr>
          <w:rFonts w:ascii="Arial" w:hAnsi="Arial" w:cs="Arial"/>
          <w:sz w:val="24"/>
          <w:szCs w:val="24"/>
        </w:rPr>
      </w:pPr>
      <w:r w:rsidRPr="0011433C">
        <w:rPr>
          <w:rFonts w:ascii="Arial" w:hAnsi="Arial" w:cs="Arial"/>
          <w:sz w:val="24"/>
          <w:szCs w:val="24"/>
        </w:rPr>
        <w:t xml:space="preserve"> En </w:t>
      </w:r>
      <w:r w:rsidR="00C65CB7" w:rsidRPr="0011433C">
        <w:rPr>
          <w:rFonts w:ascii="Arial" w:hAnsi="Arial" w:cs="Arial"/>
          <w:sz w:val="24"/>
          <w:szCs w:val="24"/>
        </w:rPr>
        <w:t xml:space="preserve"> la asamblea fundacional de la Federación de M</w:t>
      </w:r>
      <w:r w:rsidRPr="0011433C">
        <w:rPr>
          <w:rFonts w:ascii="Arial" w:hAnsi="Arial" w:cs="Arial"/>
          <w:sz w:val="24"/>
          <w:szCs w:val="24"/>
        </w:rPr>
        <w:t xml:space="preserve">ujeres </w:t>
      </w:r>
      <w:r w:rsidR="00C65CB7" w:rsidRPr="0011433C">
        <w:rPr>
          <w:rFonts w:ascii="Arial" w:hAnsi="Arial" w:cs="Arial"/>
          <w:sz w:val="24"/>
          <w:szCs w:val="24"/>
        </w:rPr>
        <w:t>C</w:t>
      </w:r>
      <w:r w:rsidRPr="0011433C">
        <w:rPr>
          <w:rFonts w:ascii="Arial" w:hAnsi="Arial" w:cs="Arial"/>
          <w:sz w:val="24"/>
          <w:szCs w:val="24"/>
        </w:rPr>
        <w:t xml:space="preserve">ubanas en 1960, Fidel propone la creación de los círculos infantiles con el propósito de garantizar el cuidado y la </w:t>
      </w:r>
      <w:r w:rsidR="00F63DE5" w:rsidRPr="0011433C">
        <w:rPr>
          <w:rFonts w:ascii="Arial" w:hAnsi="Arial" w:cs="Arial"/>
          <w:sz w:val="24"/>
          <w:szCs w:val="24"/>
        </w:rPr>
        <w:t>educación</w:t>
      </w:r>
      <w:r w:rsidRPr="0011433C">
        <w:rPr>
          <w:rFonts w:ascii="Arial" w:hAnsi="Arial" w:cs="Arial"/>
          <w:sz w:val="24"/>
          <w:szCs w:val="24"/>
        </w:rPr>
        <w:t xml:space="preserve"> integral de los hijos de las </w:t>
      </w:r>
      <w:r w:rsidR="00F45E25" w:rsidRPr="0011433C">
        <w:rPr>
          <w:rFonts w:ascii="Arial" w:hAnsi="Arial" w:cs="Arial"/>
          <w:sz w:val="24"/>
          <w:szCs w:val="24"/>
        </w:rPr>
        <w:t xml:space="preserve">trabajadoras, </w:t>
      </w:r>
      <w:r w:rsidR="00F63DE5" w:rsidRPr="0011433C">
        <w:rPr>
          <w:rFonts w:ascii="Arial" w:hAnsi="Arial" w:cs="Arial"/>
          <w:sz w:val="24"/>
          <w:szCs w:val="24"/>
        </w:rPr>
        <w:t>otorgándole</w:t>
      </w:r>
      <w:r w:rsidRPr="0011433C">
        <w:rPr>
          <w:rFonts w:ascii="Arial" w:hAnsi="Arial" w:cs="Arial"/>
          <w:sz w:val="24"/>
          <w:szCs w:val="24"/>
        </w:rPr>
        <w:t xml:space="preserve"> esta misión a la naciente</w:t>
      </w:r>
      <w:r w:rsidR="00C65CB7" w:rsidRPr="0011433C">
        <w:rPr>
          <w:rFonts w:ascii="Arial" w:hAnsi="Arial" w:cs="Arial"/>
          <w:sz w:val="24"/>
          <w:szCs w:val="24"/>
        </w:rPr>
        <w:t xml:space="preserve"> organización.</w:t>
      </w:r>
    </w:p>
    <w:p w:rsidR="006E2D9B" w:rsidRPr="0011433C" w:rsidRDefault="006E2D9B" w:rsidP="00557B66">
      <w:pPr>
        <w:spacing w:after="0"/>
        <w:jc w:val="both"/>
        <w:rPr>
          <w:rFonts w:ascii="Arial" w:hAnsi="Arial" w:cs="Arial"/>
          <w:sz w:val="24"/>
          <w:szCs w:val="24"/>
        </w:rPr>
      </w:pPr>
      <w:r w:rsidRPr="0011433C">
        <w:rPr>
          <w:rFonts w:ascii="Arial" w:hAnsi="Arial" w:cs="Arial"/>
          <w:sz w:val="24"/>
          <w:szCs w:val="24"/>
        </w:rPr>
        <w:t xml:space="preserve">El ejemplo más conmovedor fue aquel gesto generoso que le costó la vida a Fé del Valle, </w:t>
      </w:r>
      <w:r w:rsidR="00F63DE5" w:rsidRPr="0011433C">
        <w:rPr>
          <w:rFonts w:ascii="Arial" w:hAnsi="Arial" w:cs="Arial"/>
          <w:sz w:val="24"/>
          <w:szCs w:val="24"/>
        </w:rPr>
        <w:t xml:space="preserve">trabajadora de la tienda El Encanto, quien </w:t>
      </w:r>
      <w:r w:rsidR="00F45E25" w:rsidRPr="0011433C">
        <w:rPr>
          <w:rFonts w:ascii="Arial" w:hAnsi="Arial" w:cs="Arial"/>
          <w:sz w:val="24"/>
          <w:szCs w:val="24"/>
        </w:rPr>
        <w:t>víctima</w:t>
      </w:r>
      <w:r w:rsidR="00F63DE5" w:rsidRPr="0011433C">
        <w:rPr>
          <w:rFonts w:ascii="Arial" w:hAnsi="Arial" w:cs="Arial"/>
          <w:sz w:val="24"/>
          <w:szCs w:val="24"/>
        </w:rPr>
        <w:t xml:space="preserve"> de  un acto terrorista al ser incendiada esta tienda, </w:t>
      </w:r>
      <w:r w:rsidRPr="0011433C">
        <w:rPr>
          <w:rFonts w:ascii="Arial" w:hAnsi="Arial" w:cs="Arial"/>
          <w:sz w:val="24"/>
          <w:szCs w:val="24"/>
        </w:rPr>
        <w:t xml:space="preserve">perdió su vida al tratar de rescatar el dinero recaudado por ella y sus </w:t>
      </w:r>
      <w:r w:rsidR="00F63DE5" w:rsidRPr="0011433C">
        <w:rPr>
          <w:rFonts w:ascii="Arial" w:hAnsi="Arial" w:cs="Arial"/>
          <w:sz w:val="24"/>
          <w:szCs w:val="24"/>
        </w:rPr>
        <w:t>compañeras para construir un cí</w:t>
      </w:r>
      <w:r w:rsidRPr="0011433C">
        <w:rPr>
          <w:rFonts w:ascii="Arial" w:hAnsi="Arial" w:cs="Arial"/>
          <w:sz w:val="24"/>
          <w:szCs w:val="24"/>
        </w:rPr>
        <w:t>rculo infantil.</w:t>
      </w:r>
      <w:r w:rsidR="0011433C">
        <w:rPr>
          <w:rFonts w:ascii="Arial" w:hAnsi="Arial" w:cs="Arial"/>
          <w:sz w:val="24"/>
          <w:szCs w:val="24"/>
        </w:rPr>
        <w:t xml:space="preserve"> </w:t>
      </w:r>
      <w:r w:rsidRPr="0011433C">
        <w:rPr>
          <w:rFonts w:ascii="Arial" w:hAnsi="Arial" w:cs="Arial"/>
          <w:sz w:val="24"/>
          <w:szCs w:val="24"/>
        </w:rPr>
        <w:t xml:space="preserve">Estas y otras </w:t>
      </w:r>
      <w:r w:rsidR="00F63DE5" w:rsidRPr="0011433C">
        <w:rPr>
          <w:rFonts w:ascii="Arial" w:hAnsi="Arial" w:cs="Arial"/>
          <w:sz w:val="24"/>
          <w:szCs w:val="24"/>
        </w:rPr>
        <w:t>páginas</w:t>
      </w:r>
      <w:r w:rsidRPr="0011433C">
        <w:rPr>
          <w:rFonts w:ascii="Arial" w:hAnsi="Arial" w:cs="Arial"/>
          <w:sz w:val="24"/>
          <w:szCs w:val="24"/>
        </w:rPr>
        <w:t xml:space="preserve"> de infinita </w:t>
      </w:r>
      <w:r w:rsidR="00F63DE5" w:rsidRPr="0011433C">
        <w:rPr>
          <w:rFonts w:ascii="Arial" w:hAnsi="Arial" w:cs="Arial"/>
          <w:sz w:val="24"/>
          <w:szCs w:val="24"/>
        </w:rPr>
        <w:t>entrega</w:t>
      </w:r>
      <w:r w:rsidRPr="0011433C">
        <w:rPr>
          <w:rFonts w:ascii="Arial" w:hAnsi="Arial" w:cs="Arial"/>
          <w:sz w:val="24"/>
          <w:szCs w:val="24"/>
        </w:rPr>
        <w:t xml:space="preserve"> y amor a los niños </w:t>
      </w:r>
      <w:r w:rsidR="00F63DE5" w:rsidRPr="0011433C">
        <w:rPr>
          <w:rFonts w:ascii="Arial" w:hAnsi="Arial" w:cs="Arial"/>
          <w:sz w:val="24"/>
          <w:szCs w:val="24"/>
        </w:rPr>
        <w:t>presidieron las primeras etapas de la creación de la gigante obra para la infa</w:t>
      </w:r>
      <w:r w:rsidR="00F45E25" w:rsidRPr="0011433C">
        <w:rPr>
          <w:rFonts w:ascii="Arial" w:hAnsi="Arial" w:cs="Arial"/>
          <w:sz w:val="24"/>
          <w:szCs w:val="24"/>
        </w:rPr>
        <w:t>ncia y para las mujeres cubanas, que fue la creación de los círculos infantiles</w:t>
      </w:r>
    </w:p>
    <w:p w:rsidR="00F63DE5" w:rsidRPr="0011433C" w:rsidRDefault="0011433C" w:rsidP="00557B66">
      <w:pPr>
        <w:spacing w:after="0"/>
        <w:jc w:val="both"/>
        <w:rPr>
          <w:rFonts w:ascii="Arial" w:hAnsi="Arial" w:cs="Arial"/>
          <w:sz w:val="24"/>
          <w:szCs w:val="24"/>
        </w:rPr>
      </w:pPr>
      <w:r>
        <w:rPr>
          <w:rFonts w:ascii="Arial" w:hAnsi="Arial" w:cs="Arial"/>
          <w:sz w:val="24"/>
          <w:szCs w:val="24"/>
        </w:rPr>
        <w:t>En esta primera etapa</w:t>
      </w:r>
      <w:r w:rsidR="00F45E25" w:rsidRPr="0011433C">
        <w:rPr>
          <w:rFonts w:ascii="Arial" w:hAnsi="Arial" w:cs="Arial"/>
          <w:sz w:val="24"/>
          <w:szCs w:val="24"/>
        </w:rPr>
        <w:t xml:space="preserve">  s</w:t>
      </w:r>
      <w:r w:rsidR="00F63DE5" w:rsidRPr="0011433C">
        <w:rPr>
          <w:rFonts w:ascii="Arial" w:hAnsi="Arial" w:cs="Arial"/>
          <w:sz w:val="24"/>
          <w:szCs w:val="24"/>
        </w:rPr>
        <w:t xml:space="preserve">e coordinaron los programas y acciones con los ministerios de </w:t>
      </w:r>
      <w:r w:rsidR="00F45E25" w:rsidRPr="0011433C">
        <w:rPr>
          <w:rFonts w:ascii="Arial" w:hAnsi="Arial" w:cs="Arial"/>
          <w:sz w:val="24"/>
          <w:szCs w:val="24"/>
        </w:rPr>
        <w:t>E</w:t>
      </w:r>
      <w:r w:rsidR="00F63DE5" w:rsidRPr="0011433C">
        <w:rPr>
          <w:rFonts w:ascii="Arial" w:hAnsi="Arial" w:cs="Arial"/>
          <w:sz w:val="24"/>
          <w:szCs w:val="24"/>
        </w:rPr>
        <w:t>ducación y</w:t>
      </w:r>
      <w:r w:rsidR="00F45E25" w:rsidRPr="0011433C">
        <w:rPr>
          <w:rFonts w:ascii="Arial" w:hAnsi="Arial" w:cs="Arial"/>
          <w:sz w:val="24"/>
          <w:szCs w:val="24"/>
        </w:rPr>
        <w:t xml:space="preserve"> de S</w:t>
      </w:r>
      <w:r w:rsidR="00F63DE5" w:rsidRPr="0011433C">
        <w:rPr>
          <w:rFonts w:ascii="Arial" w:hAnsi="Arial" w:cs="Arial"/>
          <w:sz w:val="24"/>
          <w:szCs w:val="24"/>
        </w:rPr>
        <w:t xml:space="preserve">alud y con muchos organismos del Estado para crear escuelas de </w:t>
      </w:r>
      <w:r w:rsidR="00F45E25" w:rsidRPr="0011433C">
        <w:rPr>
          <w:rFonts w:ascii="Arial" w:hAnsi="Arial" w:cs="Arial"/>
          <w:sz w:val="24"/>
          <w:szCs w:val="24"/>
        </w:rPr>
        <w:t>capacitación.</w:t>
      </w:r>
      <w:r w:rsidR="00F63DE5" w:rsidRPr="0011433C">
        <w:rPr>
          <w:rFonts w:ascii="Arial" w:hAnsi="Arial" w:cs="Arial"/>
          <w:sz w:val="24"/>
          <w:szCs w:val="24"/>
        </w:rPr>
        <w:t xml:space="preserve"> En 1961 se capacitaron 4000 compañeras de todo el país </w:t>
      </w:r>
      <w:r w:rsidR="00F45E25" w:rsidRPr="0011433C">
        <w:rPr>
          <w:rFonts w:ascii="Arial" w:hAnsi="Arial" w:cs="Arial"/>
          <w:sz w:val="24"/>
          <w:szCs w:val="24"/>
        </w:rPr>
        <w:t>entre directoras,</w:t>
      </w:r>
      <w:r w:rsidR="00F63DE5" w:rsidRPr="0011433C">
        <w:rPr>
          <w:rFonts w:ascii="Arial" w:hAnsi="Arial" w:cs="Arial"/>
          <w:sz w:val="24"/>
          <w:szCs w:val="24"/>
        </w:rPr>
        <w:t xml:space="preserve"> asistentes y orientadoras de la salud para los primeros 300 círculos.</w:t>
      </w:r>
    </w:p>
    <w:p w:rsidR="00A53C3D" w:rsidRPr="003C1A70" w:rsidRDefault="00F63DE5" w:rsidP="00557B66">
      <w:pPr>
        <w:spacing w:after="0"/>
        <w:jc w:val="both"/>
        <w:rPr>
          <w:rFonts w:ascii="Arial" w:hAnsi="Arial" w:cs="Arial"/>
          <w:sz w:val="24"/>
          <w:szCs w:val="24"/>
        </w:rPr>
      </w:pPr>
      <w:r w:rsidRPr="0011433C">
        <w:rPr>
          <w:rFonts w:ascii="Arial" w:hAnsi="Arial" w:cs="Arial"/>
          <w:sz w:val="24"/>
          <w:szCs w:val="24"/>
        </w:rPr>
        <w:t xml:space="preserve"> El 10 de abril de 1961</w:t>
      </w:r>
      <w:r w:rsidRPr="00227C0B">
        <w:rPr>
          <w:rFonts w:ascii="Arial" w:hAnsi="Arial" w:cs="Arial"/>
          <w:sz w:val="24"/>
          <w:szCs w:val="24"/>
        </w:rPr>
        <w:t xml:space="preserve"> comenzaron los tres primeros </w:t>
      </w:r>
      <w:r w:rsidR="00A53C3D" w:rsidRPr="00227C0B">
        <w:rPr>
          <w:rFonts w:ascii="Arial" w:hAnsi="Arial" w:cs="Arial"/>
          <w:sz w:val="24"/>
          <w:szCs w:val="24"/>
        </w:rPr>
        <w:t xml:space="preserve">Círculos Infantiles que se inauguraron en La Habana –“Camilo </w:t>
      </w:r>
      <w:r w:rsidR="00524D42" w:rsidRPr="00227C0B">
        <w:rPr>
          <w:rFonts w:ascii="Arial" w:hAnsi="Arial" w:cs="Arial"/>
          <w:sz w:val="24"/>
          <w:szCs w:val="24"/>
        </w:rPr>
        <w:t>Cienfuegos”</w:t>
      </w:r>
      <w:r w:rsidR="00A330BA" w:rsidRPr="00227C0B">
        <w:rPr>
          <w:rFonts w:ascii="Arial" w:hAnsi="Arial" w:cs="Arial"/>
          <w:sz w:val="24"/>
          <w:szCs w:val="24"/>
        </w:rPr>
        <w:t xml:space="preserve"> en Centro H</w:t>
      </w:r>
      <w:r w:rsidRPr="00227C0B">
        <w:rPr>
          <w:rFonts w:ascii="Arial" w:hAnsi="Arial" w:cs="Arial"/>
          <w:sz w:val="24"/>
          <w:szCs w:val="24"/>
        </w:rPr>
        <w:t>abana</w:t>
      </w:r>
      <w:r w:rsidR="00A53C3D" w:rsidRPr="00227C0B">
        <w:rPr>
          <w:rFonts w:ascii="Arial" w:hAnsi="Arial" w:cs="Arial"/>
          <w:sz w:val="24"/>
          <w:szCs w:val="24"/>
        </w:rPr>
        <w:t>, “Ciro Frías”</w:t>
      </w:r>
      <w:r w:rsidRPr="00227C0B">
        <w:rPr>
          <w:rFonts w:ascii="Arial" w:hAnsi="Arial" w:cs="Arial"/>
          <w:sz w:val="24"/>
          <w:szCs w:val="24"/>
        </w:rPr>
        <w:t xml:space="preserve"> en Arroyo Naranjo</w:t>
      </w:r>
      <w:r w:rsidR="00A53C3D" w:rsidRPr="00227C0B">
        <w:rPr>
          <w:rFonts w:ascii="Arial" w:hAnsi="Arial" w:cs="Arial"/>
          <w:sz w:val="24"/>
          <w:szCs w:val="24"/>
        </w:rPr>
        <w:t xml:space="preserve"> y “Fulgencio Oroz”</w:t>
      </w:r>
      <w:r w:rsidRPr="00227C0B">
        <w:rPr>
          <w:rFonts w:ascii="Arial" w:hAnsi="Arial" w:cs="Arial"/>
          <w:sz w:val="24"/>
          <w:szCs w:val="24"/>
        </w:rPr>
        <w:t xml:space="preserve"> </w:t>
      </w:r>
      <w:r w:rsidRPr="003C1A70">
        <w:rPr>
          <w:rFonts w:ascii="Arial" w:hAnsi="Arial" w:cs="Arial"/>
          <w:sz w:val="24"/>
          <w:szCs w:val="24"/>
        </w:rPr>
        <w:t xml:space="preserve">en 10 de octubre </w:t>
      </w:r>
      <w:r w:rsidR="00A53C3D" w:rsidRPr="003C1A70">
        <w:rPr>
          <w:rFonts w:ascii="Arial" w:hAnsi="Arial" w:cs="Arial"/>
          <w:sz w:val="24"/>
          <w:szCs w:val="24"/>
        </w:rPr>
        <w:t>, así como en todos los creados después, se admitía, en aquellas épocas, niños y niñas desde los 45 días de nacidos hasta los seis años de edad de 6.00 a.m. hasta 7.00 p.m.</w:t>
      </w:r>
      <w:r w:rsidR="00782D03" w:rsidRPr="003C1A70">
        <w:rPr>
          <w:rFonts w:ascii="Arial" w:hAnsi="Arial" w:cs="Arial"/>
          <w:sz w:val="24"/>
          <w:szCs w:val="24"/>
        </w:rPr>
        <w:t>Este horario respondió a la necesidad de que todas aquellas madres que ocupaban diferentes responsabilidades laborales contaran con un servicio que garantizara el cuidado, protección y educación de sus hijos.</w:t>
      </w:r>
      <w:r w:rsidR="003C1A70">
        <w:rPr>
          <w:rFonts w:ascii="Arial" w:hAnsi="Arial" w:cs="Arial"/>
          <w:sz w:val="24"/>
          <w:szCs w:val="24"/>
        </w:rPr>
        <w:t xml:space="preserve"> </w:t>
      </w:r>
      <w:r w:rsidR="00782D03" w:rsidRPr="003C1A70">
        <w:rPr>
          <w:rFonts w:ascii="Arial" w:hAnsi="Arial" w:cs="Arial"/>
          <w:sz w:val="24"/>
          <w:szCs w:val="24"/>
        </w:rPr>
        <w:t>Esta es</w:t>
      </w:r>
      <w:r w:rsidR="00F45E25" w:rsidRPr="003C1A70">
        <w:rPr>
          <w:rFonts w:ascii="Arial" w:hAnsi="Arial" w:cs="Arial"/>
          <w:sz w:val="24"/>
          <w:szCs w:val="24"/>
        </w:rPr>
        <w:t xml:space="preserve"> la razón por la cual estas instituciones trabajan todos los días </w:t>
      </w:r>
      <w:r w:rsidR="00F45E25" w:rsidRPr="003C1A70">
        <w:rPr>
          <w:rFonts w:ascii="Arial" w:hAnsi="Arial" w:cs="Arial"/>
          <w:sz w:val="24"/>
          <w:szCs w:val="24"/>
        </w:rPr>
        <w:lastRenderedPageBreak/>
        <w:t>laborables del año y están organizadas en un horario de beneficio a las madres trabajadoras acordes al objetivo por los cuales fueron creados.</w:t>
      </w:r>
    </w:p>
    <w:p w:rsidR="00757522" w:rsidRPr="00227C0B" w:rsidRDefault="00757522"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La Dirección Nacional de Círculos Infantiles (DINCI) estableció contactos con otros organismos como los Ministerios de Educación y de Salud Pública, el entonces Consejo Nacional de Cultura (CNC), el Instituto Nacional de Deportes, Educación Física y Recreación (INDER) y otros, para orientar la atención integral del niño. </w:t>
      </w:r>
    </w:p>
    <w:p w:rsidR="00A53C3D" w:rsidRPr="00227C0B" w:rsidRDefault="00A53C3D" w:rsidP="00D95392">
      <w:pPr>
        <w:numPr>
          <w:ilvl w:val="0"/>
          <w:numId w:val="24"/>
        </w:numPr>
        <w:spacing w:after="0"/>
        <w:jc w:val="both"/>
        <w:rPr>
          <w:rFonts w:ascii="Arial" w:hAnsi="Arial" w:cs="Arial"/>
          <w:sz w:val="24"/>
          <w:szCs w:val="24"/>
        </w:rPr>
      </w:pPr>
      <w:r w:rsidRPr="00227C0B">
        <w:rPr>
          <w:rFonts w:ascii="Arial" w:hAnsi="Arial" w:cs="Arial"/>
          <w:sz w:val="24"/>
          <w:szCs w:val="24"/>
        </w:rPr>
        <w:t>Así, en cada Círculo Infantil los niños recibían los servicios siguientes:</w:t>
      </w:r>
    </w:p>
    <w:p w:rsidR="00A53C3D" w:rsidRPr="00227C0B" w:rsidRDefault="00A53C3D" w:rsidP="00D95392">
      <w:pPr>
        <w:numPr>
          <w:ilvl w:val="0"/>
          <w:numId w:val="24"/>
        </w:numPr>
        <w:spacing w:after="0"/>
        <w:jc w:val="both"/>
        <w:rPr>
          <w:rFonts w:ascii="Arial" w:hAnsi="Arial" w:cs="Arial"/>
          <w:sz w:val="24"/>
          <w:szCs w:val="24"/>
        </w:rPr>
      </w:pPr>
      <w:r w:rsidRPr="00227C0B">
        <w:rPr>
          <w:rFonts w:ascii="Arial" w:hAnsi="Arial" w:cs="Arial"/>
          <w:sz w:val="24"/>
          <w:szCs w:val="24"/>
        </w:rPr>
        <w:t>Atención pedagógica.</w:t>
      </w:r>
    </w:p>
    <w:p w:rsidR="00A53C3D" w:rsidRPr="00227C0B" w:rsidRDefault="00A53C3D" w:rsidP="00D95392">
      <w:pPr>
        <w:numPr>
          <w:ilvl w:val="0"/>
          <w:numId w:val="24"/>
        </w:numPr>
        <w:spacing w:after="0"/>
        <w:jc w:val="both"/>
        <w:rPr>
          <w:rFonts w:ascii="Arial" w:hAnsi="Arial" w:cs="Arial"/>
          <w:sz w:val="24"/>
          <w:szCs w:val="24"/>
        </w:rPr>
      </w:pPr>
      <w:r w:rsidRPr="00227C0B">
        <w:rPr>
          <w:rFonts w:ascii="Arial" w:hAnsi="Arial" w:cs="Arial"/>
          <w:sz w:val="24"/>
          <w:szCs w:val="24"/>
        </w:rPr>
        <w:t>Atención médica.</w:t>
      </w:r>
    </w:p>
    <w:p w:rsidR="00A53C3D" w:rsidRPr="00227C0B" w:rsidRDefault="00A53C3D" w:rsidP="00D95392">
      <w:pPr>
        <w:numPr>
          <w:ilvl w:val="0"/>
          <w:numId w:val="24"/>
        </w:numPr>
        <w:spacing w:after="0"/>
        <w:jc w:val="both"/>
        <w:rPr>
          <w:rFonts w:ascii="Arial" w:hAnsi="Arial" w:cs="Arial"/>
          <w:sz w:val="24"/>
          <w:szCs w:val="24"/>
        </w:rPr>
      </w:pPr>
      <w:r w:rsidRPr="00227C0B">
        <w:rPr>
          <w:rFonts w:ascii="Arial" w:hAnsi="Arial" w:cs="Arial"/>
          <w:sz w:val="24"/>
          <w:szCs w:val="24"/>
        </w:rPr>
        <w:t>Atención estomatológica y oftalmológica.</w:t>
      </w:r>
    </w:p>
    <w:p w:rsidR="00A53C3D" w:rsidRPr="00227C0B" w:rsidRDefault="00A53C3D" w:rsidP="00D95392">
      <w:pPr>
        <w:numPr>
          <w:ilvl w:val="0"/>
          <w:numId w:val="24"/>
        </w:numPr>
        <w:spacing w:after="0"/>
        <w:jc w:val="both"/>
        <w:rPr>
          <w:rFonts w:ascii="Arial" w:hAnsi="Arial" w:cs="Arial"/>
          <w:sz w:val="24"/>
          <w:szCs w:val="24"/>
        </w:rPr>
      </w:pPr>
      <w:r w:rsidRPr="00227C0B">
        <w:rPr>
          <w:rFonts w:ascii="Arial" w:hAnsi="Arial" w:cs="Arial"/>
          <w:sz w:val="24"/>
          <w:szCs w:val="24"/>
        </w:rPr>
        <w:t>Atención de enfermería.</w:t>
      </w:r>
    </w:p>
    <w:p w:rsidR="00A53C3D" w:rsidRPr="00227C0B" w:rsidRDefault="00A53C3D" w:rsidP="00D95392">
      <w:pPr>
        <w:numPr>
          <w:ilvl w:val="0"/>
          <w:numId w:val="24"/>
        </w:numPr>
        <w:spacing w:after="0"/>
        <w:jc w:val="both"/>
        <w:rPr>
          <w:rFonts w:ascii="Arial" w:hAnsi="Arial" w:cs="Arial"/>
          <w:sz w:val="24"/>
          <w:szCs w:val="24"/>
        </w:rPr>
      </w:pPr>
      <w:r w:rsidRPr="00227C0B">
        <w:rPr>
          <w:rFonts w:ascii="Arial" w:hAnsi="Arial" w:cs="Arial"/>
          <w:sz w:val="24"/>
          <w:szCs w:val="24"/>
        </w:rPr>
        <w:t>Alimentación.</w:t>
      </w:r>
    </w:p>
    <w:p w:rsidR="00A53C3D" w:rsidRPr="00227C0B" w:rsidRDefault="00A53C3D" w:rsidP="00D95392">
      <w:pPr>
        <w:numPr>
          <w:ilvl w:val="0"/>
          <w:numId w:val="24"/>
        </w:numPr>
        <w:spacing w:after="0"/>
        <w:jc w:val="both"/>
        <w:rPr>
          <w:rFonts w:ascii="Arial" w:hAnsi="Arial" w:cs="Arial"/>
          <w:sz w:val="24"/>
          <w:szCs w:val="24"/>
        </w:rPr>
      </w:pPr>
      <w:r w:rsidRPr="00227C0B">
        <w:rPr>
          <w:rFonts w:ascii="Arial" w:hAnsi="Arial" w:cs="Arial"/>
          <w:sz w:val="24"/>
          <w:szCs w:val="24"/>
        </w:rPr>
        <w:t>Vestuario y calzado adecuado.</w:t>
      </w:r>
    </w:p>
    <w:p w:rsidR="00A53C3D" w:rsidRPr="00227C0B" w:rsidRDefault="00A53C3D" w:rsidP="00557B66">
      <w:pPr>
        <w:pStyle w:val="Textoindependiente2"/>
        <w:spacing w:line="276" w:lineRule="auto"/>
        <w:jc w:val="both"/>
        <w:rPr>
          <w:rFonts w:ascii="Arial" w:eastAsia="Calibri" w:hAnsi="Arial" w:cs="Arial"/>
          <w:sz w:val="24"/>
          <w:szCs w:val="24"/>
        </w:rPr>
      </w:pPr>
    </w:p>
    <w:p w:rsidR="00757522" w:rsidRPr="00227C0B" w:rsidRDefault="00A53C3D" w:rsidP="00757522">
      <w:pPr>
        <w:spacing w:after="0"/>
        <w:jc w:val="both"/>
        <w:rPr>
          <w:rFonts w:ascii="Arial" w:hAnsi="Arial" w:cs="Arial"/>
          <w:color w:val="5F497A" w:themeColor="accent4" w:themeShade="BF"/>
          <w:sz w:val="24"/>
          <w:szCs w:val="24"/>
        </w:rPr>
      </w:pPr>
      <w:r w:rsidRPr="00227C0B">
        <w:rPr>
          <w:rFonts w:ascii="Arial" w:eastAsia="Calibri" w:hAnsi="Arial" w:cs="Arial"/>
          <w:sz w:val="24"/>
          <w:szCs w:val="24"/>
        </w:rPr>
        <w:t>Sin embargo, a pesar de que la atención</w:t>
      </w:r>
      <w:r w:rsidRPr="00227C0B">
        <w:rPr>
          <w:rFonts w:ascii="Arial" w:hAnsi="Arial" w:cs="Arial"/>
          <w:sz w:val="24"/>
          <w:szCs w:val="24"/>
        </w:rPr>
        <w:t xml:space="preserve"> y educación de la infancia cubana menor de seis años había alcan</w:t>
      </w:r>
      <w:r w:rsidR="00F51504" w:rsidRPr="00227C0B">
        <w:rPr>
          <w:rFonts w:ascii="Arial" w:hAnsi="Arial" w:cs="Arial"/>
          <w:sz w:val="24"/>
          <w:szCs w:val="24"/>
        </w:rPr>
        <w:t xml:space="preserve">zado una relevante prioridad, y </w:t>
      </w:r>
      <w:r w:rsidRPr="00227C0B">
        <w:rPr>
          <w:rFonts w:ascii="Arial" w:hAnsi="Arial" w:cs="Arial"/>
          <w:sz w:val="24"/>
          <w:szCs w:val="24"/>
        </w:rPr>
        <w:t>haber</w:t>
      </w:r>
      <w:r w:rsidR="00F51504" w:rsidRPr="00227C0B">
        <w:rPr>
          <w:rFonts w:ascii="Arial" w:hAnsi="Arial" w:cs="Arial"/>
          <w:sz w:val="24"/>
          <w:szCs w:val="24"/>
        </w:rPr>
        <w:t>se</w:t>
      </w:r>
      <w:r w:rsidRPr="00227C0B">
        <w:rPr>
          <w:rFonts w:ascii="Arial" w:hAnsi="Arial" w:cs="Arial"/>
          <w:sz w:val="24"/>
          <w:szCs w:val="24"/>
        </w:rPr>
        <w:t xml:space="preserve"> elaborados programas de actividades educativas y recreativas, que orientaban la labor del personal encargado de atender a los niños, el trabajo en las instituciones, en los primeros años, continuó siendo un tanto asistencial y conservó rasgos de la Escuela Nueva.</w:t>
      </w:r>
    </w:p>
    <w:p w:rsidR="00A53C3D" w:rsidRPr="00227C0B" w:rsidRDefault="00A53C3D" w:rsidP="00557B66">
      <w:pPr>
        <w:pStyle w:val="Textoindependiente2"/>
        <w:spacing w:line="276" w:lineRule="auto"/>
        <w:jc w:val="both"/>
        <w:rPr>
          <w:rFonts w:ascii="Arial" w:eastAsia="Times New Roman"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Estas contradicciones condujeron a que en el Primer Congreso de Educación y Cultura (1961) se hicieron señalamientos fundamentales, de los que no escapó la </w:t>
      </w:r>
      <w:r w:rsidR="00F81B65">
        <w:rPr>
          <w:rFonts w:ascii="Arial" w:hAnsi="Arial" w:cs="Arial"/>
          <w:sz w:val="24"/>
          <w:szCs w:val="24"/>
        </w:rPr>
        <w:t>EDUCACIÓN  PREESCOLAR,</w:t>
      </w:r>
      <w:r w:rsidRPr="00227C0B">
        <w:rPr>
          <w:rFonts w:ascii="Arial" w:hAnsi="Arial" w:cs="Arial"/>
          <w:sz w:val="24"/>
          <w:szCs w:val="24"/>
        </w:rPr>
        <w:t xml:space="preserve"> que indicaban la necesidad de cambios sustanciales.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Por ello, se crea el Instituto de la Infancia. Esta entidad, que surge como organismo nacional, marca un hito, una nueva etapa en el trabajo por el desarrollo de la infancia de 0 a 6 años. Su creación implicó un reordenamiento estructural que unificó el trabajo de todas aquellas instituciones que se ocupaban de la educación de los niños de estas edades (Hogares Infantiles y Hogares-Cuna). Su primera presidenta, la compañera Vilma Espín definía esta institución expresando: “El Instituto de la Infancia es la colaboración estrecha de todos los organismos en la formación de lo más preciado que tiene la sociedad, que es el niño”.</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El Instituto de la Infancia realizó un trabajo sistemático para la correcta organización del proceso educativo en el Círculo Infantil, así como en todo lo referente a la selección, formación y capacitación del personal adecuado para estas instituciones. Fueron creadas las Escuelas Formadoras de Educadoras para Círculos Infantiles (EFECI) a las que ingresaban jóvenes con nivel medio básico (9no grado). Para las educadoras no graduadas, se concibieron planes de titulación que se impartían con programas similares a los de las escuelas para educadoras.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Otros de los aspectos que son necesario mencionar es el de la atención a la salud y a la alimentación. Se establecieron los principios, normas y procedimientos dietéticos e higiénicos que </w:t>
      </w:r>
      <w:r w:rsidRPr="00227C0B">
        <w:rPr>
          <w:rFonts w:ascii="Arial" w:hAnsi="Arial" w:cs="Arial"/>
          <w:sz w:val="24"/>
          <w:szCs w:val="24"/>
        </w:rPr>
        <w:lastRenderedPageBreak/>
        <w:t>rigieron el trabajo en las instituciones infantiles sobre bases científicas y teniendo en cuenta los requerimientos fisiológicos y nutricionales para los niños de estas edades.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Durante el quinquenio 1976 – 1980 el Instituto de la Infancia realizó un intenso trabajo en la profundización del conocimiento de las concepciones teóricas acerca del desarrollo y la educación de los niños en los primeros, y decisivos, cinco años de vida, así como, en el desarrollo de las investigaciones psicológicas y pedagógicas sustentadas en una concepción marxista y martiana. </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Así, para el desarrollo integral de la infancia se realizaron estudios e investigaciones en áreas tales como la percepción, el pensamiento, la formación de valores morales, el juego, entre otras. De igual forma se investigó sobre la nutrición y la salud de los niños así como sobre su crecimiento y desarrollo.</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Mientras transcurría la ampliación de los Círculos Infantiles a otras provincias y se profundizaba en sus concepciones y fundamentos, mediante los resultados de la investigaciones realizadas, se extendían también por el país las aulas de preescolar en las escuelas primarias para los niños y niñas de cinco a seis años, las que también se abrían en los Círculos Infantiles, estableciéndose así el necesario vínculo que debe existir entre la educación primaria y la </w:t>
      </w:r>
      <w:r w:rsidR="00F81B65">
        <w:rPr>
          <w:rFonts w:ascii="Arial" w:hAnsi="Arial" w:cs="Arial"/>
          <w:sz w:val="24"/>
          <w:szCs w:val="24"/>
        </w:rPr>
        <w:t xml:space="preserve">EDUCACIÓN  PREESCOLAR </w:t>
      </w:r>
      <w:r w:rsidRPr="00227C0B">
        <w:rPr>
          <w:rFonts w:ascii="Arial" w:hAnsi="Arial" w:cs="Arial"/>
          <w:sz w:val="24"/>
          <w:szCs w:val="24"/>
        </w:rPr>
        <w:t xml:space="preserve">. Estas aulas formaban parte del Subsistema de Educación General del Ministerio de Educación y constituían el llamado hoy, en algunos países, </w:t>
      </w:r>
      <w:r w:rsidRPr="00227C0B">
        <w:rPr>
          <w:rFonts w:ascii="Arial" w:hAnsi="Arial" w:cs="Arial"/>
          <w:b/>
          <w:sz w:val="24"/>
          <w:szCs w:val="24"/>
        </w:rPr>
        <w:t>grado cero</w:t>
      </w:r>
      <w:r w:rsidRPr="00227C0B">
        <w:rPr>
          <w:rFonts w:ascii="Arial" w:hAnsi="Arial" w:cs="Arial"/>
          <w:sz w:val="24"/>
          <w:szCs w:val="24"/>
        </w:rPr>
        <w:t>, de la Educación Primaria o Básica.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Sin embargo, los enfoques de sus objetivos, del contenido de su currículo y de sus procedimientos, fueron perdiendo paulatinamente la tendencia a la escolarización y con ello, su condición de grado que solo se preocupaba por lograr en los educandos conocimientos, hábitos y habilidades que los preparaban para el aprendizaje escolar, hasta concebirse como un período etario con características propias y con un fuerte carácter desarrollador.</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A inicios de la década del 80, se extinguió el Instituto de la Infancia y sus funciones son asumidas por el Ministerio de Educación, para lo cual fue creado el Subsistema de </w:t>
      </w:r>
      <w:r w:rsidR="00F81B65">
        <w:rPr>
          <w:rFonts w:ascii="Arial" w:hAnsi="Arial" w:cs="Arial"/>
          <w:sz w:val="24"/>
          <w:szCs w:val="24"/>
        </w:rPr>
        <w:t xml:space="preserve">EDUCACIÓN  PREESCOLAR </w:t>
      </w:r>
      <w:r w:rsidRPr="00227C0B">
        <w:rPr>
          <w:rFonts w:ascii="Arial" w:hAnsi="Arial" w:cs="Arial"/>
          <w:sz w:val="24"/>
          <w:szCs w:val="24"/>
        </w:rPr>
        <w:t xml:space="preserve"> el que desde sus inicios abarcó la educación de los niños que asistían a los Círculos Infantiles desde los 45 días hasta los 6 años.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El perfeccionamiento continuo del Sistema Nacional de Educación fue perfilando con mayor precisión para todos los subsistemas y también para el de </w:t>
      </w:r>
      <w:r w:rsidR="00F81B65">
        <w:rPr>
          <w:rFonts w:ascii="Arial" w:hAnsi="Arial" w:cs="Arial"/>
          <w:sz w:val="24"/>
          <w:szCs w:val="24"/>
        </w:rPr>
        <w:t xml:space="preserve">EDUCACIÓN  PREESCOLAR </w:t>
      </w:r>
      <w:r w:rsidRPr="00227C0B">
        <w:rPr>
          <w:rFonts w:ascii="Arial" w:hAnsi="Arial" w:cs="Arial"/>
          <w:sz w:val="24"/>
          <w:szCs w:val="24"/>
        </w:rPr>
        <w:t>, la necesaria correspondencia entre el fin de la educación y la concepción del tipo de educación y de sus planes y programas.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La </w:t>
      </w:r>
      <w:r w:rsidR="00F81B65">
        <w:rPr>
          <w:rFonts w:ascii="Arial" w:hAnsi="Arial" w:cs="Arial"/>
          <w:sz w:val="24"/>
          <w:szCs w:val="24"/>
        </w:rPr>
        <w:t xml:space="preserve">EDUCACIÓN  PREESCOLAR </w:t>
      </w:r>
      <w:r w:rsidRPr="00227C0B">
        <w:rPr>
          <w:rFonts w:ascii="Arial" w:hAnsi="Arial" w:cs="Arial"/>
          <w:sz w:val="24"/>
          <w:szCs w:val="24"/>
        </w:rPr>
        <w:t xml:space="preserve"> fortaleció así sus fundamentos, a partir de una orientación marxista y martiana, principalmente basada en la teoría del enfoque histórico-cultural de L. Vigotsky. Se desplegó toda una concepción de la institución, de sus horarios y formas de organización, de las áreas de desarrollo para los diferentes períodos etarios que componen la etapa de cero a seis años, así como, lo relativo a la formación y superación de las educadoras y maestras de esta especialidad.</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A partir de la década del 80 los esfuerzos realizados en la educación de los niños de estas edades estuvieron enfocados en dos direcciones fundamentales: el fortalecimiento de la atención, de los programas educativos y de desarrollo para los niños y niñas, junto con el perfeccionamiento de la formación de un personal altamente calificado para lograr estos objetivos y, por otra parte, la búsqueda de nuevas vías, alternativas y procedimientos no institucionales con el propósito de ampliar las coberturas de modo tal, que todos los niños de estas edades tuvieran atención educativa y se respondiera al principio ya expresado inicialmente de Educación para Todos, ya que en los Círculos Infantiles sólo se atendía al 20% de la población infantil de cero a cinco años y en las aulas de preescolar se abarcaba aproximadamente el 73% de la población de estas edades.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 xml:space="preserve">En esta segunda dirección, se investigó durante más de 10 años, la conformación de una Programa Social de Atención Educativa “Educa a tu Hijo”, con la participación de la familia y la comunidad para lograr el desarrollo integral de los niños de cero a seis años que no asistían a instituciones infantiles. Los resultados exitosos obtenidos permitieron generalizar su aplicación a todo el país. </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En Cuba se realiza la coordinación de políticas y programas para la primera infancia, lo cual responde, en primer lugar  a que la protección de la población infantil en el país es un asunto consustancial al propio sistema social y concierne a toda la sociedad.</w:t>
      </w:r>
    </w:p>
    <w:p w:rsidR="00A53C3D" w:rsidRPr="00227C0B" w:rsidRDefault="00A53C3D" w:rsidP="00557B66">
      <w:pPr>
        <w:spacing w:after="0"/>
        <w:jc w:val="both"/>
        <w:rPr>
          <w:rFonts w:ascii="Arial" w:hAnsi="Arial" w:cs="Arial"/>
          <w:sz w:val="24"/>
          <w:szCs w:val="24"/>
        </w:rPr>
      </w:pPr>
    </w:p>
    <w:p w:rsidR="00A53C3D" w:rsidRPr="00227C0B" w:rsidRDefault="00A53C3D" w:rsidP="00557B66">
      <w:pPr>
        <w:pStyle w:val="Textoindependiente"/>
        <w:spacing w:line="276" w:lineRule="auto"/>
        <w:jc w:val="both"/>
        <w:rPr>
          <w:rFonts w:ascii="Arial" w:eastAsia="Calibri" w:hAnsi="Arial" w:cs="Arial"/>
          <w:lang w:val="es-ES" w:eastAsia="en-US"/>
        </w:rPr>
      </w:pPr>
      <w:r w:rsidRPr="00227C0B">
        <w:rPr>
          <w:rFonts w:ascii="Arial" w:hAnsi="Arial" w:cs="Arial"/>
          <w:lang w:val="es-ES"/>
        </w:rPr>
        <w:t xml:space="preserve">Lo antes expuesto se revela en las políticas que, desde el Triunfo de la Revolución, preservan el bienestar de la infancia en el país, las cuales se explicitan en la </w:t>
      </w:r>
      <w:r w:rsidR="00F51504" w:rsidRPr="00227C0B">
        <w:rPr>
          <w:rFonts w:ascii="Arial" w:hAnsi="Arial" w:cs="Arial"/>
          <w:lang w:val="es-ES"/>
        </w:rPr>
        <w:t>Constitución de la República, en</w:t>
      </w:r>
      <w:r w:rsidRPr="00227C0B">
        <w:rPr>
          <w:rFonts w:ascii="Arial" w:hAnsi="Arial" w:cs="Arial"/>
          <w:lang w:val="es-ES"/>
        </w:rPr>
        <w:t xml:space="preserve"> la Convención</w:t>
      </w:r>
      <w:r w:rsidR="00F51504" w:rsidRPr="00227C0B">
        <w:rPr>
          <w:rFonts w:ascii="Arial" w:hAnsi="Arial" w:cs="Arial"/>
          <w:lang w:val="es-ES"/>
        </w:rPr>
        <w:t xml:space="preserve"> sobre  los D</w:t>
      </w:r>
      <w:r w:rsidRPr="00227C0B">
        <w:rPr>
          <w:rFonts w:ascii="Arial" w:hAnsi="Arial" w:cs="Arial"/>
          <w:lang w:val="es-ES"/>
        </w:rPr>
        <w:t>erechos de</w:t>
      </w:r>
      <w:r w:rsidR="00F51504" w:rsidRPr="00227C0B">
        <w:rPr>
          <w:rFonts w:ascii="Arial" w:hAnsi="Arial" w:cs="Arial"/>
          <w:lang w:val="es-ES"/>
        </w:rPr>
        <w:t>l Niño</w:t>
      </w:r>
      <w:r w:rsidRPr="00227C0B">
        <w:rPr>
          <w:rFonts w:ascii="Arial" w:hAnsi="Arial" w:cs="Arial"/>
          <w:lang w:val="es-ES"/>
        </w:rPr>
        <w:t>, en los Códigos de la Niñez y la Juventud, de la Familia, el Penal, el Decreto Ley 64, entre otros. Todos centran su atención en la protección a la infancia y la juventud, de modo tal que los diferentes impactos, de manera directa e indirecta tributen al desarrollo de la personalidad de niños y niñas.</w:t>
      </w:r>
    </w:p>
    <w:p w:rsidR="00A53C3D" w:rsidRPr="00227C0B" w:rsidRDefault="00A53C3D"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El Sistema Nacional de Educación concretiza la política del Estado Cubano de hacer de la educación un derecho de todos, lo cual se ha venido</w:t>
      </w:r>
      <w:r w:rsidR="00F70113" w:rsidRPr="00227C0B">
        <w:rPr>
          <w:rFonts w:ascii="Arial" w:eastAsia="Calibri" w:hAnsi="Arial" w:cs="Arial"/>
          <w:lang w:val="es-ES" w:eastAsia="en-US"/>
        </w:rPr>
        <w:t xml:space="preserve"> expresando en múltiples hechos:</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lang w:val="es-ES" w:eastAsia="en-US"/>
        </w:rPr>
      </w:pPr>
      <w:r w:rsidRPr="00227C0B">
        <w:rPr>
          <w:rFonts w:ascii="Arial" w:eastAsia="Calibri" w:hAnsi="Arial" w:cs="Arial"/>
          <w:lang w:val="es-ES" w:eastAsia="en-US"/>
        </w:rPr>
        <w:t>La realización en 1961 de la Campaña Nacional de la Alfabetización que fue la primera experiencia masiva con la participación de todos los factores sociales y cuyos resultados  constituyen la base del ulterior desarrollo del país.</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lang w:val="es-ES" w:eastAsia="en-US"/>
        </w:rPr>
      </w:pPr>
      <w:r w:rsidRPr="00227C0B">
        <w:rPr>
          <w:rFonts w:ascii="Arial" w:eastAsia="Calibri" w:hAnsi="Arial" w:cs="Arial"/>
          <w:lang w:val="es-ES" w:eastAsia="en-US"/>
        </w:rPr>
        <w:t>La rápida extensión de los servicios educacionales hasta los rincones más apartados, lo cual requirió  la construcción masiva de escuelas de todo tipo y la intensiva formación y superación de los docentes, para dar respuesta a la masividad de la educación.</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b/>
          <w:lang w:val="es-ES" w:eastAsia="en-US"/>
        </w:rPr>
      </w:pPr>
      <w:r w:rsidRPr="00227C0B">
        <w:rPr>
          <w:rFonts w:ascii="Arial" w:eastAsia="Calibri" w:hAnsi="Arial" w:cs="Arial"/>
          <w:lang w:val="es-ES" w:eastAsia="en-US"/>
        </w:rPr>
        <w:t>La creación, en 1961, de las primeras instituciones infantiles para los niños y niñas de 0 a 6 años de las madres trabajadoras</w:t>
      </w:r>
      <w:r w:rsidRPr="00227C0B">
        <w:rPr>
          <w:rFonts w:ascii="Arial" w:eastAsia="Calibri" w:hAnsi="Arial" w:cs="Arial"/>
          <w:b/>
          <w:lang w:val="es-ES" w:eastAsia="en-US"/>
        </w:rPr>
        <w:t>.</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lang w:val="es-ES" w:eastAsia="en-US"/>
        </w:rPr>
      </w:pPr>
      <w:r w:rsidRPr="00227C0B">
        <w:rPr>
          <w:rFonts w:ascii="Arial" w:eastAsia="Calibri" w:hAnsi="Arial" w:cs="Arial"/>
          <w:lang w:val="es-ES" w:eastAsia="en-US"/>
        </w:rPr>
        <w:t>El Plan Integral de Educación para las zonas de montaña.</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lang w:val="es-ES" w:eastAsia="en-US"/>
        </w:rPr>
      </w:pPr>
      <w:r w:rsidRPr="00227C0B">
        <w:rPr>
          <w:rFonts w:ascii="Arial" w:eastAsia="Calibri" w:hAnsi="Arial" w:cs="Arial"/>
          <w:lang w:val="es-ES" w:eastAsia="en-US"/>
        </w:rPr>
        <w:t>El tránsito constante del Sistema Nacional de Educación por un proceso de perfeccionamiento continúo  para tratar de elevar el nivel educacional.</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lang w:val="es-ES" w:eastAsia="en-US"/>
        </w:rPr>
      </w:pPr>
      <w:r w:rsidRPr="00227C0B">
        <w:rPr>
          <w:rFonts w:ascii="Arial" w:eastAsia="Calibri" w:hAnsi="Arial" w:cs="Arial"/>
          <w:lang w:val="es-ES" w:eastAsia="en-US"/>
        </w:rPr>
        <w:lastRenderedPageBreak/>
        <w:t>La existencia de instituciones de nivel superior en todas las provincias  del país; y en los dos últimos años, se ha llevado la universidad a todos los municipios del país, lo que se conoce como  la universalización de la educación superior.</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lang w:val="es-ES" w:eastAsia="en-US"/>
        </w:rPr>
      </w:pPr>
      <w:r w:rsidRPr="00227C0B">
        <w:rPr>
          <w:rFonts w:ascii="Arial" w:eastAsia="Calibri" w:hAnsi="Arial" w:cs="Arial"/>
          <w:lang w:val="es-ES" w:eastAsia="en-US"/>
        </w:rPr>
        <w:t>Son logros actuales del sistema nacional de educación que, a su vez, enriquecen la cultura comunitaria, la distribución de televisores y videos para todas las instituciones educativas, la generalización de la enseñanza de la computación, la disminución de la matrícula en las aulas del nivel primario, la creación de centros de instructores de arte, de formación de trabajadores sociales y de maestros emergentes y el surgimiento del canal educativo, entre otros.</w:t>
      </w:r>
    </w:p>
    <w:p w:rsidR="00A53C3D" w:rsidRPr="00227C0B" w:rsidRDefault="00A53C3D" w:rsidP="00D95392">
      <w:pPr>
        <w:pStyle w:val="Textoindependiente"/>
        <w:numPr>
          <w:ilvl w:val="0"/>
          <w:numId w:val="25"/>
        </w:numPr>
        <w:suppressAutoHyphens w:val="0"/>
        <w:spacing w:after="0" w:line="276" w:lineRule="auto"/>
        <w:jc w:val="both"/>
        <w:rPr>
          <w:rFonts w:ascii="Arial" w:eastAsia="Calibri" w:hAnsi="Arial" w:cs="Arial"/>
          <w:lang w:val="es-ES" w:eastAsia="en-US"/>
        </w:rPr>
      </w:pPr>
      <w:r w:rsidRPr="00227C0B">
        <w:rPr>
          <w:rFonts w:ascii="Arial" w:eastAsia="Calibri" w:hAnsi="Arial" w:cs="Arial"/>
          <w:lang w:val="es-ES" w:eastAsia="en-US"/>
        </w:rPr>
        <w:t>La participación y respaldo de distintos organismos, organizaciones e instituciones gubernamentales y civiles, para la estructuración y funcionamiento del Sistema Nacional de Educación, el cual está concebidocomo un conjunto de subsistemas, orgánicamente articulado que son los siguientes:</w:t>
      </w:r>
    </w:p>
    <w:p w:rsidR="00A53C3D" w:rsidRPr="00227C0B" w:rsidRDefault="00F81B65" w:rsidP="00D95392">
      <w:pPr>
        <w:pStyle w:val="Textoindependiente"/>
        <w:numPr>
          <w:ilvl w:val="0"/>
          <w:numId w:val="26"/>
        </w:numPr>
        <w:suppressAutoHyphens w:val="0"/>
        <w:spacing w:after="0" w:line="276" w:lineRule="auto"/>
        <w:ind w:firstLine="633"/>
        <w:jc w:val="both"/>
        <w:rPr>
          <w:rFonts w:ascii="Arial" w:eastAsia="Calibri" w:hAnsi="Arial" w:cs="Arial"/>
          <w:lang w:val="es-ES" w:eastAsia="en-US"/>
        </w:rPr>
      </w:pPr>
      <w:r>
        <w:rPr>
          <w:rFonts w:ascii="Arial" w:eastAsia="Calibri" w:hAnsi="Arial" w:cs="Arial"/>
          <w:lang w:val="es-ES" w:eastAsia="en-US"/>
        </w:rPr>
        <w:t xml:space="preserve">EDUCACIÓN  PREESCOLAR </w:t>
      </w:r>
      <w:r w:rsidR="00A53C3D" w:rsidRPr="00227C0B">
        <w:rPr>
          <w:rFonts w:ascii="Arial" w:eastAsia="Calibri" w:hAnsi="Arial" w:cs="Arial"/>
          <w:lang w:val="es-ES" w:eastAsia="en-US"/>
        </w:rPr>
        <w:t>.</w:t>
      </w:r>
    </w:p>
    <w:p w:rsidR="00A53C3D" w:rsidRPr="00227C0B" w:rsidRDefault="00A53C3D" w:rsidP="00D95392">
      <w:pPr>
        <w:pStyle w:val="Textoindependiente"/>
        <w:numPr>
          <w:ilvl w:val="0"/>
          <w:numId w:val="26"/>
        </w:numPr>
        <w:suppressAutoHyphens w:val="0"/>
        <w:spacing w:after="0" w:line="276" w:lineRule="auto"/>
        <w:ind w:firstLine="633"/>
        <w:jc w:val="both"/>
        <w:rPr>
          <w:rFonts w:ascii="Arial" w:eastAsia="Calibri" w:hAnsi="Arial" w:cs="Arial"/>
          <w:lang w:val="es-ES" w:eastAsia="en-US"/>
        </w:rPr>
      </w:pPr>
      <w:r w:rsidRPr="00227C0B">
        <w:rPr>
          <w:rFonts w:ascii="Arial" w:eastAsia="Calibri" w:hAnsi="Arial" w:cs="Arial"/>
          <w:lang w:val="es-ES" w:eastAsia="en-US"/>
        </w:rPr>
        <w:t>Educación General, Politécnica y Laboral.</w:t>
      </w:r>
    </w:p>
    <w:p w:rsidR="00A53C3D" w:rsidRPr="00227C0B" w:rsidRDefault="00A53C3D" w:rsidP="00D95392">
      <w:pPr>
        <w:pStyle w:val="Textoindependiente"/>
        <w:numPr>
          <w:ilvl w:val="0"/>
          <w:numId w:val="26"/>
        </w:numPr>
        <w:suppressAutoHyphens w:val="0"/>
        <w:spacing w:after="0" w:line="276" w:lineRule="auto"/>
        <w:ind w:firstLine="633"/>
        <w:jc w:val="both"/>
        <w:rPr>
          <w:rFonts w:ascii="Arial" w:eastAsia="Calibri" w:hAnsi="Arial" w:cs="Arial"/>
          <w:lang w:val="es-ES" w:eastAsia="en-US"/>
        </w:rPr>
      </w:pPr>
      <w:r w:rsidRPr="00227C0B">
        <w:rPr>
          <w:rFonts w:ascii="Arial" w:eastAsia="Calibri" w:hAnsi="Arial" w:cs="Arial"/>
          <w:lang w:val="es-ES" w:eastAsia="en-US"/>
        </w:rPr>
        <w:t>Educación Especial.</w:t>
      </w:r>
    </w:p>
    <w:p w:rsidR="00A53C3D" w:rsidRPr="00227C0B" w:rsidRDefault="00A53C3D" w:rsidP="00D95392">
      <w:pPr>
        <w:pStyle w:val="Textoindependiente"/>
        <w:numPr>
          <w:ilvl w:val="0"/>
          <w:numId w:val="26"/>
        </w:numPr>
        <w:suppressAutoHyphens w:val="0"/>
        <w:spacing w:after="0" w:line="276" w:lineRule="auto"/>
        <w:ind w:firstLine="633"/>
        <w:jc w:val="both"/>
        <w:rPr>
          <w:rFonts w:ascii="Arial" w:eastAsia="Calibri" w:hAnsi="Arial" w:cs="Arial"/>
          <w:lang w:val="es-ES" w:eastAsia="en-US"/>
        </w:rPr>
      </w:pPr>
      <w:r w:rsidRPr="00227C0B">
        <w:rPr>
          <w:rFonts w:ascii="Arial" w:eastAsia="Calibri" w:hAnsi="Arial" w:cs="Arial"/>
          <w:lang w:val="es-ES" w:eastAsia="en-US"/>
        </w:rPr>
        <w:t>Educación Técnica y Profesional.</w:t>
      </w:r>
    </w:p>
    <w:p w:rsidR="00A53C3D" w:rsidRPr="00227C0B" w:rsidRDefault="00A53C3D" w:rsidP="00D95392">
      <w:pPr>
        <w:pStyle w:val="Textoindependiente"/>
        <w:numPr>
          <w:ilvl w:val="0"/>
          <w:numId w:val="26"/>
        </w:numPr>
        <w:suppressAutoHyphens w:val="0"/>
        <w:spacing w:after="0" w:line="276" w:lineRule="auto"/>
        <w:ind w:firstLine="633"/>
        <w:jc w:val="both"/>
        <w:rPr>
          <w:rFonts w:ascii="Arial" w:eastAsia="Calibri" w:hAnsi="Arial" w:cs="Arial"/>
          <w:lang w:val="es-ES" w:eastAsia="en-US"/>
        </w:rPr>
      </w:pPr>
      <w:r w:rsidRPr="00227C0B">
        <w:rPr>
          <w:rFonts w:ascii="Arial" w:eastAsia="Calibri" w:hAnsi="Arial" w:cs="Arial"/>
          <w:lang w:val="es-ES" w:eastAsia="en-US"/>
        </w:rPr>
        <w:t>Formación y Perfeccionamiento del Personal Pedagógico.</w:t>
      </w:r>
    </w:p>
    <w:p w:rsidR="00A53C3D" w:rsidRPr="00227C0B" w:rsidRDefault="00A53C3D" w:rsidP="00D95392">
      <w:pPr>
        <w:pStyle w:val="Textoindependiente"/>
        <w:numPr>
          <w:ilvl w:val="0"/>
          <w:numId w:val="26"/>
        </w:numPr>
        <w:suppressAutoHyphens w:val="0"/>
        <w:spacing w:after="0" w:line="276" w:lineRule="auto"/>
        <w:ind w:firstLine="633"/>
        <w:jc w:val="both"/>
        <w:rPr>
          <w:rFonts w:ascii="Arial" w:eastAsia="Calibri" w:hAnsi="Arial" w:cs="Arial"/>
          <w:lang w:val="es-ES" w:eastAsia="en-US"/>
        </w:rPr>
      </w:pPr>
      <w:r w:rsidRPr="00227C0B">
        <w:rPr>
          <w:rFonts w:ascii="Arial" w:eastAsia="Calibri" w:hAnsi="Arial" w:cs="Arial"/>
          <w:lang w:val="es-ES" w:eastAsia="en-US"/>
        </w:rPr>
        <w:t>Educación de Adultos.</w:t>
      </w:r>
    </w:p>
    <w:p w:rsidR="00A53C3D" w:rsidRPr="00227C0B" w:rsidRDefault="00A53C3D" w:rsidP="00D95392">
      <w:pPr>
        <w:pStyle w:val="Textoindependiente"/>
        <w:numPr>
          <w:ilvl w:val="0"/>
          <w:numId w:val="26"/>
        </w:numPr>
        <w:suppressAutoHyphens w:val="0"/>
        <w:spacing w:after="0" w:line="276" w:lineRule="auto"/>
        <w:ind w:firstLine="633"/>
        <w:jc w:val="both"/>
        <w:rPr>
          <w:rFonts w:ascii="Arial" w:eastAsia="Calibri" w:hAnsi="Arial" w:cs="Arial"/>
          <w:lang w:val="es-ES" w:eastAsia="en-US"/>
        </w:rPr>
      </w:pPr>
      <w:r w:rsidRPr="00227C0B">
        <w:rPr>
          <w:rFonts w:ascii="Arial" w:eastAsia="Calibri" w:hAnsi="Arial" w:cs="Arial"/>
          <w:lang w:val="es-ES" w:eastAsia="en-US"/>
        </w:rPr>
        <w:t>Educación Superior.</w:t>
      </w:r>
    </w:p>
    <w:p w:rsidR="00A53C3D" w:rsidRPr="00227C0B" w:rsidRDefault="00A53C3D" w:rsidP="00557B66">
      <w:pPr>
        <w:pStyle w:val="Textoindependiente"/>
        <w:spacing w:line="276" w:lineRule="auto"/>
        <w:jc w:val="both"/>
        <w:rPr>
          <w:rFonts w:ascii="Arial" w:eastAsia="Calibri" w:hAnsi="Arial" w:cs="Arial"/>
          <w:lang w:val="es-ES" w:eastAsia="en-US"/>
        </w:rPr>
      </w:pPr>
    </w:p>
    <w:p w:rsidR="002A7F75" w:rsidRPr="00227C0B" w:rsidRDefault="00A53C3D"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 xml:space="preserve">La </w:t>
      </w:r>
      <w:r w:rsidR="00F81B65">
        <w:rPr>
          <w:rFonts w:ascii="Arial" w:eastAsia="Calibri" w:hAnsi="Arial" w:cs="Arial"/>
          <w:lang w:val="es-ES" w:eastAsia="en-US"/>
        </w:rPr>
        <w:t xml:space="preserve">EDUCACIÓN  PREESCOLAR </w:t>
      </w:r>
      <w:r w:rsidRPr="00227C0B">
        <w:rPr>
          <w:rFonts w:ascii="Arial" w:eastAsia="Calibri" w:hAnsi="Arial" w:cs="Arial"/>
          <w:lang w:val="es-ES" w:eastAsia="en-US"/>
        </w:rPr>
        <w:t xml:space="preserve"> como parte del Sistema Nacional de Educación, </w:t>
      </w:r>
      <w:r w:rsidR="00B86847" w:rsidRPr="00227C0B">
        <w:rPr>
          <w:rFonts w:ascii="Arial" w:eastAsia="Calibri" w:hAnsi="Arial" w:cs="Arial"/>
          <w:lang w:val="es-ES" w:eastAsia="en-US"/>
        </w:rPr>
        <w:t>constituye</w:t>
      </w:r>
      <w:r w:rsidRPr="00227C0B">
        <w:rPr>
          <w:rFonts w:ascii="Arial" w:eastAsia="Calibri" w:hAnsi="Arial" w:cs="Arial"/>
          <w:lang w:val="es-ES" w:eastAsia="en-US"/>
        </w:rPr>
        <w:t xml:space="preserve"> un subsistema de este, como se plantea anteriormente, pero a su vez, por las características que lo conform</w:t>
      </w:r>
      <w:r w:rsidR="00B86847" w:rsidRPr="00227C0B">
        <w:rPr>
          <w:rFonts w:ascii="Arial" w:eastAsia="Calibri" w:hAnsi="Arial" w:cs="Arial"/>
          <w:lang w:val="es-ES" w:eastAsia="en-US"/>
        </w:rPr>
        <w:t>an por sí mismo, constituye un s</w:t>
      </w:r>
      <w:r w:rsidRPr="00227C0B">
        <w:rPr>
          <w:rFonts w:ascii="Arial" w:eastAsia="Calibri" w:hAnsi="Arial" w:cs="Arial"/>
          <w:lang w:val="es-ES" w:eastAsia="en-US"/>
        </w:rPr>
        <w:t>istema, pues en él se dan una serie de interrelaciones entre sus componentes que le dan esa unidad. A continuación se irán presentando una serie de elementos que justifican lo anteriormente dicho.</w:t>
      </w:r>
    </w:p>
    <w:p w:rsidR="00A53C3D" w:rsidRPr="00227C0B" w:rsidRDefault="00A53C3D" w:rsidP="00557B66">
      <w:pPr>
        <w:pStyle w:val="Textoindependiente"/>
        <w:spacing w:line="276" w:lineRule="auto"/>
        <w:jc w:val="both"/>
        <w:rPr>
          <w:rFonts w:ascii="Arial" w:eastAsia="Calibri" w:hAnsi="Arial" w:cs="Arial"/>
          <w:lang w:val="es-ES" w:eastAsia="en-US"/>
        </w:rPr>
      </w:pPr>
      <w:r w:rsidRPr="00227C0B">
        <w:rPr>
          <w:rFonts w:ascii="Arial" w:hAnsi="Arial" w:cs="Arial"/>
          <w:lang w:val="es-ES"/>
        </w:rPr>
        <w:t xml:space="preserve">El subsistema de </w:t>
      </w:r>
      <w:r w:rsidR="00F81B65">
        <w:rPr>
          <w:rFonts w:ascii="Arial" w:hAnsi="Arial" w:cs="Arial"/>
          <w:lang w:val="es-ES"/>
        </w:rPr>
        <w:t xml:space="preserve">EDUCACIÓN  PREESCOLAR </w:t>
      </w:r>
      <w:r w:rsidRPr="00227C0B">
        <w:rPr>
          <w:rFonts w:ascii="Arial" w:hAnsi="Arial" w:cs="Arial"/>
          <w:lang w:val="es-ES"/>
        </w:rPr>
        <w:t xml:space="preserve"> responde al</w:t>
      </w:r>
      <w:r w:rsidR="008E0FF0" w:rsidRPr="00227C0B">
        <w:rPr>
          <w:rFonts w:ascii="Arial" w:hAnsi="Arial" w:cs="Arial"/>
          <w:lang w:val="es-ES"/>
        </w:rPr>
        <w:t xml:space="preserve"> principio de </w:t>
      </w:r>
      <w:r w:rsidRPr="00227C0B">
        <w:rPr>
          <w:rFonts w:ascii="Arial" w:hAnsi="Arial" w:cs="Arial"/>
          <w:lang w:val="es-ES"/>
        </w:rPr>
        <w:t xml:space="preserve"> centralización y </w:t>
      </w:r>
      <w:r w:rsidR="008E0FF0" w:rsidRPr="00227C0B">
        <w:rPr>
          <w:rFonts w:ascii="Arial" w:hAnsi="Arial" w:cs="Arial"/>
          <w:lang w:val="es-ES"/>
        </w:rPr>
        <w:t>descentralización</w:t>
      </w:r>
      <w:r w:rsidRPr="00227C0B">
        <w:rPr>
          <w:rFonts w:ascii="Arial" w:hAnsi="Arial" w:cs="Arial"/>
          <w:lang w:val="es-ES"/>
        </w:rPr>
        <w:t xml:space="preserve">. Esto se concreta a partir de una dirección nacional, provincial y municipal, donde desde el nivel nacional se planifica, viabiliza, asesora y supervisa el trabajo en forma cohesionada y centralizada hasta el nivel comunitario, en el cual se concretizan las acciones o tareas que conforman la </w:t>
      </w:r>
      <w:r w:rsidR="008E0FF0" w:rsidRPr="00227C0B">
        <w:rPr>
          <w:rFonts w:ascii="Arial" w:hAnsi="Arial" w:cs="Arial"/>
          <w:lang w:val="es-ES"/>
        </w:rPr>
        <w:t>atención a la primera infancia en cada territorio del país, a partir de sus condiciones concretas geográficas, demográficas y socio cultural.</w:t>
      </w:r>
    </w:p>
    <w:p w:rsidR="00A53C3D" w:rsidRPr="00227C0B" w:rsidRDefault="00A53C3D" w:rsidP="00557B66">
      <w:pPr>
        <w:pStyle w:val="Textoindependiente"/>
        <w:spacing w:line="276" w:lineRule="auto"/>
        <w:jc w:val="both"/>
        <w:rPr>
          <w:rFonts w:ascii="Arial" w:eastAsia="Calibri" w:hAnsi="Arial" w:cs="Arial"/>
          <w:b/>
          <w:lang w:val="es-ES" w:eastAsia="en-US"/>
        </w:rPr>
      </w:pPr>
    </w:p>
    <w:p w:rsidR="008E0FF0" w:rsidRPr="00227C0B" w:rsidRDefault="008E0FF0" w:rsidP="00557B66">
      <w:pPr>
        <w:pStyle w:val="Textoindependiente"/>
        <w:spacing w:line="276" w:lineRule="auto"/>
        <w:jc w:val="both"/>
        <w:rPr>
          <w:rFonts w:ascii="Arial" w:eastAsia="Calibri" w:hAnsi="Arial" w:cs="Arial"/>
          <w:u w:val="single"/>
          <w:lang w:val="es-ES" w:eastAsia="en-US"/>
        </w:rPr>
      </w:pPr>
      <w:r w:rsidRPr="00227C0B">
        <w:rPr>
          <w:rFonts w:ascii="Arial" w:eastAsia="Calibri" w:hAnsi="Arial" w:cs="Arial"/>
          <w:u w:val="single"/>
          <w:lang w:val="es-ES" w:eastAsia="en-US"/>
        </w:rPr>
        <w:t xml:space="preserve">Estructura del subsistema de </w:t>
      </w:r>
      <w:r w:rsidR="00F81B65">
        <w:rPr>
          <w:rFonts w:ascii="Arial" w:eastAsia="Calibri" w:hAnsi="Arial" w:cs="Arial"/>
          <w:u w:val="single"/>
          <w:lang w:val="es-ES" w:eastAsia="en-US"/>
        </w:rPr>
        <w:t xml:space="preserve">EDUCACIÓN  PREESCOLAR </w:t>
      </w:r>
      <w:r w:rsidRPr="00227C0B">
        <w:rPr>
          <w:rFonts w:ascii="Arial" w:eastAsia="Calibri" w:hAnsi="Arial" w:cs="Arial"/>
          <w:u w:val="single"/>
          <w:lang w:val="es-ES" w:eastAsia="en-US"/>
        </w:rPr>
        <w:t xml:space="preserve"> en Cuba</w:t>
      </w:r>
    </w:p>
    <w:p w:rsidR="00A53C3D" w:rsidRPr="00227C0B" w:rsidRDefault="00A53C3D" w:rsidP="00557B66">
      <w:pPr>
        <w:pStyle w:val="Textoindependiente"/>
        <w:spacing w:line="276" w:lineRule="auto"/>
        <w:jc w:val="both"/>
        <w:rPr>
          <w:rFonts w:ascii="Arial" w:eastAsia="Times New Roman" w:hAnsi="Arial" w:cs="Arial"/>
          <w:lang w:val="es-ES"/>
        </w:rPr>
      </w:pPr>
      <w:r w:rsidRPr="00227C0B">
        <w:rPr>
          <w:rFonts w:ascii="Arial" w:eastAsia="Calibri" w:hAnsi="Arial" w:cs="Arial"/>
          <w:lang w:val="es-ES" w:eastAsia="en-US"/>
        </w:rPr>
        <w:t xml:space="preserve">El subsistema de </w:t>
      </w:r>
      <w:r w:rsidR="00F81B65">
        <w:rPr>
          <w:rFonts w:ascii="Arial" w:eastAsia="Calibri" w:hAnsi="Arial" w:cs="Arial"/>
          <w:lang w:val="es-ES" w:eastAsia="en-US"/>
        </w:rPr>
        <w:t xml:space="preserve">EDUCACIÓN  PREESCOLAR </w:t>
      </w:r>
      <w:r w:rsidRPr="00227C0B">
        <w:rPr>
          <w:rFonts w:ascii="Arial" w:eastAsia="Calibri" w:hAnsi="Arial" w:cs="Arial"/>
          <w:lang w:val="es-ES" w:eastAsia="en-US"/>
        </w:rPr>
        <w:t xml:space="preserve"> está estructurado en dos alternativas de atención: institucional: círculos infantiles, que pueden ser: internos, externos y mixtos, hogares de niño sin amparo familiar, especiales y aulas de preescolar de las escuelas primarias; y no institucional: el Programa Social de Atención Educativa Educa a tu Hijo, </w:t>
      </w:r>
      <w:r w:rsidRPr="00227C0B">
        <w:rPr>
          <w:rFonts w:ascii="Arial" w:hAnsi="Arial" w:cs="Arial"/>
          <w:lang w:val="es-ES"/>
        </w:rPr>
        <w:t xml:space="preserve">con un carácter  intersectorial y comunitario y con la participación decisiva de la familia. Tiene </w:t>
      </w:r>
      <w:r w:rsidRPr="00227C0B">
        <w:rPr>
          <w:rFonts w:ascii="Arial" w:eastAsia="Calibri" w:hAnsi="Arial" w:cs="Arial"/>
          <w:lang w:val="es-ES" w:eastAsia="en-US"/>
        </w:rPr>
        <w:t>sus modalidades de atención tanto para zonas urbanas como rurales.</w:t>
      </w:r>
    </w:p>
    <w:p w:rsidR="00A53C3D" w:rsidRPr="00227C0B" w:rsidRDefault="00A53C3D"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lastRenderedPageBreak/>
        <w:t xml:space="preserve">Las dos modalidades de atención fueron diseñadas así, debido a las </w:t>
      </w:r>
      <w:r w:rsidR="00B86847" w:rsidRPr="00227C0B">
        <w:rPr>
          <w:rFonts w:ascii="Arial" w:eastAsia="Calibri" w:hAnsi="Arial" w:cs="Arial"/>
          <w:lang w:val="es-ES" w:eastAsia="en-US"/>
        </w:rPr>
        <w:t>condiciones</w:t>
      </w:r>
      <w:r w:rsidRPr="00227C0B">
        <w:rPr>
          <w:rFonts w:ascii="Arial" w:eastAsia="Calibri" w:hAnsi="Arial" w:cs="Arial"/>
          <w:lang w:val="es-ES" w:eastAsia="en-US"/>
        </w:rPr>
        <w:t xml:space="preserve"> socio económicas y políticas del país, que así lo requieren para dar la cobertura y atención de calidad a toda la primera infancia, como política de estado. Abarca la atención de los niños y niñas desde su nacimiento hasta su ingreso a la escuela y que en su conjunto, en el momento actual, alcanza una alta cobertura de atención de la población cubana de estas edades.</w:t>
      </w:r>
    </w:p>
    <w:p w:rsidR="00A53C3D" w:rsidRPr="00227C0B" w:rsidRDefault="00A53C3D" w:rsidP="00557B66">
      <w:pPr>
        <w:spacing w:after="0"/>
        <w:jc w:val="both"/>
        <w:rPr>
          <w:rFonts w:ascii="Arial" w:eastAsia="Calibri" w:hAnsi="Arial" w:cs="Arial"/>
          <w:sz w:val="24"/>
          <w:szCs w:val="24"/>
        </w:rPr>
      </w:pPr>
      <w:r w:rsidRPr="00227C0B">
        <w:rPr>
          <w:rFonts w:ascii="Arial" w:hAnsi="Arial" w:cs="Arial"/>
          <w:sz w:val="24"/>
          <w:szCs w:val="24"/>
        </w:rPr>
        <w:t xml:space="preserve">Ambas vías- la institucional y la no institucional, se organizan en un sistema único de </w:t>
      </w:r>
      <w:r w:rsidR="00F81B65">
        <w:rPr>
          <w:rFonts w:ascii="Arial" w:hAnsi="Arial" w:cs="Arial"/>
          <w:sz w:val="24"/>
          <w:szCs w:val="24"/>
        </w:rPr>
        <w:t xml:space="preserve">EDUCACIÓN  PREESCOLAR </w:t>
      </w:r>
      <w:r w:rsidRPr="00227C0B">
        <w:rPr>
          <w:rFonts w:ascii="Arial" w:hAnsi="Arial" w:cs="Arial"/>
          <w:sz w:val="24"/>
          <w:szCs w:val="24"/>
        </w:rPr>
        <w:t>; se rompe así la dicotomía que usualmente se plantea para establecer diferencias entre las vías formales y no formales. No se trata de organizar la atención educativa de los niños y niñas con diferentes expectativas y logros, que en muchos países se caracteriza como de primero y de segundo orden, sino de plantearse la misma educación integral. Aunque, tienen sus particularidades, que constituyen diferencias entre ellas, como por ejemplo la dirección del proceso y las formas.</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El subs</w:t>
      </w:r>
      <w:r w:rsidR="008E0FF0" w:rsidRPr="00227C0B">
        <w:rPr>
          <w:rFonts w:ascii="Arial" w:hAnsi="Arial" w:cs="Arial"/>
          <w:sz w:val="24"/>
          <w:szCs w:val="24"/>
        </w:rPr>
        <w:t xml:space="preserve">istema de </w:t>
      </w:r>
      <w:r w:rsidR="00F81B65">
        <w:rPr>
          <w:rFonts w:ascii="Arial" w:hAnsi="Arial" w:cs="Arial"/>
          <w:sz w:val="24"/>
          <w:szCs w:val="24"/>
        </w:rPr>
        <w:t xml:space="preserve">EDUCACIÓN  PREESCOLAR </w:t>
      </w:r>
      <w:r w:rsidRPr="00227C0B">
        <w:rPr>
          <w:rFonts w:ascii="Arial" w:hAnsi="Arial" w:cs="Arial"/>
          <w:sz w:val="24"/>
          <w:szCs w:val="24"/>
        </w:rPr>
        <w:t xml:space="preserve"> en todas sus edades e incluyendo las dos alternativas, institucional y no institucional, responden a una concepción pedagógica única, acerca de la educación de los niños, su formación y desarrollo, fundamentado en una concepción filosófica marxista y martiana. La forma en que se  coordinan las políticas que se trazan y los programas para la primera infancia está en consonancia con las ideas anteriormente planteadas.</w:t>
      </w: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Asumimos la posición que reafirma el papel decisivo que tienen las condiciones de vida y educación en todo el desarrollo de la personalidad del niño en general y muy específicamente, en la etapa de cero a seis años; es decir, de cómo se eduque al niño, del sistema de enseñanza y educación desde sus primeros años de vida, ya sea en las condiciones de vida familiar o en una institución educativa- teniendo en cuenta sus particularidades anatomo-fisiológicas- dependerá, en gran medida, la formación de todo una personalidad armónica e integralmente desarrollada.</w:t>
      </w:r>
    </w:p>
    <w:p w:rsidR="00A53C3D" w:rsidRPr="00227C0B" w:rsidRDefault="00A53C3D" w:rsidP="00557B66">
      <w:pPr>
        <w:spacing w:after="0"/>
        <w:jc w:val="both"/>
        <w:rPr>
          <w:rFonts w:ascii="Arial" w:hAnsi="Arial" w:cs="Arial"/>
          <w:sz w:val="24"/>
          <w:szCs w:val="24"/>
        </w:rPr>
      </w:pPr>
      <w:r w:rsidRPr="00227C0B">
        <w:rPr>
          <w:rFonts w:ascii="Arial" w:hAnsi="Arial" w:cs="Arial"/>
          <w:sz w:val="24"/>
          <w:szCs w:val="24"/>
        </w:rPr>
        <w:t>La posición de carácter general de la que partimos presupone en el plano pedagógico concreto, la elaboración de un sistema de influencias pedagógicas sistemáticamente organizadas y dirigidas al logro de determinados objetivos, y estructurado en un currículo.</w:t>
      </w:r>
    </w:p>
    <w:p w:rsidR="00A53C3D" w:rsidRPr="00227C0B" w:rsidRDefault="00A53C3D" w:rsidP="00557B66">
      <w:pPr>
        <w:spacing w:after="0"/>
        <w:jc w:val="both"/>
        <w:rPr>
          <w:rFonts w:ascii="Arial" w:hAnsi="Arial" w:cs="Arial"/>
          <w:iCs/>
          <w:sz w:val="24"/>
          <w:szCs w:val="24"/>
        </w:rPr>
      </w:pPr>
      <w:r w:rsidRPr="00227C0B">
        <w:rPr>
          <w:rFonts w:ascii="Arial" w:hAnsi="Arial" w:cs="Arial"/>
          <w:sz w:val="24"/>
          <w:szCs w:val="24"/>
        </w:rPr>
        <w:t xml:space="preserve">Por tanto, el subsistema de </w:t>
      </w:r>
      <w:r w:rsidR="00F81B65">
        <w:rPr>
          <w:rFonts w:ascii="Arial" w:hAnsi="Arial" w:cs="Arial"/>
          <w:sz w:val="24"/>
          <w:szCs w:val="24"/>
        </w:rPr>
        <w:t xml:space="preserve">EDUCACIÓN  PREESCOLAR </w:t>
      </w:r>
      <w:r w:rsidRPr="00227C0B">
        <w:rPr>
          <w:rFonts w:ascii="Arial" w:hAnsi="Arial" w:cs="Arial"/>
          <w:sz w:val="24"/>
          <w:szCs w:val="24"/>
        </w:rPr>
        <w:t xml:space="preserve"> responde a un Fin, “Lograr el máximo desarrollo integral posible de cada niño y niña, desde antes del nacimiento hasta los seis años de edad”. E</w:t>
      </w:r>
      <w:r w:rsidRPr="00227C0B">
        <w:rPr>
          <w:rFonts w:ascii="Arial" w:hAnsi="Arial" w:cs="Arial"/>
          <w:iCs/>
          <w:sz w:val="24"/>
          <w:szCs w:val="24"/>
        </w:rPr>
        <w:t>stá en consonancia con la aspiración que en la actualidad se pretende alcanzar con todas las niñas y los niños de cero a seis, a la vez que se desprende del fin al que se aspira en el proceso de formación del hombre.</w:t>
      </w:r>
    </w:p>
    <w:p w:rsidR="005D6645" w:rsidRPr="00227C0B" w:rsidRDefault="005D6645" w:rsidP="00557B66">
      <w:pPr>
        <w:spacing w:after="0"/>
        <w:jc w:val="both"/>
        <w:rPr>
          <w:rFonts w:ascii="Arial" w:hAnsi="Arial" w:cs="Arial"/>
          <w:iCs/>
          <w:sz w:val="24"/>
          <w:szCs w:val="24"/>
        </w:rPr>
      </w:pPr>
    </w:p>
    <w:p w:rsidR="00A53C3D" w:rsidRPr="00227C0B" w:rsidRDefault="00A53C3D" w:rsidP="00557B66">
      <w:pPr>
        <w:shd w:val="clear" w:color="auto" w:fill="D99594" w:themeFill="accent2" w:themeFillTint="99"/>
        <w:spacing w:after="0"/>
        <w:jc w:val="both"/>
        <w:rPr>
          <w:rFonts w:ascii="Arial" w:hAnsi="Arial" w:cs="Arial"/>
          <w:sz w:val="24"/>
          <w:szCs w:val="24"/>
        </w:rPr>
      </w:pPr>
      <w:r w:rsidRPr="00227C0B">
        <w:rPr>
          <w:rFonts w:ascii="Arial" w:hAnsi="Arial" w:cs="Arial"/>
          <w:sz w:val="24"/>
          <w:szCs w:val="24"/>
        </w:rPr>
        <w:t xml:space="preserve">El fin de la </w:t>
      </w:r>
      <w:r w:rsidR="00F81B65">
        <w:rPr>
          <w:rFonts w:ascii="Arial" w:hAnsi="Arial" w:cs="Arial"/>
          <w:sz w:val="24"/>
          <w:szCs w:val="24"/>
        </w:rPr>
        <w:t xml:space="preserve">EDUCACIÓN  PREESCOLAR </w:t>
      </w:r>
    </w:p>
    <w:p w:rsidR="00947134" w:rsidRPr="00227C0B" w:rsidRDefault="00947134" w:rsidP="00557B66">
      <w:pPr>
        <w:spacing w:after="0"/>
        <w:jc w:val="both"/>
        <w:rPr>
          <w:rFonts w:ascii="Arial" w:hAnsi="Arial" w:cs="Arial"/>
          <w:sz w:val="24"/>
          <w:szCs w:val="24"/>
          <w:u w:val="single"/>
        </w:rPr>
      </w:pPr>
    </w:p>
    <w:p w:rsidR="00A53C3D" w:rsidRPr="00227C0B" w:rsidRDefault="00A53C3D" w:rsidP="00557B66">
      <w:pPr>
        <w:spacing w:after="0"/>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devenir histórico de la educación en Cuba ha demostrado que educar es un acto de creación, placer e implicación personal que trasciende a todos los individuos de una sociedad.</w:t>
      </w:r>
    </w:p>
    <w:p w:rsidR="00A53C3D" w:rsidRPr="00227C0B" w:rsidRDefault="00A53C3D" w:rsidP="00557B66">
      <w:pPr>
        <w:spacing w:after="0"/>
        <w:jc w:val="both"/>
        <w:rPr>
          <w:rFonts w:ascii="Arial" w:eastAsia="Calibri" w:hAnsi="Arial" w:cs="Arial"/>
          <w:sz w:val="24"/>
          <w:szCs w:val="24"/>
        </w:rPr>
      </w:pPr>
    </w:p>
    <w:p w:rsidR="00A53C3D" w:rsidRPr="00227C0B" w:rsidRDefault="00A53C3D" w:rsidP="00557B66">
      <w:pPr>
        <w:spacing w:after="0"/>
        <w:jc w:val="both"/>
        <w:rPr>
          <w:rFonts w:ascii="Arial" w:eastAsia="Times New Roman" w:hAnsi="Arial" w:cs="Arial"/>
          <w:color w:val="000000"/>
          <w:sz w:val="24"/>
          <w:szCs w:val="24"/>
          <w:lang w:eastAsia="es-ES"/>
        </w:rPr>
      </w:pPr>
      <w:r w:rsidRPr="00227C0B">
        <w:rPr>
          <w:rFonts w:ascii="Arial" w:eastAsia="Times New Roman" w:hAnsi="Arial" w:cs="Arial"/>
          <w:color w:val="000000"/>
          <w:sz w:val="24"/>
          <w:szCs w:val="24"/>
          <w:lang w:eastAsia="es-ES"/>
        </w:rPr>
        <w:t>Muchos fueron los cambios que se acometieron luego del triunfo revolucionario, el inicio de las primeras investigaciones y la búsqueda de vías para una atención de calidad a la primera infancia.</w:t>
      </w:r>
    </w:p>
    <w:p w:rsidR="00A53C3D" w:rsidRPr="00227C0B" w:rsidRDefault="00A53C3D" w:rsidP="00557B66">
      <w:pPr>
        <w:spacing w:after="0"/>
        <w:jc w:val="both"/>
        <w:rPr>
          <w:rFonts w:ascii="Arial" w:eastAsia="Times New Roman" w:hAnsi="Arial" w:cs="Arial"/>
          <w:color w:val="000000"/>
          <w:sz w:val="24"/>
          <w:szCs w:val="24"/>
          <w:lang w:eastAsia="es-ES"/>
        </w:rPr>
      </w:pPr>
    </w:p>
    <w:p w:rsidR="00A53C3D" w:rsidRPr="00227C0B" w:rsidRDefault="00A53C3D" w:rsidP="00557B66">
      <w:pPr>
        <w:autoSpaceDE w:val="0"/>
        <w:autoSpaceDN w:val="0"/>
        <w:adjustRightInd w:val="0"/>
        <w:spacing w:after="0"/>
        <w:jc w:val="both"/>
        <w:rPr>
          <w:rFonts w:ascii="Arial" w:eastAsia="Times New Roman" w:hAnsi="Arial" w:cs="Arial"/>
          <w:color w:val="000000"/>
          <w:sz w:val="24"/>
          <w:szCs w:val="24"/>
          <w:lang w:eastAsia="es-ES"/>
        </w:rPr>
      </w:pPr>
      <w:r w:rsidRPr="00227C0B">
        <w:rPr>
          <w:rFonts w:ascii="Arial" w:eastAsia="Times New Roman" w:hAnsi="Arial" w:cs="Arial"/>
          <w:color w:val="000000"/>
          <w:sz w:val="24"/>
          <w:szCs w:val="24"/>
          <w:lang w:eastAsia="es-ES"/>
        </w:rPr>
        <w:lastRenderedPageBreak/>
        <w:t>Los primeros centros brindaron atención médica, estomatológica, oftalmológica, de enfermería y tenían un programa educativo para las niñas y los niños desde los 45 días de nacido hasta los 6 años que en su totalidad eran hijos de madres trabajadoras. Este proceder confirma que sin estar declarado literalmente en ningún documento oficial subyace la aspiración de lograr una formación armónica y multilateral en los más pequeños de la reciente sociedad socialista.</w:t>
      </w:r>
    </w:p>
    <w:p w:rsidR="00A53C3D" w:rsidRPr="00227C0B" w:rsidRDefault="00A53C3D" w:rsidP="00557B66">
      <w:pPr>
        <w:spacing w:after="0"/>
        <w:jc w:val="both"/>
        <w:rPr>
          <w:rFonts w:ascii="Arial" w:eastAsia="Times New Roman" w:hAnsi="Arial" w:cs="Arial"/>
          <w:color w:val="000000"/>
          <w:sz w:val="24"/>
          <w:szCs w:val="24"/>
          <w:lang w:val="es-ES_tradnl" w:eastAsia="es-ES_tradnl"/>
        </w:rPr>
      </w:pPr>
    </w:p>
    <w:p w:rsidR="00A53C3D" w:rsidRPr="00227C0B" w:rsidRDefault="00A53C3D" w:rsidP="00557B66">
      <w:p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El camino a seguir para clarificar el fin de la educación se traza en el Primer Congreso del Partido Comunista de Cuba, en 1975, que declara  los objetivos fundamentales de los planes de  perfeccionamiento y desarrollo del Sistema de Educación y por consiguiente, ajustes y cambios significativos en cuanto a la importancia de la preparación de  los educadores para el trabajo con los niños en las instituciones infantiles y con sus familias, como único modo de contar con su participación activa en los procesos de cambios que en la educación se gestaban.</w:t>
      </w: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De modo que es el marco  del  Primer Congreso del PCC donde se establecen los fines y objetivos de la educación cubana: “Nuestra educación … tiene como fin formar a las nuevas  generaciones y a todo el pueblo en la concepción científica del mundo, es decir, la del materialismo dialéctico e histórico, desarrollar plenamente las capacidades intelectuales, físicas y espirituales del individuo y fomentar en él, elevados sentimientos humanos y gustos estéticos, convertir los principios ideológicos, políticos y de la moral comunista en convicciones personales y hábitos de conducta diaria, formar, en resumen, un hombre libre y culto, apto para vivir y participar conscientemente en la edificación del socialismo y el comunismo” (PCC, 1975: 413 ). </w:t>
      </w:r>
    </w:p>
    <w:p w:rsidR="00A53C3D" w:rsidRPr="00227C0B" w:rsidRDefault="00A53C3D" w:rsidP="00557B66">
      <w:pPr>
        <w:spacing w:after="0"/>
        <w:jc w:val="both"/>
        <w:rPr>
          <w:rFonts w:ascii="Arial" w:eastAsia="Times New Roman" w:hAnsi="Arial" w:cs="Arial"/>
          <w:sz w:val="24"/>
          <w:szCs w:val="24"/>
          <w:lang w:val="es-ES_tradnl" w:eastAsia="es-ES_tradnl"/>
        </w:rPr>
      </w:pPr>
    </w:p>
    <w:p w:rsidR="00A53C3D" w:rsidRPr="00227C0B" w:rsidRDefault="00A53C3D" w:rsidP="00557B66">
      <w:p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 xml:space="preserve">En el año 1976, en las Tesis y Resoluciones del Primer Congreso del Partido Comunista de Cuba, en particular en su Resolución sobre Política Educacional, se declara como propósito esencial o fin de la educación cubana "la formación multilateral y armónica del individuo, mediante la conjunción integral de una educación intelectual, científico-técnica, político-ideológica, física, moral, estética, politécnico-laboral y patriótico-militar. </w:t>
      </w:r>
    </w:p>
    <w:p w:rsidR="00A53C3D" w:rsidRPr="00227C0B" w:rsidRDefault="00A53C3D" w:rsidP="00557B66">
      <w:pPr>
        <w:spacing w:after="0"/>
        <w:jc w:val="both"/>
        <w:rPr>
          <w:rFonts w:ascii="Arial" w:eastAsia="Times New Roman" w:hAnsi="Arial" w:cs="Arial"/>
          <w:sz w:val="24"/>
          <w:szCs w:val="24"/>
          <w:lang w:val="es-ES_tradnl" w:eastAsia="es-ES_tradnl"/>
        </w:rPr>
      </w:pPr>
    </w:p>
    <w:p w:rsidR="00A53C3D" w:rsidRPr="00227C0B" w:rsidRDefault="00A53C3D" w:rsidP="00557B66">
      <w:p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sz w:val="24"/>
          <w:szCs w:val="24"/>
          <w:lang w:val="es-ES_tradnl" w:eastAsia="es-ES_tradnl"/>
        </w:rPr>
        <w:t>Esa alta aspiración para toda la educación cubana, fue ajustada para los menores de seis años, teniendo como sostén el conocimiento que acerca de las características de los niños se había alcanzado y las ideas pedagógicas de avanzada. De manera que l</w:t>
      </w:r>
      <w:r w:rsidRPr="00227C0B">
        <w:rPr>
          <w:rFonts w:ascii="Arial" w:eastAsia="Times New Roman" w:hAnsi="Arial" w:cs="Arial"/>
          <w:color w:val="000000"/>
          <w:sz w:val="24"/>
          <w:szCs w:val="24"/>
          <w:lang w:val="es-ES_tradnl" w:eastAsia="es-ES_tradnl"/>
        </w:rPr>
        <w:t xml:space="preserve">a determinación del fin de la educación de los niños de cero a seis años es consecuencia del fin trazado para la Educación cubana en general. </w:t>
      </w:r>
      <w:r w:rsidRPr="00227C0B">
        <w:rPr>
          <w:rFonts w:ascii="Arial" w:eastAsia="Times New Roman" w:hAnsi="Arial" w:cs="Arial"/>
          <w:iCs/>
          <w:sz w:val="24"/>
          <w:szCs w:val="24"/>
          <w:lang w:val="es-ES_tradnl" w:eastAsia="es-ES_tradnl"/>
        </w:rPr>
        <w:t xml:space="preserve">No obstante la significación de este momento histórico fue necesario el paso de cinco años para que el fin de la </w:t>
      </w:r>
      <w:r w:rsidR="00F81B65">
        <w:rPr>
          <w:rFonts w:ascii="Arial" w:eastAsia="Times New Roman" w:hAnsi="Arial" w:cs="Arial"/>
          <w:iCs/>
          <w:sz w:val="24"/>
          <w:szCs w:val="24"/>
          <w:lang w:val="es-ES_tradnl" w:eastAsia="es-ES_tradnl"/>
        </w:rPr>
        <w:t xml:space="preserve">EDUCACIÓN  PREESCOLAR </w:t>
      </w:r>
      <w:r w:rsidRPr="00227C0B">
        <w:rPr>
          <w:rFonts w:ascii="Arial" w:eastAsia="Times New Roman" w:hAnsi="Arial" w:cs="Arial"/>
          <w:iCs/>
          <w:sz w:val="24"/>
          <w:szCs w:val="24"/>
          <w:lang w:val="es-ES_tradnl" w:eastAsia="es-ES_tradnl"/>
        </w:rPr>
        <w:t xml:space="preserve"> cubana quedara plasmado en un documento oficial.</w:t>
      </w:r>
    </w:p>
    <w:p w:rsidR="00A53C3D" w:rsidRPr="00227C0B" w:rsidRDefault="00A53C3D" w:rsidP="00557B66">
      <w:pPr>
        <w:spacing w:after="0"/>
        <w:jc w:val="both"/>
        <w:rPr>
          <w:rFonts w:ascii="Arial" w:eastAsia="Times New Roman" w:hAnsi="Arial" w:cs="Arial"/>
          <w:iCs/>
          <w:sz w:val="24"/>
          <w:szCs w:val="24"/>
          <w:lang w:val="es-ES_tradnl" w:eastAsia="es-ES_tradnl"/>
        </w:rPr>
      </w:pPr>
    </w:p>
    <w:p w:rsidR="00A53C3D" w:rsidRPr="00227C0B" w:rsidRDefault="00A53C3D" w:rsidP="00557B66">
      <w:p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iCs/>
          <w:sz w:val="24"/>
          <w:szCs w:val="24"/>
          <w:lang w:val="es-ES_tradnl" w:eastAsia="es-ES_tradnl"/>
        </w:rPr>
        <w:t xml:space="preserve">Es en el año 1980, que el fin de los menores de la sociedad, representantes del naciente Subsistema de </w:t>
      </w:r>
      <w:r w:rsidR="00F81B65">
        <w:rPr>
          <w:rFonts w:ascii="Arial" w:eastAsia="Times New Roman" w:hAnsi="Arial" w:cs="Arial"/>
          <w:iCs/>
          <w:sz w:val="24"/>
          <w:szCs w:val="24"/>
          <w:lang w:val="es-ES_tradnl" w:eastAsia="es-ES_tradnl"/>
        </w:rPr>
        <w:t xml:space="preserve">EDUCACIÓN  PREESCOLAR </w:t>
      </w:r>
      <w:r w:rsidRPr="00227C0B">
        <w:rPr>
          <w:rFonts w:ascii="Arial" w:eastAsia="Times New Roman" w:hAnsi="Arial" w:cs="Arial"/>
          <w:iCs/>
          <w:sz w:val="24"/>
          <w:szCs w:val="24"/>
          <w:lang w:val="es-ES_tradnl" w:eastAsia="es-ES_tradnl"/>
        </w:rPr>
        <w:t xml:space="preserve">, aparece plasmado en un documento normativo; el </w:t>
      </w:r>
      <w:r w:rsidRPr="00227C0B">
        <w:rPr>
          <w:rFonts w:ascii="Arial" w:eastAsia="Times New Roman" w:hAnsi="Arial" w:cs="Arial"/>
          <w:color w:val="000000"/>
          <w:sz w:val="24"/>
          <w:szCs w:val="24"/>
          <w:lang w:val="es-ES_tradnl" w:eastAsia="es-ES_tradnl"/>
        </w:rPr>
        <w:t xml:space="preserve">Reglamento del Círculo Infantil, que planteaba que </w:t>
      </w:r>
      <w:r w:rsidRPr="00227C0B">
        <w:rPr>
          <w:rFonts w:ascii="Arial" w:eastAsia="Times New Roman" w:hAnsi="Arial" w:cs="Arial"/>
          <w:sz w:val="24"/>
          <w:szCs w:val="24"/>
          <w:lang w:val="es-ES_tradnl" w:eastAsia="es-ES_tradnl"/>
        </w:rPr>
        <w:t>“…el objetivo fundamental del círculo infantil es el desarrollo multilateral y armónico de la personalidad desde las más tempranas edades, de acuerdo con las características de la etapa evolutiva en que se encuentre el niño, sus posibilidades, y necesidades psicológicas y fisiológicas y lo prepara convenientemente para su ingreso en la escuela”.</w:t>
      </w: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sz w:val="24"/>
          <w:szCs w:val="24"/>
          <w:lang w:val="es-ES_tradnl" w:eastAsia="es-ES_tradnl"/>
        </w:rPr>
        <w:t xml:space="preserve">Esta década (80) sirvió para intensificar la investigación científica y dar lugar a transitar a los años </w:t>
      </w:r>
      <w:r w:rsidRPr="00227C0B">
        <w:rPr>
          <w:rFonts w:ascii="Arial" w:eastAsia="Times New Roman" w:hAnsi="Arial" w:cs="Arial"/>
          <w:color w:val="000000"/>
          <w:sz w:val="24"/>
          <w:szCs w:val="24"/>
          <w:lang w:val="es-ES_tradnl" w:eastAsia="es-ES_tradnl"/>
        </w:rPr>
        <w:t>90 con una visión mayor acerca de la etapa comprendida entre el nacimiento y los seis años, como un período de gran significación en sí mismo, por tanto, se comienzan a dar los primeros pasos para dejar atrás la visión estrecha de los que ven esta etapa de la vida solo como la que prepara para el nivel educativo siguiente, obviando así su significación como etapa en sí misma del desarrollo humano.</w:t>
      </w: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En los inicios de los años 90 con la entrada en vigor de la nueva propuesta curricular no se cuenta con ningún documento vigente que de manera oficial explicite el fin de la </w:t>
      </w:r>
      <w:r w:rsidR="00F81B65">
        <w:rPr>
          <w:rFonts w:ascii="Arial" w:eastAsia="Times New Roman" w:hAnsi="Arial" w:cs="Arial"/>
          <w:color w:val="000000"/>
          <w:sz w:val="24"/>
          <w:szCs w:val="24"/>
          <w:lang w:val="es-ES_tradnl" w:eastAsia="es-ES_tradnl"/>
        </w:rPr>
        <w:t xml:space="preserve">EDUCACIÓN  PREESCOLAR </w:t>
      </w:r>
      <w:r w:rsidRPr="00227C0B">
        <w:rPr>
          <w:rFonts w:ascii="Arial" w:eastAsia="Times New Roman" w:hAnsi="Arial" w:cs="Arial"/>
          <w:color w:val="000000"/>
          <w:sz w:val="24"/>
          <w:szCs w:val="24"/>
          <w:lang w:val="es-ES_tradnl" w:eastAsia="es-ES_tradnl"/>
        </w:rPr>
        <w:t xml:space="preserve"> cubana.  </w:t>
      </w: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p>
    <w:p w:rsidR="00A53C3D" w:rsidRPr="00227C0B" w:rsidRDefault="00A53C3D"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Fue en el año 1995, con la distribución del documento “En torno al programa de </w:t>
      </w:r>
      <w:r w:rsidR="00F81B65">
        <w:rPr>
          <w:rFonts w:ascii="Arial" w:eastAsia="Times New Roman" w:hAnsi="Arial" w:cs="Arial"/>
          <w:color w:val="000000"/>
          <w:sz w:val="24"/>
          <w:szCs w:val="24"/>
          <w:lang w:val="es-ES_tradnl" w:eastAsia="es-ES_tradnl"/>
        </w:rPr>
        <w:t xml:space="preserve">EDUCACIÓN  PREESCOLAR </w:t>
      </w:r>
      <w:r w:rsidRPr="00227C0B">
        <w:rPr>
          <w:rFonts w:ascii="Arial" w:eastAsia="Times New Roman" w:hAnsi="Arial" w:cs="Arial"/>
          <w:color w:val="000000"/>
          <w:sz w:val="24"/>
          <w:szCs w:val="24"/>
          <w:lang w:val="es-ES_tradnl" w:eastAsia="es-ES_tradnl"/>
        </w:rPr>
        <w:t xml:space="preserve">” que los educadores de este nivel educativo encuentran declarado oficialmente el fin de la </w:t>
      </w:r>
      <w:r w:rsidR="00F81B65">
        <w:rPr>
          <w:rFonts w:ascii="Arial" w:eastAsia="Times New Roman" w:hAnsi="Arial" w:cs="Arial"/>
          <w:color w:val="000000"/>
          <w:sz w:val="24"/>
          <w:szCs w:val="24"/>
          <w:lang w:val="es-ES_tradnl" w:eastAsia="es-ES_tradnl"/>
        </w:rPr>
        <w:t xml:space="preserve">EDUCACIÓN  PREESCOLAR </w:t>
      </w:r>
      <w:r w:rsidRPr="00227C0B">
        <w:rPr>
          <w:rFonts w:ascii="Arial" w:eastAsia="Times New Roman" w:hAnsi="Arial" w:cs="Arial"/>
          <w:color w:val="000000"/>
          <w:sz w:val="24"/>
          <w:szCs w:val="24"/>
          <w:lang w:val="es-ES_tradnl" w:eastAsia="es-ES_tradnl"/>
        </w:rPr>
        <w:t xml:space="preserve"> cubana.  </w:t>
      </w:r>
    </w:p>
    <w:p w:rsidR="00A53C3D" w:rsidRPr="00227C0B" w:rsidRDefault="00A53C3D" w:rsidP="00557B66">
      <w:pPr>
        <w:spacing w:after="0"/>
        <w:jc w:val="both"/>
        <w:rPr>
          <w:rFonts w:ascii="Arial" w:eastAsia="Times New Roman" w:hAnsi="Arial" w:cs="Arial"/>
          <w:sz w:val="24"/>
          <w:szCs w:val="24"/>
          <w:lang w:val="es-ES_tradnl" w:eastAsia="es-ES_tradnl"/>
        </w:rPr>
      </w:pPr>
    </w:p>
    <w:p w:rsidR="00A53C3D" w:rsidRPr="00227C0B" w:rsidRDefault="00A53C3D" w:rsidP="00557B66">
      <w:p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El documento nombrado, al hacer referencia al fin declara, “[…] el principal objetivo es lograr el máximo desarrollo posible de cada niño —lo cual constituye premisa indispensable de su preparación para la escuela—, que de acuerdo con el fin general de nuestra educación debe ser integral y armónico […].”(Colectivo de autores, 1995-2.). Agrega que para su alcance hay que cumplir dos tareas fundamentales: lograr en cada niño el máximo desarrollo de todas sus posibilidades de acuerdo con las particularidades propias de la etapa y proporcionar al niño la preparación necesaria para un aprendizaje escolar exitoso.</w:t>
      </w:r>
    </w:p>
    <w:p w:rsidR="00A53C3D" w:rsidRPr="00227C0B" w:rsidRDefault="00A53C3D" w:rsidP="00557B66">
      <w:pPr>
        <w:spacing w:after="0"/>
        <w:jc w:val="both"/>
        <w:rPr>
          <w:rFonts w:ascii="Arial" w:eastAsia="Times New Roman" w:hAnsi="Arial" w:cs="Arial"/>
          <w:color w:val="000000"/>
          <w:sz w:val="24"/>
          <w:szCs w:val="24"/>
          <w:lang w:val="es-ES_tradnl" w:eastAsia="es-ES_tradnl"/>
        </w:rPr>
      </w:pPr>
    </w:p>
    <w:p w:rsidR="00A53C3D" w:rsidRPr="00227C0B" w:rsidRDefault="00A53C3D" w:rsidP="00557B66">
      <w:pPr>
        <w:spacing w:after="0"/>
        <w:jc w:val="both"/>
        <w:rPr>
          <w:rFonts w:ascii="Arial" w:eastAsia="Times New Roman" w:hAnsi="Arial" w:cs="Arial"/>
          <w:sz w:val="24"/>
          <w:szCs w:val="24"/>
          <w:lang w:val="es-ES_tradnl" w:eastAsia="es-ES_tradnl"/>
        </w:rPr>
      </w:pPr>
      <w:r w:rsidRPr="00227C0B">
        <w:rPr>
          <w:rFonts w:ascii="Arial" w:eastAsia="Times New Roman" w:hAnsi="Arial" w:cs="Arial"/>
          <w:color w:val="000000"/>
          <w:sz w:val="24"/>
          <w:szCs w:val="24"/>
          <w:lang w:val="es-ES_tradnl" w:eastAsia="es-ES_tradnl"/>
        </w:rPr>
        <w:t xml:space="preserve">Esta declaración la hace extensiva para la modalidad no institucional, generalizada en el año 1992 y conocida con el nombre de </w:t>
      </w:r>
      <w:r w:rsidRPr="00227C0B">
        <w:rPr>
          <w:rFonts w:ascii="Arial" w:eastAsia="Times New Roman" w:hAnsi="Arial" w:cs="Arial"/>
          <w:sz w:val="24"/>
          <w:szCs w:val="24"/>
          <w:lang w:val="es-ES_tradnl" w:eastAsia="es-ES_tradnl"/>
        </w:rPr>
        <w:t>Programa Social de Atención Educativa “Educa a tu Hijo”, por tanto, un elemento importante que queda refrendado es que el fin es para toda la población infantil de cero a seis años, independientemente de la modalidad de atención educativa a la que asista.</w:t>
      </w:r>
    </w:p>
    <w:p w:rsidR="00A53C3D" w:rsidRPr="00227C0B" w:rsidRDefault="00A53C3D" w:rsidP="00557B66">
      <w:pPr>
        <w:spacing w:after="0"/>
        <w:jc w:val="both"/>
        <w:rPr>
          <w:rFonts w:ascii="Arial" w:eastAsia="Times New Roman" w:hAnsi="Arial" w:cs="Arial"/>
          <w:color w:val="000000"/>
          <w:sz w:val="24"/>
          <w:szCs w:val="24"/>
          <w:lang w:val="es-ES_tradnl" w:eastAsia="es-ES_tradnl"/>
        </w:rPr>
      </w:pPr>
    </w:p>
    <w:p w:rsidR="00A53C3D" w:rsidRPr="00227C0B" w:rsidRDefault="00A53C3D" w:rsidP="00557B66">
      <w:pPr>
        <w:spacing w:after="0"/>
        <w:jc w:val="both"/>
        <w:rPr>
          <w:rFonts w:ascii="Arial" w:eastAsia="Calibri" w:hAnsi="Arial" w:cs="Arial"/>
          <w:sz w:val="24"/>
          <w:szCs w:val="24"/>
        </w:rPr>
      </w:pPr>
      <w:r w:rsidRPr="00227C0B">
        <w:rPr>
          <w:rFonts w:ascii="Arial" w:eastAsia="Times New Roman" w:hAnsi="Arial" w:cs="Arial"/>
          <w:color w:val="000000"/>
          <w:sz w:val="24"/>
          <w:szCs w:val="24"/>
          <w:lang w:val="es-ES_tradnl" w:eastAsia="es-ES_tradnl"/>
        </w:rPr>
        <w:t>En resumen, el fin de la educación queda instituido para toda la población infantil de cero a seis años, dejando sin valor todo tipo de concepción anterior que solo hacía alusión a la educación de los niños que asistían a instituciones educativas.</w:t>
      </w:r>
    </w:p>
    <w:p w:rsidR="00A53C3D" w:rsidRPr="00227C0B" w:rsidRDefault="00A53C3D" w:rsidP="00557B66">
      <w:p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El tiempo trascurrido, la consecuente caducidad del currículo actuante y la inserción de la </w:t>
      </w:r>
      <w:r w:rsidR="00F81B65">
        <w:rPr>
          <w:rFonts w:ascii="Arial" w:eastAsia="Times New Roman" w:hAnsi="Arial" w:cs="Arial"/>
          <w:color w:val="000000"/>
          <w:sz w:val="24"/>
          <w:szCs w:val="24"/>
          <w:lang w:val="es-ES_tradnl" w:eastAsia="es-ES_tradnl"/>
        </w:rPr>
        <w:t xml:space="preserve">EDUCACIÓN  PREESCOLAR </w:t>
      </w:r>
      <w:r w:rsidRPr="00227C0B">
        <w:rPr>
          <w:rFonts w:ascii="Arial" w:eastAsia="Times New Roman" w:hAnsi="Arial" w:cs="Arial"/>
          <w:color w:val="000000"/>
          <w:sz w:val="24"/>
          <w:szCs w:val="24"/>
          <w:lang w:val="es-ES_tradnl" w:eastAsia="es-ES_tradnl"/>
        </w:rPr>
        <w:t xml:space="preserve"> en el proceso de perfeccionamiento llamado por el Ministerio de Educación y bajo la dirección del Instituto Central de Ciencias Pedagógicas, son razones para estar inmersos en el diseño de una nueva propuesta curricular, que entre sus diversas tareas incluye el perfeccionamiento del</w:t>
      </w:r>
      <w:r w:rsidR="005344C7">
        <w:rPr>
          <w:rFonts w:ascii="Arial" w:eastAsia="Times New Roman" w:hAnsi="Arial" w:cs="Arial"/>
          <w:color w:val="000000"/>
          <w:sz w:val="24"/>
          <w:szCs w:val="24"/>
          <w:lang w:val="es-ES_tradnl" w:eastAsia="es-ES_tradnl"/>
        </w:rPr>
        <w:t xml:space="preserve"> </w:t>
      </w:r>
      <w:r w:rsidRPr="00227C0B">
        <w:rPr>
          <w:rFonts w:ascii="Arial" w:eastAsia="Times New Roman" w:hAnsi="Arial" w:cs="Arial"/>
          <w:color w:val="000000"/>
          <w:sz w:val="24"/>
          <w:szCs w:val="24"/>
          <w:lang w:val="es-ES_tradnl" w:eastAsia="es-ES_tradnl"/>
        </w:rPr>
        <w:t>fin y los objetivos generales.</w:t>
      </w:r>
    </w:p>
    <w:p w:rsidR="00A53C3D" w:rsidRPr="00227C0B" w:rsidRDefault="00A53C3D" w:rsidP="00557B66">
      <w:pPr>
        <w:spacing w:after="0"/>
        <w:jc w:val="both"/>
        <w:rPr>
          <w:rFonts w:ascii="Arial" w:eastAsia="Calibri" w:hAnsi="Arial" w:cs="Arial"/>
          <w:sz w:val="24"/>
          <w:szCs w:val="24"/>
        </w:rPr>
      </w:pPr>
    </w:p>
    <w:p w:rsidR="00A53C3D" w:rsidRPr="00227C0B" w:rsidRDefault="00A53C3D" w:rsidP="00557B66">
      <w:p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Para el cumplimiento de la tarea se realizó una metodología que tuvo como punto de partida estudios teóricos, análisis de referentes de otros países y otros niveles de enseñanza, así como, juicios y valoraciones de especialistas nos solo de la </w:t>
      </w:r>
      <w:r w:rsidR="00F81B65">
        <w:rPr>
          <w:rFonts w:ascii="Arial" w:eastAsia="Times New Roman" w:hAnsi="Arial" w:cs="Arial"/>
          <w:color w:val="000000"/>
          <w:sz w:val="24"/>
          <w:szCs w:val="24"/>
          <w:lang w:val="es-ES_tradnl" w:eastAsia="es-ES_tradnl"/>
        </w:rPr>
        <w:t xml:space="preserve">EDUCACIÓN  PREESCOLAR </w:t>
      </w:r>
      <w:r w:rsidRPr="00227C0B">
        <w:rPr>
          <w:rFonts w:ascii="Arial" w:eastAsia="Times New Roman" w:hAnsi="Arial" w:cs="Arial"/>
          <w:color w:val="000000"/>
          <w:sz w:val="24"/>
          <w:szCs w:val="24"/>
          <w:lang w:val="es-ES_tradnl" w:eastAsia="es-ES_tradnl"/>
        </w:rPr>
        <w:t xml:space="preserve"> sino también de otros </w:t>
      </w:r>
      <w:r w:rsidRPr="00227C0B">
        <w:rPr>
          <w:rFonts w:ascii="Arial" w:eastAsia="Times New Roman" w:hAnsi="Arial" w:cs="Arial"/>
          <w:color w:val="000000"/>
          <w:sz w:val="24"/>
          <w:szCs w:val="24"/>
          <w:lang w:val="es-ES_tradnl" w:eastAsia="es-ES_tradnl"/>
        </w:rPr>
        <w:lastRenderedPageBreak/>
        <w:t xml:space="preserve">sectores sociales, donde se concilió unánimemente que el fin de la </w:t>
      </w:r>
      <w:r w:rsidR="00F81B65">
        <w:rPr>
          <w:rFonts w:ascii="Arial" w:eastAsia="Times New Roman" w:hAnsi="Arial" w:cs="Arial"/>
          <w:color w:val="000000"/>
          <w:sz w:val="24"/>
          <w:szCs w:val="24"/>
          <w:lang w:val="es-ES_tradnl" w:eastAsia="es-ES_tradnl"/>
        </w:rPr>
        <w:t xml:space="preserve">EDUCACIÓN  PREESCOLAR </w:t>
      </w:r>
      <w:r w:rsidRPr="00227C0B">
        <w:rPr>
          <w:rFonts w:ascii="Arial" w:eastAsia="Times New Roman" w:hAnsi="Arial" w:cs="Arial"/>
          <w:color w:val="000000"/>
          <w:sz w:val="24"/>
          <w:szCs w:val="24"/>
          <w:lang w:val="es-ES_tradnl" w:eastAsia="es-ES_tradnl"/>
        </w:rPr>
        <w:t xml:space="preserve"> cuban</w:t>
      </w:r>
      <w:r w:rsidR="00B86847" w:rsidRPr="00227C0B">
        <w:rPr>
          <w:rFonts w:ascii="Arial" w:eastAsia="Times New Roman" w:hAnsi="Arial" w:cs="Arial"/>
          <w:color w:val="000000"/>
          <w:sz w:val="24"/>
          <w:szCs w:val="24"/>
          <w:lang w:val="es-ES_tradnl" w:eastAsia="es-ES_tradnl"/>
        </w:rPr>
        <w:t>a. Ver glosario de términos.</w:t>
      </w:r>
    </w:p>
    <w:p w:rsidR="005D6645" w:rsidRPr="00227C0B" w:rsidRDefault="005D6645" w:rsidP="00557B66">
      <w:pPr>
        <w:spacing w:after="0"/>
        <w:jc w:val="both"/>
        <w:rPr>
          <w:rFonts w:ascii="Arial" w:eastAsia="Times New Roman" w:hAnsi="Arial" w:cs="Arial"/>
          <w:b/>
          <w:sz w:val="24"/>
          <w:szCs w:val="24"/>
          <w:lang w:val="es-ES_tradnl" w:eastAsia="es-ES_tradnl"/>
        </w:rPr>
      </w:pPr>
    </w:p>
    <w:p w:rsidR="00A53C3D" w:rsidRPr="00227C0B" w:rsidRDefault="00A53C3D" w:rsidP="00557B66">
      <w:pPr>
        <w:spacing w:after="0"/>
        <w:jc w:val="both"/>
        <w:rPr>
          <w:rFonts w:ascii="Arial" w:eastAsia="Calibri" w:hAnsi="Arial" w:cs="Arial"/>
          <w:iCs/>
          <w:sz w:val="24"/>
          <w:szCs w:val="24"/>
        </w:rPr>
      </w:pPr>
      <w:r w:rsidRPr="00227C0B">
        <w:rPr>
          <w:rFonts w:ascii="Arial" w:hAnsi="Arial" w:cs="Arial"/>
          <w:iCs/>
          <w:sz w:val="24"/>
          <w:szCs w:val="24"/>
        </w:rPr>
        <w:t xml:space="preserve">El fin de la </w:t>
      </w:r>
      <w:r w:rsidR="00F81B65">
        <w:rPr>
          <w:rFonts w:ascii="Arial" w:hAnsi="Arial" w:cs="Arial"/>
          <w:iCs/>
          <w:sz w:val="24"/>
          <w:szCs w:val="24"/>
        </w:rPr>
        <w:t xml:space="preserve">EDUCACIÓN  PREESCOLAR </w:t>
      </w:r>
      <w:r w:rsidRPr="00227C0B">
        <w:rPr>
          <w:rFonts w:ascii="Arial" w:hAnsi="Arial" w:cs="Arial"/>
          <w:iCs/>
          <w:sz w:val="24"/>
          <w:szCs w:val="24"/>
        </w:rPr>
        <w:t xml:space="preserve"> cubana que se propone está en consonancia con la aspiración que en la actualidad se pretende alcanzar con todas las niñas y los niños de cero a seis, a la vez que se desprende del fin al que se aspira en el proceso de formación del hombre socialista.</w:t>
      </w:r>
    </w:p>
    <w:p w:rsidR="00A53C3D" w:rsidRPr="00227C0B" w:rsidRDefault="00A53C3D" w:rsidP="00557B66">
      <w:pPr>
        <w:spacing w:after="0"/>
        <w:jc w:val="both"/>
        <w:textAlignment w:val="baseline"/>
        <w:rPr>
          <w:rFonts w:ascii="Arial" w:eastAsia="Times New Roman" w:hAnsi="Arial" w:cs="Arial"/>
          <w:b/>
          <w:sz w:val="24"/>
          <w:szCs w:val="24"/>
          <w:lang w:val="es-ES_tradnl" w:eastAsia="es-ES_tradnl"/>
        </w:rPr>
      </w:pPr>
    </w:p>
    <w:p w:rsidR="00A53C3D" w:rsidRPr="00227C0B" w:rsidRDefault="00A53C3D" w:rsidP="00557B66">
      <w:pPr>
        <w:spacing w:after="0"/>
        <w:jc w:val="both"/>
        <w:rPr>
          <w:rFonts w:ascii="Arial" w:eastAsia="Calibri" w:hAnsi="Arial" w:cs="Arial"/>
          <w:sz w:val="24"/>
          <w:szCs w:val="24"/>
        </w:rPr>
      </w:pPr>
      <w:r w:rsidRPr="00227C0B">
        <w:rPr>
          <w:rFonts w:ascii="Arial" w:hAnsi="Arial" w:cs="Arial"/>
          <w:iCs/>
          <w:sz w:val="24"/>
          <w:szCs w:val="24"/>
        </w:rPr>
        <w:t>El fin se fundamenta en los marcos legales de la Constitución de la República de Cuba, en el Capítulo V relacionado con la Educación y la Cultura, en el artículo 39, que hace referencia a que el Estado orienta, fomenta y promueve la educación y la cultura y en cada uno de sus incisos, describe cómo lograr un desarrollo integral en las diferentes esferas de la vida. En síntesis, nuestra Constitución refleja en sus capítulos V y VI que la educación no es solo una aspiración sino un derecho del hombre; establece la alta cuota de responsabilidad del Estado en el desarrollo del proyecto educacional y en la formación de nuestros ciudadanos</w:t>
      </w:r>
      <w:r w:rsidRPr="00227C0B">
        <w:rPr>
          <w:rFonts w:ascii="Arial" w:hAnsi="Arial" w:cs="Arial"/>
          <w:sz w:val="24"/>
          <w:szCs w:val="24"/>
        </w:rPr>
        <w:t xml:space="preserve">, en especial las futuras generaciones, por  tanto, para nadie es secreto que al Estado corresponde junto a la familia, la comunidad y la sociedad la promoción de una educación patriótica y comunista de las nuevas generaciones.  Por supuesto que esta formación debe y tiene que ser integral en las instituciones educativas y en las condiciones del hogar. </w:t>
      </w:r>
    </w:p>
    <w:p w:rsidR="00A53C3D" w:rsidRPr="00227C0B" w:rsidRDefault="00A53C3D" w:rsidP="00557B66">
      <w:pPr>
        <w:widowControl w:val="0"/>
        <w:autoSpaceDE w:val="0"/>
        <w:autoSpaceDN w:val="0"/>
        <w:adjustRightInd w:val="0"/>
        <w:spacing w:after="0"/>
        <w:jc w:val="both"/>
        <w:rPr>
          <w:rFonts w:ascii="Arial" w:hAnsi="Arial" w:cs="Arial"/>
          <w:sz w:val="24"/>
          <w:szCs w:val="24"/>
        </w:rPr>
      </w:pPr>
    </w:p>
    <w:p w:rsidR="00A53C3D" w:rsidRPr="00227C0B" w:rsidRDefault="00A53C3D" w:rsidP="00557B66">
      <w:pPr>
        <w:widowControl w:val="0"/>
        <w:autoSpaceDE w:val="0"/>
        <w:autoSpaceDN w:val="0"/>
        <w:adjustRightInd w:val="0"/>
        <w:spacing w:after="0"/>
        <w:jc w:val="both"/>
        <w:rPr>
          <w:rFonts w:ascii="Arial" w:hAnsi="Arial" w:cs="Arial"/>
          <w:sz w:val="24"/>
          <w:szCs w:val="24"/>
        </w:rPr>
      </w:pPr>
      <w:r w:rsidRPr="00227C0B">
        <w:rPr>
          <w:rFonts w:ascii="Arial" w:hAnsi="Arial" w:cs="Arial"/>
          <w:sz w:val="24"/>
          <w:szCs w:val="24"/>
        </w:rPr>
        <w:t>Esta aspiración no queda en la ilusión o reflexión teórica divorciada de la práctica social ya que la primera infancia cubana tiene garantizada la atención educativa por la modalidad institucional y/o familiar y proclama como parte de su concepción que todos los momentos de la vida son educativos, por lo que la implicación de la familia y demás sectores sociales es vital para la consecución de la aspiración.</w:t>
      </w:r>
    </w:p>
    <w:p w:rsidR="00A53C3D" w:rsidRPr="00227C0B" w:rsidRDefault="00A53C3D" w:rsidP="00557B66">
      <w:pPr>
        <w:widowControl w:val="0"/>
        <w:autoSpaceDE w:val="0"/>
        <w:autoSpaceDN w:val="0"/>
        <w:adjustRightInd w:val="0"/>
        <w:spacing w:after="0"/>
        <w:jc w:val="both"/>
        <w:rPr>
          <w:rFonts w:ascii="Arial" w:hAnsi="Arial" w:cs="Arial"/>
          <w:iCs/>
          <w:sz w:val="24"/>
          <w:szCs w:val="24"/>
        </w:rPr>
      </w:pPr>
    </w:p>
    <w:p w:rsidR="00A53C3D" w:rsidRPr="00227C0B" w:rsidRDefault="00A53C3D" w:rsidP="00557B66">
      <w:pPr>
        <w:widowControl w:val="0"/>
        <w:autoSpaceDE w:val="0"/>
        <w:autoSpaceDN w:val="0"/>
        <w:adjustRightInd w:val="0"/>
        <w:spacing w:after="0"/>
        <w:jc w:val="both"/>
        <w:rPr>
          <w:rFonts w:ascii="Arial" w:hAnsi="Arial" w:cs="Arial"/>
          <w:iCs/>
          <w:sz w:val="24"/>
          <w:szCs w:val="24"/>
        </w:rPr>
      </w:pPr>
      <w:r w:rsidRPr="00227C0B">
        <w:rPr>
          <w:rFonts w:ascii="Arial" w:hAnsi="Arial" w:cs="Arial"/>
          <w:iCs/>
          <w:sz w:val="24"/>
          <w:szCs w:val="24"/>
        </w:rPr>
        <w:t>Otro elemento que sirve de sustento al fin es la conceptualización de niño de la primera infancia, que refuerza la mirada que demanda esta etapa de la vida y pone al descubierto sus debilidades y fortalezas, al considerarlos como: ser biológico en intenso crecimiento; ser social y cultural por su origen, que deviene individual a partir de la apropiación activa de las experiencias aportadas por su medio específico; ser afectivo y dependiente, con capacidad para transitar al autovalidismo; ser con extraordinario potencial de desarrollo; y portador de derechos para el alcance de una vida plena (Ríos, I.  2007).</w:t>
      </w:r>
    </w:p>
    <w:p w:rsidR="00A53C3D" w:rsidRPr="00227C0B" w:rsidRDefault="00A53C3D" w:rsidP="00557B66">
      <w:pPr>
        <w:widowControl w:val="0"/>
        <w:autoSpaceDE w:val="0"/>
        <w:autoSpaceDN w:val="0"/>
        <w:adjustRightInd w:val="0"/>
        <w:spacing w:after="0"/>
        <w:jc w:val="both"/>
        <w:rPr>
          <w:rFonts w:ascii="Arial" w:hAnsi="Arial" w:cs="Arial"/>
          <w:iCs/>
          <w:sz w:val="24"/>
          <w:szCs w:val="24"/>
        </w:rPr>
      </w:pPr>
    </w:p>
    <w:p w:rsidR="00A53C3D" w:rsidRPr="00227C0B" w:rsidRDefault="00A53C3D" w:rsidP="00557B66">
      <w:pPr>
        <w:spacing w:after="0"/>
        <w:jc w:val="both"/>
        <w:rPr>
          <w:rFonts w:ascii="Arial" w:hAnsi="Arial" w:cs="Arial"/>
          <w:iCs/>
          <w:sz w:val="24"/>
          <w:szCs w:val="24"/>
        </w:rPr>
      </w:pPr>
      <w:r w:rsidRPr="00227C0B">
        <w:rPr>
          <w:rFonts w:ascii="Arial" w:hAnsi="Arial" w:cs="Arial"/>
          <w:iCs/>
          <w:sz w:val="24"/>
          <w:szCs w:val="24"/>
        </w:rPr>
        <w:t xml:space="preserve">Como parte de la esencia del fin se entiende: el desarrollo de la niña y del niño de esta faja etaria como un proceso, que se manifiestan generalmente entre las posibilidades fisiológicas y psíquicas crecientes de los pequeños y las interacciones que establecen con las personas que lo rodean (entorno); implica aspirar a lo que pueden lograr a partir de sus particularidades individuales; cuestión que destaca el papel de la estimulación por las enormes posibilidades que ofrece la etapa en sí misma para el inicio, formación, fortalecimiento y consolidación de los procesos psíquicos que le van a permitir a cada niña y niño elevar su desarrollo a niveles superiores, consecuencia además del papel activo que cada uno de ellos logre en la construcción de su conocimiento. </w:t>
      </w:r>
    </w:p>
    <w:p w:rsidR="00A53C3D" w:rsidRPr="00227C0B" w:rsidRDefault="00A53C3D" w:rsidP="00557B66">
      <w:pPr>
        <w:tabs>
          <w:tab w:val="left" w:pos="284"/>
        </w:tabs>
        <w:spacing w:after="0"/>
        <w:jc w:val="both"/>
        <w:rPr>
          <w:rFonts w:ascii="Arial" w:eastAsia="Times New Roman" w:hAnsi="Arial" w:cs="Arial"/>
          <w:sz w:val="24"/>
          <w:szCs w:val="24"/>
          <w:lang w:eastAsia="es-MX"/>
        </w:rPr>
      </w:pPr>
    </w:p>
    <w:p w:rsidR="00A53C3D" w:rsidRPr="00227C0B" w:rsidRDefault="00A53C3D" w:rsidP="00557B66">
      <w:pPr>
        <w:tabs>
          <w:tab w:val="left" w:pos="284"/>
        </w:tabs>
        <w:spacing w:after="0"/>
        <w:jc w:val="both"/>
        <w:rPr>
          <w:rFonts w:ascii="Arial" w:eastAsia="Calibri" w:hAnsi="Arial" w:cs="Arial"/>
          <w:sz w:val="24"/>
          <w:szCs w:val="24"/>
        </w:rPr>
      </w:pPr>
      <w:r w:rsidRPr="00227C0B">
        <w:rPr>
          <w:rFonts w:ascii="Arial" w:eastAsia="Times New Roman" w:hAnsi="Arial" w:cs="Arial"/>
          <w:sz w:val="24"/>
          <w:szCs w:val="24"/>
          <w:lang w:eastAsia="es-MX"/>
        </w:rPr>
        <w:lastRenderedPageBreak/>
        <w:t>Así, las acciones educativas que se realicen deben tener en cuenta el conocimiento del desarrollo alcanzado por cada uno de los niños, para promoverlo a un nivel superior, y propiciarles placer, generar inquietudes, curiosidad, afán por aprender.</w:t>
      </w:r>
    </w:p>
    <w:p w:rsidR="00A53C3D" w:rsidRPr="00227C0B" w:rsidRDefault="00A53C3D" w:rsidP="00557B66">
      <w:pPr>
        <w:spacing w:after="0"/>
        <w:jc w:val="both"/>
        <w:rPr>
          <w:rFonts w:ascii="Arial" w:eastAsia="Times New Roman" w:hAnsi="Arial" w:cs="Arial"/>
          <w:sz w:val="24"/>
          <w:szCs w:val="24"/>
          <w:lang w:eastAsia="es-ES"/>
        </w:rPr>
      </w:pPr>
    </w:p>
    <w:p w:rsidR="00A53C3D" w:rsidRPr="00227C0B" w:rsidRDefault="00A53C3D" w:rsidP="00557B66">
      <w:pPr>
        <w:spacing w:after="0"/>
        <w:jc w:val="both"/>
        <w:rPr>
          <w:rFonts w:ascii="Arial" w:eastAsia="Calibri" w:hAnsi="Arial" w:cs="Arial"/>
          <w:sz w:val="24"/>
          <w:szCs w:val="24"/>
        </w:rPr>
      </w:pPr>
      <w:r w:rsidRPr="00227C0B">
        <w:rPr>
          <w:rFonts w:ascii="Arial" w:hAnsi="Arial" w:cs="Arial"/>
          <w:sz w:val="24"/>
          <w:szCs w:val="24"/>
          <w:lang w:val="es-ES_tradnl"/>
        </w:rPr>
        <w:t xml:space="preserve">En Cuba la </w:t>
      </w:r>
      <w:r w:rsidR="00F81B65">
        <w:rPr>
          <w:rFonts w:ascii="Arial" w:hAnsi="Arial" w:cs="Arial"/>
          <w:sz w:val="24"/>
          <w:szCs w:val="24"/>
          <w:highlight w:val="yellow"/>
          <w:lang w:val="es-ES_tradnl"/>
        </w:rPr>
        <w:t xml:space="preserve">EDUCACIÓN  PREESCOLAR </w:t>
      </w:r>
      <w:r w:rsidRPr="00227C0B">
        <w:rPr>
          <w:rFonts w:ascii="Arial" w:hAnsi="Arial" w:cs="Arial"/>
          <w:sz w:val="24"/>
          <w:szCs w:val="24"/>
          <w:lang w:val="es-ES_tradnl"/>
        </w:rPr>
        <w:t xml:space="preserve"> es un derecho al que accede cada niño o niña mediante la vía institucional y no institucional, desde su nacimiento hasta su ingreso a la escuela.  L</w:t>
      </w:r>
      <w:r w:rsidRPr="00227C0B">
        <w:rPr>
          <w:rFonts w:ascii="Arial" w:hAnsi="Arial" w:cs="Arial"/>
          <w:sz w:val="24"/>
          <w:szCs w:val="24"/>
        </w:rPr>
        <w:t>a educación como un derecho de todos  debe ser orientada a desarrollar la personalidad y las capacidades del niño y la niña a fin de prepararlo para una vida adulta activa</w:t>
      </w:r>
    </w:p>
    <w:p w:rsidR="00A53C3D" w:rsidRPr="00227C0B" w:rsidRDefault="00A53C3D" w:rsidP="00557B66">
      <w:pPr>
        <w:spacing w:after="0"/>
        <w:jc w:val="both"/>
        <w:rPr>
          <w:rFonts w:ascii="Arial" w:hAnsi="Arial" w:cs="Arial"/>
          <w:sz w:val="24"/>
          <w:szCs w:val="24"/>
        </w:rPr>
      </w:pPr>
    </w:p>
    <w:p w:rsidR="00A53C3D" w:rsidRPr="00227C0B" w:rsidRDefault="00A53C3D" w:rsidP="00557B66">
      <w:pPr>
        <w:spacing w:after="0"/>
        <w:jc w:val="both"/>
        <w:rPr>
          <w:rFonts w:ascii="Arial" w:hAnsi="Arial" w:cs="Arial"/>
          <w:bCs/>
          <w:iCs/>
          <w:sz w:val="24"/>
          <w:szCs w:val="24"/>
        </w:rPr>
      </w:pPr>
      <w:r w:rsidRPr="00227C0B">
        <w:rPr>
          <w:rFonts w:ascii="Arial" w:hAnsi="Arial" w:cs="Arial"/>
          <w:bCs/>
          <w:iCs/>
          <w:sz w:val="24"/>
          <w:szCs w:val="24"/>
        </w:rPr>
        <w:t>Consideramos que este fin plantea un enfoque de derechos porque lograr el máximo desarrollo, en cada niño significa una educación -Para Todos- sin distinciones sobre bases de igualdad y equidad.</w:t>
      </w:r>
    </w:p>
    <w:p w:rsidR="00A53C3D" w:rsidRPr="00227C0B" w:rsidRDefault="00A53C3D" w:rsidP="00557B66">
      <w:pPr>
        <w:spacing w:after="0"/>
        <w:jc w:val="both"/>
        <w:rPr>
          <w:rFonts w:ascii="Arial" w:hAnsi="Arial" w:cs="Arial"/>
          <w:bCs/>
          <w:iCs/>
          <w:sz w:val="24"/>
          <w:szCs w:val="24"/>
        </w:rPr>
      </w:pPr>
    </w:p>
    <w:p w:rsidR="00A53C3D" w:rsidRPr="00227C0B" w:rsidRDefault="00A53C3D" w:rsidP="00557B66">
      <w:pPr>
        <w:spacing w:after="0"/>
        <w:jc w:val="both"/>
        <w:rPr>
          <w:rFonts w:ascii="Arial" w:eastAsia="Times New Roman" w:hAnsi="Arial" w:cs="Arial"/>
          <w:sz w:val="24"/>
          <w:szCs w:val="24"/>
          <w:lang w:eastAsia="es-ES"/>
        </w:rPr>
      </w:pPr>
      <w:r w:rsidRPr="00227C0B">
        <w:rPr>
          <w:rFonts w:ascii="Arial" w:hAnsi="Arial" w:cs="Arial"/>
          <w:bCs/>
          <w:iCs/>
          <w:sz w:val="24"/>
          <w:szCs w:val="24"/>
        </w:rPr>
        <w:t xml:space="preserve">El fin de la </w:t>
      </w:r>
      <w:r w:rsidR="00F81B65">
        <w:rPr>
          <w:rFonts w:ascii="Arial" w:hAnsi="Arial" w:cs="Arial"/>
          <w:bCs/>
          <w:iCs/>
          <w:sz w:val="24"/>
          <w:szCs w:val="24"/>
          <w:highlight w:val="yellow"/>
        </w:rPr>
        <w:t xml:space="preserve">EDUCACIÓN  PREESCOLAR </w:t>
      </w:r>
      <w:r w:rsidRPr="00227C0B">
        <w:rPr>
          <w:rFonts w:ascii="Arial" w:hAnsi="Arial" w:cs="Arial"/>
          <w:bCs/>
          <w:iCs/>
          <w:sz w:val="24"/>
          <w:szCs w:val="24"/>
        </w:rPr>
        <w:t xml:space="preserve"> parte del criterio </w:t>
      </w:r>
      <w:r w:rsidRPr="00227C0B">
        <w:rPr>
          <w:rFonts w:ascii="Arial" w:hAnsi="Arial" w:cs="Arial"/>
          <w:sz w:val="24"/>
          <w:szCs w:val="24"/>
        </w:rPr>
        <w:t xml:space="preserve"> que no todos los niños tienen que alcanzar igual nivel de desarrollo, y mucho menos que todos lleguen a ser iguales, pues las vivencias y la apropiación de las experiencias tienen un carácter individual, es sin lugar a dudas un criterio que desde su propia filosofía plantea la atención a la diversidad y un criterio de respeto al niño.</w:t>
      </w:r>
    </w:p>
    <w:p w:rsidR="00A53C3D" w:rsidRPr="00227C0B" w:rsidRDefault="00A53C3D" w:rsidP="00557B66">
      <w:pPr>
        <w:spacing w:after="0"/>
        <w:jc w:val="both"/>
        <w:rPr>
          <w:rFonts w:ascii="Arial" w:eastAsia="Times New Roman" w:hAnsi="Arial" w:cs="Arial"/>
          <w:sz w:val="24"/>
          <w:szCs w:val="24"/>
          <w:lang w:eastAsia="es-ES"/>
        </w:rPr>
      </w:pPr>
    </w:p>
    <w:p w:rsidR="00A53C3D" w:rsidRPr="00227C0B" w:rsidRDefault="00A53C3D" w:rsidP="00557B66">
      <w:pPr>
        <w:spacing w:after="0"/>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De manera general la determinación del fin se expresa de forma clara, precisa, no incluye términos ambiguos y es de corta extensión. Además, es: inclusivo, flexible e integrador.</w:t>
      </w:r>
    </w:p>
    <w:p w:rsidR="00A53C3D" w:rsidRPr="00227C0B" w:rsidRDefault="00A53C3D" w:rsidP="00557B66">
      <w:pPr>
        <w:spacing w:after="0"/>
        <w:jc w:val="both"/>
        <w:rPr>
          <w:rFonts w:ascii="Arial" w:eastAsia="Times New Roman" w:hAnsi="Arial" w:cs="Arial"/>
          <w:sz w:val="24"/>
          <w:szCs w:val="24"/>
          <w:lang w:eastAsia="es-ES"/>
        </w:rPr>
      </w:pPr>
    </w:p>
    <w:p w:rsidR="00A53C3D" w:rsidRPr="00227C0B" w:rsidRDefault="003C1A70" w:rsidP="00557B66">
      <w:pPr>
        <w:autoSpaceDE w:val="0"/>
        <w:autoSpaceDN w:val="0"/>
        <w:adjustRightInd w:val="0"/>
        <w:spacing w:after="0"/>
        <w:jc w:val="both"/>
        <w:rPr>
          <w:rFonts w:ascii="Arial" w:eastAsia="Calibri" w:hAnsi="Arial" w:cs="Arial"/>
          <w:spacing w:val="-4"/>
          <w:sz w:val="24"/>
          <w:szCs w:val="24"/>
        </w:rPr>
      </w:pPr>
      <w:r w:rsidRPr="003C1A70">
        <w:rPr>
          <w:rFonts w:ascii="Arial" w:hAnsi="Arial" w:cs="Arial"/>
          <w:b/>
          <w:spacing w:val="-4"/>
          <w:sz w:val="24"/>
          <w:szCs w:val="24"/>
        </w:rPr>
        <w:t>Inclusivo:</w:t>
      </w:r>
      <w:r w:rsidR="00A53C3D" w:rsidRPr="003C1A70">
        <w:rPr>
          <w:rFonts w:ascii="Arial" w:hAnsi="Arial" w:cs="Arial"/>
          <w:b/>
          <w:spacing w:val="-4"/>
          <w:sz w:val="24"/>
          <w:szCs w:val="24"/>
        </w:rPr>
        <w:t xml:space="preserve"> </w:t>
      </w:r>
      <w:r w:rsidRPr="003C1A70">
        <w:rPr>
          <w:rFonts w:ascii="Arial" w:hAnsi="Arial" w:cs="Arial"/>
          <w:spacing w:val="-4"/>
          <w:sz w:val="24"/>
          <w:szCs w:val="24"/>
        </w:rPr>
        <w:t>p</w:t>
      </w:r>
      <w:r w:rsidR="00A53C3D" w:rsidRPr="003C1A70">
        <w:rPr>
          <w:rFonts w:ascii="Arial" w:hAnsi="Arial" w:cs="Arial"/>
          <w:spacing w:val="-4"/>
          <w:sz w:val="24"/>
          <w:szCs w:val="24"/>
        </w:rPr>
        <w:t>orque</w:t>
      </w:r>
      <w:r w:rsidR="00A53C3D" w:rsidRPr="00227C0B">
        <w:rPr>
          <w:rFonts w:ascii="Arial" w:hAnsi="Arial" w:cs="Arial"/>
          <w:spacing w:val="-4"/>
          <w:sz w:val="24"/>
          <w:szCs w:val="24"/>
        </w:rPr>
        <w:t xml:space="preserve"> asume la diversidad en los niños de la primera infancia que, ofreciendo una educación pertinente a las necesidades e intereses, sin discriminación y exclusión. </w:t>
      </w:r>
    </w:p>
    <w:p w:rsidR="00A53C3D" w:rsidRPr="00227C0B" w:rsidRDefault="00A53C3D" w:rsidP="00557B66">
      <w:pPr>
        <w:spacing w:after="0"/>
        <w:jc w:val="both"/>
        <w:rPr>
          <w:rFonts w:ascii="Arial" w:hAnsi="Arial" w:cs="Arial"/>
          <w:b/>
          <w:spacing w:val="-4"/>
          <w:sz w:val="24"/>
          <w:szCs w:val="24"/>
        </w:rPr>
      </w:pPr>
    </w:p>
    <w:p w:rsidR="00A53C3D" w:rsidRPr="00227C0B" w:rsidRDefault="00A53C3D" w:rsidP="00557B66">
      <w:pPr>
        <w:spacing w:after="0"/>
        <w:jc w:val="both"/>
        <w:rPr>
          <w:rFonts w:ascii="Arial" w:hAnsi="Arial" w:cs="Arial"/>
          <w:b/>
          <w:spacing w:val="-4"/>
          <w:sz w:val="24"/>
          <w:szCs w:val="24"/>
        </w:rPr>
      </w:pPr>
      <w:r w:rsidRPr="003C1A70">
        <w:rPr>
          <w:rFonts w:ascii="Arial" w:hAnsi="Arial" w:cs="Arial"/>
          <w:b/>
          <w:spacing w:val="-4"/>
          <w:sz w:val="24"/>
          <w:szCs w:val="24"/>
        </w:rPr>
        <w:t xml:space="preserve">Flexible </w:t>
      </w:r>
      <w:r w:rsidR="003C1A70">
        <w:rPr>
          <w:rFonts w:ascii="Arial" w:hAnsi="Arial" w:cs="Arial"/>
          <w:b/>
          <w:spacing w:val="-4"/>
          <w:sz w:val="24"/>
          <w:szCs w:val="24"/>
        </w:rPr>
        <w:t>:</w:t>
      </w:r>
      <w:r w:rsidRPr="003C1A70">
        <w:rPr>
          <w:rFonts w:ascii="Arial" w:hAnsi="Arial" w:cs="Arial"/>
          <w:b/>
          <w:spacing w:val="-4"/>
          <w:sz w:val="24"/>
          <w:szCs w:val="24"/>
        </w:rPr>
        <w:t xml:space="preserve"> </w:t>
      </w:r>
      <w:r w:rsidRPr="003C1A70">
        <w:rPr>
          <w:rFonts w:ascii="Arial" w:hAnsi="Arial" w:cs="Arial"/>
          <w:spacing w:val="-4"/>
          <w:sz w:val="24"/>
          <w:szCs w:val="24"/>
        </w:rPr>
        <w:t>porque</w:t>
      </w:r>
      <w:r w:rsidRPr="00227C0B">
        <w:rPr>
          <w:rFonts w:ascii="Arial" w:hAnsi="Arial" w:cs="Arial"/>
          <w:spacing w:val="-4"/>
          <w:sz w:val="24"/>
          <w:szCs w:val="24"/>
        </w:rPr>
        <w:t xml:space="preserve"> se adecua a las características biológicas, psicológicas, sociales, culturales, económicas y ambientales de los niños,  en cada contexto o territorio, pero</w:t>
      </w:r>
      <w:r w:rsidRPr="00227C0B">
        <w:rPr>
          <w:rFonts w:ascii="Arial" w:hAnsi="Arial" w:cs="Arial"/>
          <w:bCs/>
          <w:sz w:val="24"/>
          <w:szCs w:val="24"/>
        </w:rPr>
        <w:t xml:space="preserve"> responden a una concepción pedagógica única, acerca de la educación a los niños de la primera infancia. En su formación y desarrollo, se reafirma el papel decisivo que tienen las condiciones de vida y educación en todo el desarrollo de la personalidad del niño.  </w:t>
      </w:r>
      <w:r w:rsidRPr="00227C0B">
        <w:rPr>
          <w:rFonts w:ascii="Arial" w:hAnsi="Arial" w:cs="Arial"/>
          <w:spacing w:val="-4"/>
          <w:sz w:val="24"/>
          <w:szCs w:val="24"/>
        </w:rPr>
        <w:t xml:space="preserve">.  </w:t>
      </w:r>
    </w:p>
    <w:p w:rsidR="00A53C3D" w:rsidRPr="00227C0B" w:rsidRDefault="00A53C3D" w:rsidP="00557B66">
      <w:pPr>
        <w:spacing w:after="0"/>
        <w:jc w:val="both"/>
        <w:rPr>
          <w:rFonts w:ascii="Arial" w:hAnsi="Arial" w:cs="Arial"/>
          <w:b/>
          <w:spacing w:val="-4"/>
          <w:sz w:val="24"/>
          <w:szCs w:val="24"/>
        </w:rPr>
      </w:pPr>
      <w:r w:rsidRPr="00227C0B">
        <w:rPr>
          <w:rFonts w:ascii="Arial" w:hAnsi="Arial" w:cs="Arial"/>
          <w:b/>
          <w:spacing w:val="-4"/>
          <w:sz w:val="24"/>
          <w:szCs w:val="24"/>
        </w:rPr>
        <w:t xml:space="preserve">Integrador </w:t>
      </w:r>
      <w:r w:rsidR="003C1A70">
        <w:rPr>
          <w:rFonts w:ascii="Arial" w:hAnsi="Arial" w:cs="Arial"/>
          <w:b/>
          <w:spacing w:val="-4"/>
          <w:sz w:val="24"/>
          <w:szCs w:val="24"/>
        </w:rPr>
        <w:t>:</w:t>
      </w:r>
      <w:r w:rsidRPr="00227C0B">
        <w:rPr>
          <w:rFonts w:ascii="Arial" w:hAnsi="Arial" w:cs="Arial"/>
          <w:b/>
          <w:spacing w:val="-4"/>
          <w:sz w:val="24"/>
          <w:szCs w:val="24"/>
        </w:rPr>
        <w:t xml:space="preserve"> </w:t>
      </w:r>
      <w:r w:rsidRPr="00227C0B">
        <w:rPr>
          <w:rFonts w:ascii="Arial" w:hAnsi="Arial" w:cs="Arial"/>
          <w:spacing w:val="-4"/>
          <w:sz w:val="24"/>
          <w:szCs w:val="24"/>
        </w:rPr>
        <w:t>integra las características biológicas, psicológicas, sociales, culturales, económicas productivas y ambientales  de los niños en los contenidos, objetivos, metodologías, estrategias, evaluación y otros elementos del currículo de acuerdo al contexto.</w:t>
      </w:r>
    </w:p>
    <w:p w:rsidR="00A53C3D" w:rsidRPr="00227C0B" w:rsidRDefault="00A53C3D" w:rsidP="00557B66">
      <w:pPr>
        <w:spacing w:after="0"/>
        <w:jc w:val="both"/>
        <w:rPr>
          <w:rFonts w:ascii="Arial" w:eastAsia="Times New Roman" w:hAnsi="Arial" w:cs="Arial"/>
          <w:sz w:val="24"/>
          <w:szCs w:val="24"/>
          <w:lang w:eastAsia="es-ES"/>
        </w:rPr>
      </w:pPr>
    </w:p>
    <w:p w:rsidR="00A53C3D" w:rsidRPr="00227C0B" w:rsidRDefault="00A53C3D" w:rsidP="00557B66">
      <w:pPr>
        <w:spacing w:after="0"/>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La definición de niño de la primera infancia y la esencia de los términos que incluye el fin formulado constituyen aspectos a considerar en el proceder organizativo y metodológico de las dos modalidades de atención educativa que emplea este nivel educativo para garantizar la cobertura de atención educativa a toda la población infantil de cero a seis años. De ahí la necesidad de clarificar cada uno de los términos que se esgrimen, para facilitar la comprensión que deben adquirir todos los agentes educativos, que de algún modo, están implicados en la dirección del proceso educativo.</w:t>
      </w:r>
    </w:p>
    <w:p w:rsidR="00A53C3D" w:rsidRPr="00227C0B" w:rsidRDefault="00A53C3D" w:rsidP="00557B66">
      <w:pPr>
        <w:spacing w:after="0"/>
        <w:jc w:val="both"/>
        <w:rPr>
          <w:rFonts w:ascii="Arial" w:eastAsia="Times New Roman" w:hAnsi="Arial" w:cs="Arial"/>
          <w:sz w:val="24"/>
          <w:szCs w:val="24"/>
          <w:lang w:eastAsia="es-ES"/>
        </w:rPr>
      </w:pPr>
    </w:p>
    <w:p w:rsidR="00A53C3D" w:rsidRPr="00227C0B" w:rsidRDefault="00A53C3D" w:rsidP="00557B66">
      <w:pPr>
        <w:widowControl w:val="0"/>
        <w:tabs>
          <w:tab w:val="left" w:pos="284"/>
        </w:tabs>
        <w:suppressAutoHyphens/>
        <w:spacing w:after="0"/>
        <w:jc w:val="both"/>
        <w:rPr>
          <w:rFonts w:ascii="Arial" w:eastAsia="DejaVu Sans" w:hAnsi="Arial" w:cs="Arial"/>
          <w:kern w:val="2"/>
          <w:sz w:val="24"/>
          <w:szCs w:val="24"/>
          <w:lang w:eastAsia="hi-IN" w:bidi="hi-IN"/>
        </w:rPr>
      </w:pPr>
      <w:r w:rsidRPr="00227C0B">
        <w:rPr>
          <w:rFonts w:ascii="Arial" w:eastAsia="DejaVu Sans" w:hAnsi="Arial" w:cs="Arial"/>
          <w:b/>
          <w:kern w:val="2"/>
          <w:sz w:val="24"/>
          <w:szCs w:val="24"/>
          <w:lang w:eastAsia="hi-IN" w:bidi="hi-IN"/>
        </w:rPr>
        <w:t xml:space="preserve">LOGRAR: </w:t>
      </w:r>
      <w:r w:rsidRPr="00227C0B">
        <w:rPr>
          <w:rFonts w:ascii="Arial" w:eastAsia="DejaVu Sans" w:hAnsi="Arial" w:cs="Arial"/>
          <w:kern w:val="2"/>
          <w:sz w:val="24"/>
          <w:szCs w:val="24"/>
          <w:lang w:eastAsia="hi-IN" w:bidi="hi-IN"/>
        </w:rPr>
        <w:t xml:space="preserve">palabra en infinitivo que significa: conseguir o alcanzar lo que se intenta o desea. Llegar a la perfección de una cosa, por tanto, no da lugar a ambigüedades (se logra o no se logra). </w:t>
      </w:r>
    </w:p>
    <w:p w:rsidR="00A53C3D" w:rsidRPr="00227C0B" w:rsidRDefault="00A53C3D" w:rsidP="00557B66">
      <w:pPr>
        <w:widowControl w:val="0"/>
        <w:suppressLineNumbers/>
        <w:tabs>
          <w:tab w:val="left" w:pos="284"/>
        </w:tabs>
        <w:suppressAutoHyphens/>
        <w:snapToGrid w:val="0"/>
        <w:spacing w:after="0"/>
        <w:jc w:val="both"/>
        <w:rPr>
          <w:rFonts w:ascii="Arial" w:eastAsia="DejaVu Sans" w:hAnsi="Arial" w:cs="Arial"/>
          <w:kern w:val="2"/>
          <w:sz w:val="24"/>
          <w:szCs w:val="24"/>
          <w:lang w:eastAsia="hi-IN" w:bidi="hi-IN"/>
        </w:rPr>
      </w:pPr>
    </w:p>
    <w:p w:rsidR="00A53C3D" w:rsidRPr="00227C0B" w:rsidRDefault="00A53C3D" w:rsidP="00557B66">
      <w:pPr>
        <w:widowControl w:val="0"/>
        <w:suppressLineNumbers/>
        <w:tabs>
          <w:tab w:val="left" w:pos="284"/>
        </w:tabs>
        <w:suppressAutoHyphens/>
        <w:snapToGrid w:val="0"/>
        <w:spacing w:after="0"/>
        <w:jc w:val="both"/>
        <w:rPr>
          <w:rFonts w:ascii="Arial" w:eastAsia="Calibri" w:hAnsi="Arial" w:cs="Arial"/>
          <w:iCs/>
          <w:sz w:val="24"/>
          <w:szCs w:val="24"/>
        </w:rPr>
      </w:pPr>
      <w:r w:rsidRPr="00227C0B">
        <w:rPr>
          <w:rFonts w:ascii="Arial" w:eastAsia="DejaVu Sans" w:hAnsi="Arial" w:cs="Arial"/>
          <w:kern w:val="2"/>
          <w:sz w:val="24"/>
          <w:szCs w:val="24"/>
          <w:lang w:eastAsia="hi-IN" w:bidi="hi-IN"/>
        </w:rPr>
        <w:lastRenderedPageBreak/>
        <w:t xml:space="preserve">La expresión </w:t>
      </w:r>
      <w:r w:rsidRPr="00227C0B">
        <w:rPr>
          <w:rFonts w:ascii="Arial" w:eastAsia="DejaVu Sans" w:hAnsi="Arial" w:cs="Arial"/>
          <w:b/>
          <w:kern w:val="2"/>
          <w:sz w:val="24"/>
          <w:szCs w:val="24"/>
          <w:lang w:eastAsia="hi-IN" w:bidi="hi-IN"/>
        </w:rPr>
        <w:t xml:space="preserve">MÁXIMO POSIBLE: </w:t>
      </w:r>
      <w:r w:rsidRPr="00227C0B">
        <w:rPr>
          <w:rFonts w:ascii="Arial" w:eastAsia="DejaVu Sans" w:hAnsi="Arial" w:cs="Arial"/>
          <w:kern w:val="2"/>
          <w:sz w:val="24"/>
          <w:szCs w:val="24"/>
          <w:lang w:eastAsia="hi-IN" w:bidi="hi-IN"/>
        </w:rPr>
        <w:t xml:space="preserve">enunciala aspiración máxima que puede lograr cada una de las niñas y los niños de acuerdo con sus posibilidades, o, sea, teniendo en cuenta su desarrollo real y potencial. Por tanto, ese </w:t>
      </w:r>
      <w:r w:rsidRPr="00227C0B">
        <w:rPr>
          <w:rFonts w:ascii="Arial" w:eastAsia="DejaVu Sans" w:hAnsi="Arial" w:cs="Arial"/>
          <w:b/>
          <w:kern w:val="2"/>
          <w:sz w:val="24"/>
          <w:szCs w:val="24"/>
          <w:lang w:eastAsia="hi-IN" w:bidi="hi-IN"/>
        </w:rPr>
        <w:t xml:space="preserve">MÁXIMO POSIBLE </w:t>
      </w:r>
      <w:r w:rsidRPr="00227C0B">
        <w:rPr>
          <w:rFonts w:ascii="Arial" w:eastAsia="DejaVu Sans" w:hAnsi="Arial" w:cs="Arial"/>
          <w:kern w:val="2"/>
          <w:sz w:val="24"/>
          <w:szCs w:val="24"/>
          <w:lang w:eastAsia="hi-IN" w:bidi="hi-IN"/>
        </w:rPr>
        <w:t xml:space="preserve">es la expresión individual, personalizada de cada niña y niño. De manera, que </w:t>
      </w:r>
      <w:r w:rsidRPr="00227C0B">
        <w:rPr>
          <w:rFonts w:ascii="Arial" w:hAnsi="Arial" w:cs="Arial"/>
          <w:iCs/>
          <w:sz w:val="24"/>
          <w:szCs w:val="24"/>
        </w:rPr>
        <w:t>no todos tienen que alcanzar igual nivel de desarrollo, pero si, el máximo posible de acuerdo con su individualidad, incluyendo aquellos que presentan necesidades educativas especiales.</w:t>
      </w:r>
    </w:p>
    <w:p w:rsidR="00A53C3D" w:rsidRPr="00227C0B" w:rsidRDefault="00A53C3D" w:rsidP="00557B66">
      <w:pPr>
        <w:widowControl w:val="0"/>
        <w:tabs>
          <w:tab w:val="left" w:pos="284"/>
        </w:tabs>
        <w:suppressAutoHyphens/>
        <w:spacing w:after="0"/>
        <w:jc w:val="both"/>
        <w:rPr>
          <w:rFonts w:ascii="Arial" w:eastAsia="DejaVu Sans" w:hAnsi="Arial" w:cs="Arial"/>
          <w:b/>
          <w:kern w:val="2"/>
          <w:sz w:val="24"/>
          <w:szCs w:val="24"/>
          <w:lang w:eastAsia="hi-IN" w:bidi="hi-IN"/>
        </w:rPr>
      </w:pPr>
    </w:p>
    <w:p w:rsidR="00A53C3D" w:rsidRPr="00227C0B" w:rsidRDefault="00A53C3D" w:rsidP="00557B66">
      <w:pPr>
        <w:widowControl w:val="0"/>
        <w:tabs>
          <w:tab w:val="left" w:pos="284"/>
        </w:tabs>
        <w:suppressAutoHyphens/>
        <w:spacing w:after="0"/>
        <w:jc w:val="both"/>
        <w:rPr>
          <w:rFonts w:ascii="Arial" w:eastAsia="DejaVu Sans" w:hAnsi="Arial" w:cs="Arial"/>
          <w:kern w:val="2"/>
          <w:sz w:val="24"/>
          <w:szCs w:val="24"/>
          <w:lang w:eastAsia="hi-IN" w:bidi="hi-IN"/>
        </w:rPr>
      </w:pPr>
      <w:r w:rsidRPr="00227C0B">
        <w:rPr>
          <w:rFonts w:ascii="Arial" w:eastAsia="DejaVu Sans" w:hAnsi="Arial" w:cs="Arial"/>
          <w:b/>
          <w:kern w:val="2"/>
          <w:sz w:val="24"/>
          <w:szCs w:val="24"/>
          <w:lang w:eastAsia="hi-IN" w:bidi="hi-IN"/>
        </w:rPr>
        <w:t xml:space="preserve">DESARROLLO INTEGRAL: </w:t>
      </w:r>
      <w:r w:rsidRPr="00227C0B">
        <w:rPr>
          <w:rFonts w:ascii="Arial" w:eastAsia="DejaVu Sans" w:hAnsi="Arial" w:cs="Arial"/>
          <w:kern w:val="2"/>
          <w:sz w:val="24"/>
          <w:szCs w:val="24"/>
          <w:lang w:eastAsia="hi-IN" w:bidi="hi-IN"/>
        </w:rPr>
        <w:t>puede entenderse como la combinación armónica de un estado físico, de salud, nutricional, motor, intelectual, de la comunicación, del lenguaje, y socioafectivo, de cualidades personales morales, de hábitos higiénicos-culturales, alcanzado de acuerdo con las particularidades individuales de las niñas y los niños y el contexto en que cada uno de ellos se desarrolla. Es la interrelación entre las direcciones en que se expresa el desarrollo infantil, tomando en consideración las particularidades individuales de estas edades y de cada niña y niño en particular.</w:t>
      </w:r>
    </w:p>
    <w:p w:rsidR="00A53C3D" w:rsidRPr="00227C0B" w:rsidRDefault="00A53C3D" w:rsidP="00557B66">
      <w:pPr>
        <w:spacing w:after="0"/>
        <w:jc w:val="both"/>
        <w:rPr>
          <w:rFonts w:ascii="Arial" w:eastAsia="DejaVu Sans" w:hAnsi="Arial" w:cs="Arial"/>
          <w:b/>
          <w:kern w:val="2"/>
          <w:sz w:val="24"/>
          <w:szCs w:val="24"/>
          <w:lang w:eastAsia="hi-IN" w:bidi="hi-IN"/>
        </w:rPr>
      </w:pPr>
    </w:p>
    <w:p w:rsidR="00A53C3D" w:rsidRPr="00227C0B" w:rsidRDefault="00A53C3D" w:rsidP="00557B66">
      <w:pPr>
        <w:spacing w:after="0"/>
        <w:jc w:val="both"/>
        <w:rPr>
          <w:rFonts w:ascii="Arial" w:eastAsia="Calibri" w:hAnsi="Arial" w:cs="Arial"/>
          <w:iCs/>
          <w:sz w:val="24"/>
          <w:szCs w:val="24"/>
        </w:rPr>
      </w:pPr>
      <w:r w:rsidRPr="00227C0B">
        <w:rPr>
          <w:rFonts w:ascii="Arial" w:eastAsia="DejaVu Sans" w:hAnsi="Arial" w:cs="Arial"/>
          <w:b/>
          <w:kern w:val="2"/>
          <w:sz w:val="24"/>
          <w:szCs w:val="24"/>
          <w:lang w:eastAsia="hi-IN" w:bidi="hi-IN"/>
        </w:rPr>
        <w:t xml:space="preserve">DE CADA NIÑA Y NIÑO: </w:t>
      </w:r>
      <w:r w:rsidRPr="00227C0B">
        <w:rPr>
          <w:rFonts w:ascii="Arial" w:eastAsia="DejaVu Sans" w:hAnsi="Arial" w:cs="Arial"/>
          <w:kern w:val="2"/>
          <w:sz w:val="24"/>
          <w:szCs w:val="24"/>
          <w:lang w:eastAsia="hi-IN" w:bidi="hi-IN"/>
        </w:rPr>
        <w:t xml:space="preserve">implica la atención a la diversidad de cada una de las niñas y los niños, aporta un enfoque de género y de derechos, </w:t>
      </w:r>
      <w:r w:rsidRPr="00227C0B">
        <w:rPr>
          <w:rFonts w:ascii="Arial" w:hAnsi="Arial" w:cs="Arial"/>
          <w:iCs/>
          <w:sz w:val="24"/>
          <w:szCs w:val="24"/>
        </w:rPr>
        <w:t>porque parte de las posibilidades de educabilidad que poseen, de una educación sin distinciones, sobre bases de igualdad, equidad y de oportunidad para todos.</w:t>
      </w:r>
    </w:p>
    <w:p w:rsidR="00A53C3D" w:rsidRPr="00227C0B" w:rsidRDefault="00A53C3D" w:rsidP="00557B66">
      <w:pPr>
        <w:tabs>
          <w:tab w:val="left" w:pos="284"/>
        </w:tabs>
        <w:spacing w:after="0"/>
        <w:jc w:val="both"/>
        <w:rPr>
          <w:rFonts w:ascii="Arial" w:hAnsi="Arial" w:cs="Arial"/>
          <w:iCs/>
          <w:sz w:val="24"/>
          <w:szCs w:val="24"/>
        </w:rPr>
      </w:pPr>
    </w:p>
    <w:p w:rsidR="00A53C3D" w:rsidRPr="00227C0B" w:rsidRDefault="00A53C3D" w:rsidP="00557B66">
      <w:pPr>
        <w:tabs>
          <w:tab w:val="left" w:pos="284"/>
        </w:tabs>
        <w:spacing w:after="0"/>
        <w:jc w:val="both"/>
        <w:rPr>
          <w:rFonts w:ascii="Arial" w:hAnsi="Arial" w:cs="Arial"/>
          <w:iCs/>
          <w:sz w:val="24"/>
          <w:szCs w:val="24"/>
        </w:rPr>
      </w:pPr>
      <w:r w:rsidRPr="00227C0B">
        <w:rPr>
          <w:rFonts w:ascii="Arial" w:hAnsi="Arial" w:cs="Arial"/>
          <w:b/>
          <w:iCs/>
          <w:sz w:val="24"/>
          <w:szCs w:val="24"/>
        </w:rPr>
        <w:t>DESDE EL NACIMIENTO HASTA LOS SEIS AÑOS</w:t>
      </w:r>
      <w:r w:rsidRPr="00227C0B">
        <w:rPr>
          <w:rFonts w:ascii="Arial" w:hAnsi="Arial" w:cs="Arial"/>
          <w:iCs/>
          <w:sz w:val="24"/>
          <w:szCs w:val="24"/>
        </w:rPr>
        <w:t xml:space="preserve">: </w:t>
      </w:r>
      <w:r w:rsidRPr="00227C0B">
        <w:rPr>
          <w:rFonts w:ascii="Arial" w:eastAsia="DejaVu Sans" w:hAnsi="Arial" w:cs="Arial"/>
          <w:kern w:val="2"/>
          <w:sz w:val="24"/>
          <w:szCs w:val="24"/>
          <w:lang w:eastAsia="hi-IN" w:bidi="hi-IN"/>
        </w:rPr>
        <w:t xml:space="preserve">Precisar la etapa hasta los seis años no excluye el período que transcurre durante el embarazo de la madre. En este sentido es fundamental </w:t>
      </w:r>
      <w:r w:rsidRPr="00227C0B">
        <w:rPr>
          <w:rFonts w:ascii="Arial" w:hAnsi="Arial" w:cs="Arial"/>
          <w:iCs/>
          <w:sz w:val="24"/>
          <w:szCs w:val="24"/>
        </w:rPr>
        <w:t>la labor clínica y educativa que se garantiza antes del nacimiento con la proyección y puesta en práctica de políticas sociales que benefician a las embarazadas desde la propia detección por parte del médico de la familia y posteriormente, durante toda la etapa gestacional, labor que encabeza y dirige el Ministerio de Salud Pública, con la colaboración de otros sectores sociales, entre los que se destaca el Ministerio de Educación, el Instituto Nacional de Deporte, Educación y Recreación (INDER), Ministerio de Cultura, Ministerio de Justicia, entre otros.</w:t>
      </w:r>
    </w:p>
    <w:p w:rsidR="00A53C3D" w:rsidRPr="00227C0B" w:rsidRDefault="00A53C3D" w:rsidP="00557B66">
      <w:pPr>
        <w:widowControl w:val="0"/>
        <w:tabs>
          <w:tab w:val="left" w:pos="284"/>
        </w:tabs>
        <w:suppressAutoHyphens/>
        <w:spacing w:after="0"/>
        <w:jc w:val="both"/>
        <w:rPr>
          <w:rFonts w:ascii="Arial" w:hAnsi="Arial" w:cs="Arial"/>
          <w:iCs/>
          <w:sz w:val="24"/>
          <w:szCs w:val="24"/>
        </w:rPr>
      </w:pPr>
    </w:p>
    <w:p w:rsidR="002357DF" w:rsidRPr="00227C0B" w:rsidRDefault="00A53C3D" w:rsidP="00557B66">
      <w:pPr>
        <w:widowControl w:val="0"/>
        <w:tabs>
          <w:tab w:val="left" w:pos="284"/>
        </w:tabs>
        <w:suppressAutoHyphens/>
        <w:spacing w:after="0"/>
        <w:jc w:val="both"/>
        <w:rPr>
          <w:rFonts w:ascii="Arial" w:hAnsi="Arial" w:cs="Arial"/>
          <w:iCs/>
          <w:sz w:val="24"/>
          <w:szCs w:val="24"/>
        </w:rPr>
      </w:pPr>
      <w:r w:rsidRPr="00227C0B">
        <w:rPr>
          <w:rFonts w:ascii="Arial" w:hAnsi="Arial" w:cs="Arial"/>
          <w:iCs/>
          <w:sz w:val="24"/>
          <w:szCs w:val="24"/>
        </w:rPr>
        <w:t xml:space="preserve">La declaración de un fin para la educación de los más pequeños de la sociedad, con los rasgos distintivos del que aquí se presenta es la brújula que orienta el qué hacer, cómo hacer y por qué hacer en el proceso educativo para lograr el máximo desarrollo integral posible de las niñas y los niños desde el nacimiento hasta los seis años. Sin embargo, son útiles también por su función orientadora los objetivos generales trazados para la </w:t>
      </w:r>
      <w:r w:rsidR="00F81B65">
        <w:rPr>
          <w:rFonts w:ascii="Arial" w:hAnsi="Arial" w:cs="Arial"/>
          <w:iCs/>
          <w:sz w:val="24"/>
          <w:szCs w:val="24"/>
        </w:rPr>
        <w:t xml:space="preserve">EDUCACIÓN  PREESCOLAR </w:t>
      </w:r>
      <w:r w:rsidRPr="00227C0B">
        <w:rPr>
          <w:rFonts w:ascii="Arial" w:hAnsi="Arial" w:cs="Arial"/>
          <w:iCs/>
          <w:sz w:val="24"/>
          <w:szCs w:val="24"/>
        </w:rPr>
        <w:t xml:space="preserve">.  </w:t>
      </w:r>
    </w:p>
    <w:p w:rsidR="005D6645" w:rsidRPr="00227C0B" w:rsidRDefault="005D6645" w:rsidP="00557B66">
      <w:pPr>
        <w:widowControl w:val="0"/>
        <w:tabs>
          <w:tab w:val="left" w:pos="284"/>
        </w:tabs>
        <w:suppressAutoHyphens/>
        <w:spacing w:after="0"/>
        <w:jc w:val="both"/>
        <w:rPr>
          <w:rFonts w:ascii="Arial" w:hAnsi="Arial" w:cs="Arial"/>
          <w:iCs/>
          <w:sz w:val="24"/>
          <w:szCs w:val="24"/>
        </w:rPr>
      </w:pPr>
    </w:p>
    <w:p w:rsidR="0053638E" w:rsidRPr="00227C0B" w:rsidRDefault="0053638E" w:rsidP="00557B66">
      <w:pPr>
        <w:shd w:val="clear" w:color="auto" w:fill="D99594" w:themeFill="accent2" w:themeFillTint="99"/>
        <w:autoSpaceDE w:val="0"/>
        <w:autoSpaceDN w:val="0"/>
        <w:adjustRightInd w:val="0"/>
        <w:spacing w:after="120"/>
        <w:jc w:val="both"/>
        <w:rPr>
          <w:rFonts w:ascii="Arial" w:hAnsi="Arial" w:cs="Arial"/>
          <w:b/>
          <w:bCs/>
          <w:sz w:val="24"/>
          <w:szCs w:val="24"/>
        </w:rPr>
      </w:pPr>
      <w:r w:rsidRPr="00227C0B">
        <w:rPr>
          <w:rFonts w:ascii="Arial" w:hAnsi="Arial" w:cs="Arial"/>
          <w:b/>
          <w:bCs/>
          <w:sz w:val="24"/>
          <w:szCs w:val="24"/>
        </w:rPr>
        <w:t xml:space="preserve">Fundamentos de la </w:t>
      </w:r>
      <w:r w:rsidR="00F81B65">
        <w:rPr>
          <w:rFonts w:ascii="Arial" w:hAnsi="Arial" w:cs="Arial"/>
          <w:b/>
          <w:bCs/>
          <w:sz w:val="24"/>
          <w:szCs w:val="24"/>
        </w:rPr>
        <w:t xml:space="preserve">EDUCACIÓN  PREESCOLAR </w:t>
      </w:r>
      <w:r w:rsidRPr="00227C0B">
        <w:rPr>
          <w:rFonts w:ascii="Arial" w:hAnsi="Arial" w:cs="Arial"/>
          <w:b/>
          <w:bCs/>
          <w:sz w:val="24"/>
          <w:szCs w:val="24"/>
        </w:rPr>
        <w:t xml:space="preserve"> Cubana</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Nuestra educación, se  fundamenta en toda la tradición de la filosofía de la educación universal y en el pensamiento cubano progresista y humanista que confía en las posibilidades de desarrollo humano  y desataca la necesidad de educar al hombre, a partir de un modelo en el cual se concretizan  las aspiraciones de la sociedad.</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 xml:space="preserve">Se considera a la educación como un proceso  dirigido  a la adquisición de conocimientos y habilidades intelectuales, pero también a   forjar el  carácter, la  voluntad, así como a propiciar el </w:t>
      </w:r>
      <w:r w:rsidRPr="00227C0B">
        <w:rPr>
          <w:rFonts w:ascii="Arial" w:eastAsia="Calibri" w:hAnsi="Arial" w:cs="Arial"/>
          <w:lang w:val="es-ES" w:eastAsia="en-US"/>
        </w:rPr>
        <w:lastRenderedPageBreak/>
        <w:t>surgimiento de sentimientos éticos y estéticos, que distingan y fortalezcan la nacionalidad cubana y por tanto permitan continuar el proceso de construcción de una sociedad socialista,  que tiene entre sus principales metas garantizar una educación para todos que asegure la igualdad de oportunidades, pues solo mediante la educación los pueblos  se sitúan en el camino del desarrollo.</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Siguiendo la filosofía  materialista dialéctica,  el  desarrollo del niño se comprende como un proceso que ocurre solo como resultado                                                                                                                                                                                                                                                                                                                                                                                                                                        de las contradicciones internas, que constituyen las fuerzas motrices que lo generan, ellas garantizan el tránsito de un período a otro, y se manifiestan generalmente  entre las posibilidades fisiológicas y psíquicas crecientes del niño con las  interacciones que se establecen  con las personas que lo rodean, a partir de las  demandas que le plantean y de las actividades que  realizan. En tal sentido,  la</w:t>
      </w:r>
      <w:r w:rsidR="0099149F" w:rsidRPr="00227C0B">
        <w:rPr>
          <w:rFonts w:ascii="Arial" w:eastAsia="Calibri" w:hAnsi="Arial" w:cs="Arial"/>
          <w:lang w:val="es-ES" w:eastAsia="en-US"/>
        </w:rPr>
        <w:t xml:space="preserve"> propia concepción del proceso educativo</w:t>
      </w:r>
      <w:r w:rsidRPr="00227C0B">
        <w:rPr>
          <w:rFonts w:ascii="Arial" w:eastAsia="Calibri" w:hAnsi="Arial" w:cs="Arial"/>
          <w:lang w:val="es-ES" w:eastAsia="en-US"/>
        </w:rPr>
        <w:t xml:space="preserve"> y su implementación debe  garantizar  que se generen contradicciones que promuevan el desarrollo, lo anterior no implica que se pretenda acelerar el desarrollo, “entrenar” al niño para el aprendizaje escolar, interrumpir la infancia, sino por el contrario tomar en consideración las necesidades de los infantes, sus peculiaridades, su experiencia, pero no para adaptarse a ellas, sino para plantearles actividades que le permitan elevar su desarrollo a niveles superiores. Así, </w:t>
      </w:r>
      <w:r w:rsidR="00D35F14" w:rsidRPr="00227C0B">
        <w:rPr>
          <w:rFonts w:ascii="Arial" w:eastAsia="Calibri" w:hAnsi="Arial" w:cs="Arial"/>
          <w:lang w:val="es-ES" w:eastAsia="en-US"/>
        </w:rPr>
        <w:t>las acciones</w:t>
      </w:r>
      <w:r w:rsidRPr="00227C0B">
        <w:rPr>
          <w:rFonts w:ascii="Arial" w:eastAsia="Calibri" w:hAnsi="Arial" w:cs="Arial"/>
          <w:lang w:val="es-ES" w:eastAsia="en-US"/>
        </w:rPr>
        <w:t xml:space="preserve"> educativas que se realicen, además de propiciarle placer,  deben generar inquietudes,  necesidad de asimilar nuevos conocimientos y habilidades, como expresión de las contradicciones, que lo llevarán a asumir un rol activo en las disímiles actividades que realicen (el juego, la construcción, el dibujo, las actividades plásticas, musicales, la literatura y otras que promuevan el desarrollo integral de su personalidad).</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 xml:space="preserve"> De lo anterior se infiere que el  desarrollo integral de los infantes está determinado por causas externas, influencias  educativas recibidas a partir de la familia, institución infantil y diversos agentes comunitarios, sin embargo este proceso ocurre como resultado de complejas interacciones dialécticas de modo que lo externo se refracta a través de lo interno, pero  a su vez,  lo interno se ha formado como resultado de las interacciones que el propio sujeto establece con la realidad a partir de la actividad y la comunicación. Así, el desarrollo se produce como resultado de la interrelación entre lo biológico, lo social y lo propiamente psicológico, que  en la medida en que se va conformando permite, como expresión de su autodeterminación, producir cambios en el sistema de influencias externas que lo generó, lo que implica considerar al niño como un sujeto activo, al que hay que propiciarle las posibilidades para que despliegue su independencia y e iniciativa, así como respetar y favorecer el desarrollo de  su individualidad y atender sus necesidades e intereses. </w:t>
      </w:r>
    </w:p>
    <w:p w:rsidR="00176BF4" w:rsidRPr="00227C0B" w:rsidRDefault="00176BF4" w:rsidP="00557B66">
      <w:pPr>
        <w:spacing w:after="120"/>
        <w:jc w:val="both"/>
        <w:rPr>
          <w:rFonts w:ascii="Arial" w:eastAsia="Calibri" w:hAnsi="Arial" w:cs="Arial"/>
          <w:sz w:val="24"/>
          <w:szCs w:val="24"/>
        </w:rPr>
      </w:pPr>
      <w:r w:rsidRPr="00227C0B">
        <w:rPr>
          <w:rFonts w:ascii="Arial" w:hAnsi="Arial" w:cs="Arial"/>
          <w:sz w:val="24"/>
          <w:szCs w:val="24"/>
        </w:rPr>
        <w:t>Por otro lado,  el desarrollo infantil siguiendo las leyes principales de la dialéctica hay que concebirlo como un proceso que transcurre a manera de espiral, de este modo, cada momento,  etapa o período se sustenta en el  anterior, y representa una nueva cualidad, un cambio a nivel de estructura de la conciencia, generado como resultado de la acumulación de cambios cuantitativos</w:t>
      </w:r>
      <w:r w:rsidR="00342C1A" w:rsidRPr="00227C0B">
        <w:rPr>
          <w:rFonts w:ascii="Arial" w:hAnsi="Arial" w:cs="Arial"/>
          <w:sz w:val="24"/>
          <w:szCs w:val="24"/>
        </w:rPr>
        <w:t>. En consecuencia,  el proceso educativo</w:t>
      </w:r>
      <w:r w:rsidRPr="00227C0B">
        <w:rPr>
          <w:rFonts w:ascii="Arial" w:hAnsi="Arial" w:cs="Arial"/>
          <w:sz w:val="24"/>
          <w:szCs w:val="24"/>
        </w:rPr>
        <w:t xml:space="preserve"> ha de activar el conocimiento previo, y sobre esta base, dirigirse hacia metas superiores, en un enfoque dialéctico del desarrollo, que establece que las premisas de cualquier acción psíquica se estructuran en la fase anterior de su decurso evolutivo.  Esto posibilita la consolidación del aprendizaje de lo nuevo, que parte de bases ya sedimentadas, y guía la adquisición de las nuevas capacidades y habilidades.</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lastRenderedPageBreak/>
        <w:t xml:space="preserve"> Así, en el diseño de los objetivos curriculares y en consecuencia en la determinación de los contenidos se toma en consideración su graduación paulatina, así como la sistematización de los contenidos que garantizarán el logro de los mismos. </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 xml:space="preserve"> Asumir   la significación de todas  las influencias educativas  que reciben los pequeños de todos los sectores sociales,  presupone la necesidad de tomar  en la concepción curricular  fundamentos socioculturales.</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La educación es considerada como un complejo fenómeno social que  trasciende los marcos de una institución educativa; la sociedad en su totalidad educa, por tanto esta importante misión  le atañe a los más diversos sectores  sociales: la cultura, el deporte, la  economía, la política etc. Lo anterior  implica considerar la participación activa y consciente de todos estos sectores,  en el proceso educativo de los menores de seis años para  garantizar la coherencia entre todas las influencias educativas.</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 xml:space="preserve">La familia constituye la célula fundamental de la sociedad y  especialmente en las primeras edades el niño recibe de ella la mayor influencia educativa, por tanto el </w:t>
      </w:r>
      <w:r w:rsidR="00B32F5C" w:rsidRPr="00227C0B">
        <w:rPr>
          <w:rFonts w:ascii="Arial" w:eastAsia="Calibri" w:hAnsi="Arial" w:cs="Arial"/>
          <w:lang w:val="es-ES" w:eastAsia="en-US"/>
        </w:rPr>
        <w:t xml:space="preserve"> proceso educativo </w:t>
      </w:r>
      <w:r w:rsidRPr="00227C0B">
        <w:rPr>
          <w:rFonts w:ascii="Arial" w:eastAsia="Calibri" w:hAnsi="Arial" w:cs="Arial"/>
          <w:lang w:val="es-ES" w:eastAsia="en-US"/>
        </w:rPr>
        <w:t xml:space="preserve">debe favorecer la interacción entre la educación infantil y familiar, así como determinar las vías y formas para establecerla. De este modo, constituye un propósito curricular transformar en sentido positivo la educación familiar, lograr que las familias tomen conciencia de su rol y responsabilidad en la estimulación del desarrollo de sus hijos y se apropien de los procedimientos más idóneos para aprovechar los disímiles  momentos de la vida cotidiana para estimular el desarrollo integral de los infantes. Lo anterior se constituye un propósito, para lograr el fin último de la </w:t>
      </w:r>
      <w:r w:rsidR="00F81B65">
        <w:rPr>
          <w:rFonts w:ascii="Arial" w:eastAsia="Calibri" w:hAnsi="Arial" w:cs="Arial"/>
          <w:lang w:val="es-ES" w:eastAsia="en-US"/>
        </w:rPr>
        <w:t xml:space="preserve">EDUCACIÓN  PREESCOLAR </w:t>
      </w:r>
      <w:r w:rsidRPr="00227C0B">
        <w:rPr>
          <w:rFonts w:ascii="Arial" w:eastAsia="Calibri" w:hAnsi="Arial" w:cs="Arial"/>
          <w:lang w:val="es-ES" w:eastAsia="en-US"/>
        </w:rPr>
        <w:t>.</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Por lo tanto,</w:t>
      </w:r>
      <w:r w:rsidR="00DA150D" w:rsidRPr="00227C0B">
        <w:rPr>
          <w:rFonts w:ascii="Arial" w:eastAsia="Calibri" w:hAnsi="Arial" w:cs="Arial"/>
          <w:lang w:val="es-ES" w:eastAsia="en-US"/>
        </w:rPr>
        <w:t xml:space="preserve"> el impacto social del proceso</w:t>
      </w:r>
      <w:r w:rsidRPr="00227C0B">
        <w:rPr>
          <w:rFonts w:ascii="Arial" w:eastAsia="Calibri" w:hAnsi="Arial" w:cs="Arial"/>
          <w:lang w:val="es-ES" w:eastAsia="en-US"/>
        </w:rPr>
        <w:t xml:space="preserve"> se reflejará no solo en el desarrollo alcanzado por los infantes, sino también por las transformaciones positivas operadas en los hogares y en las comunidades.  Las  transformaciones en los diseños son  generadas por los cambios operados en la sociedad, de manera que las metas a alcanzar y el modo de cómo lograrlas varían en función del desarrollo social. Es necesario  tomar en consideración, las condiciones actuales  en las que se desenvuelven las familias cubanas, las transformaciones sociales, que como resultado de la aplicación de los diferentes programas de la revolución han ido modificando las condiciones de  vida, el nivel de preparación y compromiso de todos los miembros para enfrentar la misión de educar.</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El</w:t>
      </w:r>
      <w:r w:rsidR="006054AB" w:rsidRPr="00227C0B">
        <w:rPr>
          <w:rFonts w:ascii="Arial" w:eastAsia="Calibri" w:hAnsi="Arial" w:cs="Arial"/>
          <w:lang w:val="es-ES" w:eastAsia="en-US"/>
        </w:rPr>
        <w:t xml:space="preserve"> proceso educativo en </w:t>
      </w:r>
      <w:r w:rsidR="006054AB" w:rsidRPr="00227C0B">
        <w:rPr>
          <w:rFonts w:ascii="Arial" w:eastAsia="Calibri" w:hAnsi="Arial" w:cs="Arial"/>
          <w:highlight w:val="yellow"/>
          <w:lang w:val="es-ES" w:eastAsia="en-US"/>
        </w:rPr>
        <w:t xml:space="preserve">la </w:t>
      </w:r>
      <w:r w:rsidR="00F81B65">
        <w:rPr>
          <w:rFonts w:ascii="Arial" w:eastAsia="Calibri" w:hAnsi="Arial" w:cs="Arial"/>
          <w:highlight w:val="yellow"/>
          <w:lang w:val="es-ES" w:eastAsia="en-US"/>
        </w:rPr>
        <w:t xml:space="preserve">EDUCACIÓN  PREESCOLAR </w:t>
      </w:r>
      <w:r w:rsidRPr="00227C0B">
        <w:rPr>
          <w:rFonts w:ascii="Arial" w:eastAsia="Calibri" w:hAnsi="Arial" w:cs="Arial"/>
          <w:lang w:val="es-ES" w:eastAsia="en-US"/>
        </w:rPr>
        <w:t>, a pesar de tener</w:t>
      </w:r>
      <w:r w:rsidR="006054AB" w:rsidRPr="00227C0B">
        <w:rPr>
          <w:rFonts w:ascii="Arial" w:eastAsia="Calibri" w:hAnsi="Arial" w:cs="Arial"/>
          <w:lang w:val="es-ES" w:eastAsia="en-US"/>
        </w:rPr>
        <w:t xml:space="preserve"> una coherencia </w:t>
      </w:r>
      <w:r w:rsidRPr="00227C0B">
        <w:rPr>
          <w:rFonts w:ascii="Arial" w:eastAsia="Calibri" w:hAnsi="Arial" w:cs="Arial"/>
          <w:lang w:val="es-ES" w:eastAsia="en-US"/>
        </w:rPr>
        <w:t xml:space="preserve"> nacional debe </w:t>
      </w:r>
      <w:r w:rsidR="006054AB" w:rsidRPr="00227C0B">
        <w:rPr>
          <w:rFonts w:ascii="Arial" w:eastAsia="Calibri" w:hAnsi="Arial" w:cs="Arial"/>
          <w:lang w:val="es-ES" w:eastAsia="en-US"/>
        </w:rPr>
        <w:t xml:space="preserve">posibilitar su implementación </w:t>
      </w:r>
      <w:r w:rsidRPr="00227C0B">
        <w:rPr>
          <w:rFonts w:ascii="Arial" w:eastAsia="Calibri" w:hAnsi="Arial" w:cs="Arial"/>
          <w:lang w:val="es-ES" w:eastAsia="en-US"/>
        </w:rPr>
        <w:t xml:space="preserve"> en las diferentes regiones del país,  por su carácter flexible tiene que permitir   atender las especificidades de cada zona y grupo social, así como acoplarse a la cultura expresada en el folklore popular, las costumbres propias de la región y a su vez facilitar la participación social de los  pequeños y sus familias.  Lo anterior constituye una garantía para alcanzar la  igualdad de oportunidades para el desarrollo de todos los infantes, sin exclusión de sexo, raza o procedencia social, lo cual constituye una máxima de nuestro sistema socialista.</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 xml:space="preserve">Destacar el papel de lo social en la estimulación del desarrollo no implica desatender lo biológico, lo cual constituye una importante condición que el currículo debe atender, por lo tanto también se asumen fundamentos biológicos que   sustentan su concepción. </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lastRenderedPageBreak/>
        <w:t xml:space="preserve">Esta etapa se caracteriza por que todas las estructuras anátomo-fisiológicas se encuentran en pleno proceso de formación, maduración y perfeccionamiento, lo cual la hace muy sensible y vulnerable, por tanto se necesita  satisfacer  las necesidades biológicas y psíquicas con un adecuado balance de las actividades que se realicen, para no generar un  agotamiento que pueda causar daños fisiológicos y psicológicos, por tanto </w:t>
      </w:r>
      <w:r w:rsidR="003D0301" w:rsidRPr="00227C0B">
        <w:rPr>
          <w:rFonts w:ascii="Arial" w:eastAsia="Calibri" w:hAnsi="Arial" w:cs="Arial"/>
          <w:lang w:val="es-ES" w:eastAsia="en-US"/>
        </w:rPr>
        <w:t xml:space="preserve"> estos criterios </w:t>
      </w:r>
      <w:r w:rsidRPr="00227C0B">
        <w:rPr>
          <w:rFonts w:ascii="Arial" w:eastAsia="Calibri" w:hAnsi="Arial" w:cs="Arial"/>
          <w:lang w:val="es-ES" w:eastAsia="en-US"/>
        </w:rPr>
        <w:t>establece</w:t>
      </w:r>
      <w:r w:rsidR="003D0301" w:rsidRPr="00227C0B">
        <w:rPr>
          <w:rFonts w:ascii="Arial" w:eastAsia="Calibri" w:hAnsi="Arial" w:cs="Arial"/>
          <w:lang w:val="es-ES" w:eastAsia="en-US"/>
        </w:rPr>
        <w:t>n</w:t>
      </w:r>
      <w:r w:rsidRPr="00227C0B">
        <w:rPr>
          <w:rFonts w:ascii="Arial" w:eastAsia="Calibri" w:hAnsi="Arial" w:cs="Arial"/>
          <w:lang w:val="es-ES" w:eastAsia="en-US"/>
        </w:rPr>
        <w:t xml:space="preserve"> cómo debe organizarse el   régimen de vida en cada etapa del desarrollo, los requerimientos del  espacio en que se desenvuelven los pequeños, así como la necesidad de planificar las condiciones que le permitirán adaptarse a cualquier condición cambiante del medio para propiciar una adecuada estimulación gracias a la existencia de un clima socio afectivo favorable.  </w:t>
      </w:r>
    </w:p>
    <w:p w:rsidR="00176BF4" w:rsidRPr="00227C0B" w:rsidRDefault="00176BF4" w:rsidP="00557B66">
      <w:pPr>
        <w:pStyle w:val="Textoindependiente"/>
        <w:spacing w:line="276" w:lineRule="auto"/>
        <w:jc w:val="both"/>
        <w:rPr>
          <w:rFonts w:ascii="Arial" w:eastAsia="Calibri" w:hAnsi="Arial" w:cs="Arial"/>
          <w:lang w:val="es-ES" w:eastAsia="en-US"/>
        </w:rPr>
      </w:pPr>
      <w:r w:rsidRPr="00227C0B">
        <w:rPr>
          <w:rFonts w:ascii="Arial" w:eastAsia="Calibri" w:hAnsi="Arial" w:cs="Arial"/>
          <w:lang w:val="es-ES" w:eastAsia="en-US"/>
        </w:rPr>
        <w:t xml:space="preserve">Se toman en consideración los aportes más actuales de las neurociencias al campo de la educación infantil, especialmente la confirmación de las inmensas posibilidades que tiene el cerebro infantil desde el nacimiento, su plasticidad, que le permite una rápida formación de reflejos condicionados que demuestran las amplias posibilidades de apropiación de la experiencia histórico-cultural, así como las peculiaridades de la actividad nerviosa superior. De este modo,  es  preciso que todo lo que se haga en estas edades  propicie la  maduración de las redes neurológicas incluso desde la etapa intrauterina. A nuestro juicio,  una  atención educativa infantil  de calidad toma en consideración el cuidado de la futura mamá y su preparación para que desde estas etapas </w:t>
      </w:r>
      <w:r w:rsidR="007701C9" w:rsidRPr="00227C0B">
        <w:rPr>
          <w:rFonts w:ascii="Arial" w:eastAsia="Calibri" w:hAnsi="Arial" w:cs="Arial"/>
          <w:lang w:val="es-ES" w:eastAsia="en-US"/>
        </w:rPr>
        <w:t>iníciales</w:t>
      </w:r>
      <w:r w:rsidRPr="00227C0B">
        <w:rPr>
          <w:rFonts w:ascii="Arial" w:eastAsia="Calibri" w:hAnsi="Arial" w:cs="Arial"/>
          <w:lang w:val="es-ES" w:eastAsia="en-US"/>
        </w:rPr>
        <w:t xml:space="preserve"> se creen las condiciones para gestar un bebe saludable.</w:t>
      </w:r>
    </w:p>
    <w:p w:rsidR="00176BF4" w:rsidRPr="00227C0B" w:rsidRDefault="00176BF4" w:rsidP="00557B66">
      <w:pPr>
        <w:spacing w:after="120"/>
        <w:jc w:val="both"/>
        <w:rPr>
          <w:rFonts w:ascii="Arial" w:eastAsia="Calibri" w:hAnsi="Arial" w:cs="Arial"/>
          <w:sz w:val="24"/>
          <w:szCs w:val="24"/>
        </w:rPr>
      </w:pPr>
      <w:r w:rsidRPr="00227C0B">
        <w:rPr>
          <w:rFonts w:ascii="Arial" w:hAnsi="Arial" w:cs="Arial"/>
          <w:sz w:val="24"/>
          <w:szCs w:val="24"/>
        </w:rPr>
        <w:t>Los fundamentos psicológicos y pedagógicos de</w:t>
      </w:r>
      <w:r w:rsidR="006054AB" w:rsidRPr="00227C0B">
        <w:rPr>
          <w:rFonts w:ascii="Arial" w:hAnsi="Arial" w:cs="Arial"/>
          <w:sz w:val="24"/>
          <w:szCs w:val="24"/>
        </w:rPr>
        <w:t xml:space="preserve"> la</w:t>
      </w:r>
      <w:r w:rsidRPr="00227C0B">
        <w:rPr>
          <w:rFonts w:ascii="Arial" w:hAnsi="Arial" w:cs="Arial"/>
          <w:sz w:val="24"/>
          <w:szCs w:val="24"/>
        </w:rPr>
        <w:t xml:space="preserve"> </w:t>
      </w:r>
      <w:r w:rsidR="00F81B65">
        <w:rPr>
          <w:rFonts w:ascii="Arial" w:hAnsi="Arial" w:cs="Arial"/>
          <w:sz w:val="24"/>
          <w:szCs w:val="24"/>
        </w:rPr>
        <w:t xml:space="preserve">EDUCACIÓN  PREESCOLAR </w:t>
      </w:r>
      <w:r w:rsidRPr="003C1A70">
        <w:rPr>
          <w:rFonts w:ascii="Arial" w:hAnsi="Arial" w:cs="Arial"/>
          <w:sz w:val="24"/>
          <w:szCs w:val="24"/>
        </w:rPr>
        <w:t xml:space="preserve"> </w:t>
      </w:r>
      <w:r w:rsidRPr="00227C0B">
        <w:rPr>
          <w:rFonts w:ascii="Arial" w:hAnsi="Arial" w:cs="Arial"/>
          <w:sz w:val="24"/>
          <w:szCs w:val="24"/>
        </w:rPr>
        <w:t>se sustentan en el paradigma  histórico cultural, que concibe al desarrollo del niño como un proceso de desarrollo biológico socialmente condicionado, resultado de las influencias educativas que reciben los pequeños en el sentido más amplio de la palabra ; por lo tanto la educación va delante, guía y conduce el desarrollo, de este modo, el propósito del mismo es organizar y estruc</w:t>
      </w:r>
      <w:r w:rsidR="007701C9" w:rsidRPr="00227C0B">
        <w:rPr>
          <w:rFonts w:ascii="Arial" w:hAnsi="Arial" w:cs="Arial"/>
          <w:sz w:val="24"/>
          <w:szCs w:val="24"/>
        </w:rPr>
        <w:t>turar   coherentemente  todas</w:t>
      </w:r>
      <w:r w:rsidRPr="00227C0B">
        <w:rPr>
          <w:rFonts w:ascii="Arial" w:hAnsi="Arial" w:cs="Arial"/>
          <w:sz w:val="24"/>
          <w:szCs w:val="24"/>
        </w:rPr>
        <w:t xml:space="preserve"> las fuerzas educativas para así garantizar  el máximo desarrollo físico, intelectual y afectivo posible en cada niño, lo cual constituye una garantía para una infancia plena y feliz que constituya una sólida base para el ulterior desarrollo de la personalidad.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Lo anteriormente expresado implica considerar a lo biológico como  una premisa o condición para que ocurra el desarrollo psíquico, sin embargo el medio social, más que condición, es la fuente del desarrollo. Cuando el pequeño nace encuentra toda una riqueza cultural,  resultado de las  generaciones que le han precedido, que  se  concretiza en  los productos de la actividad material y espiritual del hombre, y que habrá de asimilar, hacerla suya, convertirla en experiencia individual.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 En el  proceso de apropiación de la cultura el niño asume un papel activo, interactuando no solo con los objetos materiales y culturales sino también, y de manera muy significativa,  con los sujetos que le rodean: coetáneos y adultos.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Los niños  han de convivir en un grupo social, y desde pequeños deben acostumbrarse a realizar actividades  de manera conjunta, lo cual propicia  el desarrollo de habilidades sociales como compartir,  planificar las acciones que habrán de realizar, transmitir sus experiencias, en fin, sentirse satisfechos al realizar tareas  juntos, en las que cada cual brinda y aporta algo. Mientras que los adultos  devienen en mediadores fundamentales, hasta tal punto que no pudiéramos pensar en la posible apropiación del niño de la cultura por sí mismo, sin su presencia y acciones orientadoras. En correspondencia con lo anterior resulta, entonces importante  considerar las categorías actividad y </w:t>
      </w:r>
      <w:r w:rsidRPr="00227C0B">
        <w:rPr>
          <w:rFonts w:ascii="Arial" w:hAnsi="Arial" w:cs="Arial"/>
          <w:sz w:val="24"/>
          <w:szCs w:val="24"/>
        </w:rPr>
        <w:lastRenderedPageBreak/>
        <w:t xml:space="preserve">comunicación,   pues el proceso educativo implica su unidad e integración, así como garantizar la preparación de  todos los adultos para que realmente se constituyan en verdaderos potenciadores del desarrollo.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Las relaciones entre educación y desarrollo se  expresan en la teoría acerca de la  “zona de desarrollo próximo”,  formulada por L. S. Vigotsky como síntesis de su ley genética del desarrollo. Esta teoría  tiene grandes implicaciones en la práctica educativa infantil, pues el principal propósito del proceso educativo en las primeras edades es promover el desarrollo, por ello se considera que: </w:t>
      </w:r>
    </w:p>
    <w:p w:rsidR="00176BF4" w:rsidRPr="00227C0B" w:rsidRDefault="00176BF4" w:rsidP="00D95392">
      <w:pPr>
        <w:numPr>
          <w:ilvl w:val="0"/>
          <w:numId w:val="75"/>
        </w:numPr>
        <w:spacing w:after="120"/>
        <w:ind w:left="0" w:firstLine="0"/>
        <w:jc w:val="both"/>
        <w:rPr>
          <w:rFonts w:ascii="Arial" w:hAnsi="Arial" w:cs="Arial"/>
          <w:sz w:val="24"/>
          <w:szCs w:val="24"/>
        </w:rPr>
      </w:pPr>
      <w:r w:rsidRPr="00227C0B">
        <w:rPr>
          <w:rFonts w:ascii="Arial" w:hAnsi="Arial" w:cs="Arial"/>
          <w:sz w:val="24"/>
          <w:szCs w:val="24"/>
        </w:rPr>
        <w:t xml:space="preserve">El centro del currículo no radica  en la adquisición de un volumen de conocimientos, sino en la formación de funciones psicológicas,  que posibiliten su  asimilación activa  y  utilización en la solución de los diversos problemas que enfrentan en su vida cotidiana, por lo tanto los conocimientos contenidos en las diversas áreas constituyen no un fin sino una vía para potenciar el desarrollo. </w:t>
      </w:r>
    </w:p>
    <w:p w:rsidR="00176BF4" w:rsidRPr="00227C0B" w:rsidRDefault="00176BF4" w:rsidP="00D95392">
      <w:pPr>
        <w:numPr>
          <w:ilvl w:val="0"/>
          <w:numId w:val="75"/>
        </w:numPr>
        <w:spacing w:after="120"/>
        <w:ind w:left="0" w:firstLine="0"/>
        <w:jc w:val="both"/>
        <w:rPr>
          <w:rFonts w:ascii="Arial" w:hAnsi="Arial" w:cs="Arial"/>
          <w:sz w:val="24"/>
          <w:szCs w:val="24"/>
        </w:rPr>
      </w:pPr>
      <w:r w:rsidRPr="00227C0B">
        <w:rPr>
          <w:rFonts w:ascii="Arial" w:hAnsi="Arial" w:cs="Arial"/>
          <w:sz w:val="24"/>
          <w:szCs w:val="24"/>
        </w:rPr>
        <w:t>En la dirección del proceso es necesario basarse en  el desarrollo ya alcanzado previamente por los niños y en el potencial, o sea considerar también aquello que pueden realizar mediante la colaboración con los otros, así como propiciar la ampliación de ambas zonas de desarrollo.</w:t>
      </w:r>
    </w:p>
    <w:p w:rsidR="00176BF4" w:rsidRPr="00227C0B" w:rsidRDefault="00176BF4" w:rsidP="00D95392">
      <w:pPr>
        <w:numPr>
          <w:ilvl w:val="0"/>
          <w:numId w:val="75"/>
        </w:numPr>
        <w:spacing w:after="120"/>
        <w:ind w:left="0" w:firstLine="0"/>
        <w:jc w:val="both"/>
        <w:rPr>
          <w:rFonts w:ascii="Arial" w:hAnsi="Arial" w:cs="Arial"/>
          <w:sz w:val="24"/>
          <w:szCs w:val="24"/>
        </w:rPr>
      </w:pPr>
      <w:r w:rsidRPr="00227C0B">
        <w:rPr>
          <w:rFonts w:ascii="Arial" w:hAnsi="Arial" w:cs="Arial"/>
          <w:sz w:val="24"/>
          <w:szCs w:val="24"/>
        </w:rPr>
        <w:t xml:space="preserve">Es necesario comprender la zona de desarrollo próximo como un espacio interactivo en el que hay que prestar atención no solo a las relaciones que se establecen entre el niño y las tareas (S-O), sino también  a  las múltiples interrelaciones sociales ( S-S)    que están mediatizando el propio proceso educativo, que evidentemente  se realiza solo mediante la unidad entre la  actividad y la comunicación, por ello en el currículo se  proyectan  actividades que al satisfacer los intereses y necesidades fundamentales de la etapa,  garantizan de modo más efectivo la estimulación de las diversas esferas del desarrollo;  y su organización y tratamiento metodológico debe favorecer el ejercicio de  la comunicación tanto verbal como no verbal. </w:t>
      </w:r>
    </w:p>
    <w:p w:rsidR="00176BF4" w:rsidRPr="00227C0B" w:rsidRDefault="00176BF4" w:rsidP="00D95392">
      <w:pPr>
        <w:numPr>
          <w:ilvl w:val="0"/>
          <w:numId w:val="7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jc w:val="both"/>
        <w:rPr>
          <w:rFonts w:ascii="Arial" w:hAnsi="Arial" w:cs="Arial"/>
          <w:sz w:val="24"/>
          <w:szCs w:val="24"/>
        </w:rPr>
      </w:pPr>
      <w:r w:rsidRPr="00227C0B">
        <w:rPr>
          <w:rFonts w:ascii="Arial" w:hAnsi="Arial" w:cs="Arial"/>
          <w:sz w:val="24"/>
          <w:szCs w:val="24"/>
        </w:rPr>
        <w:t xml:space="preserve">Lo anterior presupone que </w:t>
      </w:r>
      <w:r w:rsidR="001C5A6F" w:rsidRPr="00227C0B">
        <w:rPr>
          <w:rFonts w:ascii="Arial" w:hAnsi="Arial" w:cs="Arial"/>
          <w:sz w:val="24"/>
          <w:szCs w:val="24"/>
        </w:rPr>
        <w:t xml:space="preserve"> se </w:t>
      </w:r>
      <w:r w:rsidRPr="00227C0B">
        <w:rPr>
          <w:rFonts w:ascii="Arial" w:hAnsi="Arial" w:cs="Arial"/>
          <w:sz w:val="24"/>
          <w:szCs w:val="24"/>
        </w:rPr>
        <w:t>ha de promover la educación dentro del grupo social, y la interacción entre los infantes, de modo tal que, además de convivencia y cooperación social, se  propicie un intercambio constante entre ellos,  donde  los más pequeños puedan aprender de los mayores, los menos  capaces de los más capaces, lo que sin dudas repercutirá en la elevación del nivel de desarrollo de todos los sujetos de la interacción.</w:t>
      </w:r>
    </w:p>
    <w:p w:rsidR="00176BF4" w:rsidRPr="00227C0B" w:rsidRDefault="00176BF4" w:rsidP="00D95392">
      <w:pPr>
        <w:numPr>
          <w:ilvl w:val="0"/>
          <w:numId w:val="7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jc w:val="both"/>
        <w:rPr>
          <w:rFonts w:ascii="Arial" w:hAnsi="Arial" w:cs="Arial"/>
          <w:sz w:val="24"/>
          <w:szCs w:val="24"/>
        </w:rPr>
      </w:pPr>
      <w:r w:rsidRPr="00227C0B">
        <w:rPr>
          <w:rFonts w:ascii="Arial" w:hAnsi="Arial" w:cs="Arial"/>
          <w:sz w:val="24"/>
          <w:szCs w:val="24"/>
        </w:rPr>
        <w:t>La interacción implica el papel activo de todos los participantes, especialmente de los niños, quienes son considerados sujetos activos, por tanto se establece  que  el educando ha de jugar el rol principal en la búsqueda de las relaciones esenciales, incluso en la propia valoración de sus resultados, lográndose de este modo   que se convierta en un  participante activo de su propio proceso de desarrollo, lógicamente bajo la sabia dirección del adulto.</w:t>
      </w:r>
    </w:p>
    <w:p w:rsidR="00176BF4" w:rsidRPr="00227C0B" w:rsidRDefault="00176BF4" w:rsidP="00D95392">
      <w:pPr>
        <w:numPr>
          <w:ilvl w:val="0"/>
          <w:numId w:val="7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jc w:val="both"/>
        <w:rPr>
          <w:rFonts w:ascii="Arial" w:hAnsi="Arial" w:cs="Arial"/>
          <w:sz w:val="24"/>
          <w:szCs w:val="24"/>
        </w:rPr>
      </w:pPr>
      <w:r w:rsidRPr="00227C0B">
        <w:rPr>
          <w:rFonts w:ascii="Arial" w:hAnsi="Arial" w:cs="Arial"/>
          <w:sz w:val="24"/>
          <w:szCs w:val="24"/>
        </w:rPr>
        <w:t>La posibilidad de que los niños asuman un papel activo está relacionada con la  atención a sus  intereses y motivaciones, lo cual no significa dejarlos hacer todo lo que deseen sin asumir una la dirección consciente, sino organizar el proceso educativo de modo que los pequeños quieran hacer y disfruten  precisamente en las actividades que más favorecen el desarrollo, así como aprovechar los más disímiles momentos de la vida cotidiana incluyendo incluso, aquellos dedicados al proceso de satisfacción de las necesidades básicas  para potenciar el desarrollo.</w:t>
      </w:r>
    </w:p>
    <w:p w:rsidR="00176BF4" w:rsidRPr="00227C0B" w:rsidRDefault="00176BF4" w:rsidP="00D95392">
      <w:pPr>
        <w:numPr>
          <w:ilvl w:val="0"/>
          <w:numId w:val="7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jc w:val="both"/>
        <w:rPr>
          <w:rFonts w:ascii="Arial" w:hAnsi="Arial" w:cs="Arial"/>
          <w:sz w:val="24"/>
          <w:szCs w:val="24"/>
        </w:rPr>
      </w:pPr>
      <w:r w:rsidRPr="00227C0B">
        <w:rPr>
          <w:rFonts w:ascii="Arial" w:hAnsi="Arial" w:cs="Arial"/>
          <w:sz w:val="24"/>
          <w:szCs w:val="24"/>
        </w:rPr>
        <w:lastRenderedPageBreak/>
        <w:t>Las ayudas solo se brindarán en caso necesario, tomando en consideración los diferentes niveles planteados por L. S. Vigostky, se trata entonces de no brindar ayudas prematuras y  aprovechar al máximo las potencialidades de los pequeños, para no fomentar la pasividad intelectual y lograr que prendan a  probar sus fuerzas, se sientan seguros de sí mismos y puedan ir construyendo su autovaloración y desarrollando la autoestima.</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Otra categoría de la teoría histórico-cultural que sustenta la concepción curricular es la “situación social  del desarrollo” entendida como una especial combinación de los procesos internos y las condiciones externas, que es única y peculiar para cada período  de la ontogenia, pero que también es peculiar en cada infante.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Un proceso  educativo de calidad debe estructurarse a partir de la caracterización de cada  etapa de la ontogenia, pero también  sobre el conocimiento de la situación social del desarrollo de cada niño. Existen diferencias entre los pequeños generadas por el microsistema social del que han recibido influencia (familia y comunidad), lo que genera una manera peculiar de interrelacionarse con el medio que se manifiesta en las actividades que realizan y en las relaciones comunicativas que establecen. Esto último implica que el currículo dirija acciones que garanticen la preparación de la familia y de los diferentes agentes comunitarios para potenciar el desarrollo de los infantes y que considere la necesidad de atender a la  diversidad dentro de un sistema de educación socializado.</w:t>
      </w:r>
    </w:p>
    <w:p w:rsidR="00176BF4" w:rsidRPr="002347ED" w:rsidRDefault="00176BF4" w:rsidP="00557B66">
      <w:pPr>
        <w:spacing w:after="120"/>
        <w:jc w:val="both"/>
        <w:rPr>
          <w:rFonts w:ascii="Arial" w:hAnsi="Arial" w:cs="Arial"/>
          <w:color w:val="FF0000"/>
          <w:sz w:val="24"/>
          <w:szCs w:val="24"/>
        </w:rPr>
      </w:pPr>
      <w:r w:rsidRPr="002347ED">
        <w:rPr>
          <w:rFonts w:ascii="Arial" w:hAnsi="Arial" w:cs="Arial"/>
          <w:color w:val="FF0000"/>
          <w:sz w:val="24"/>
          <w:szCs w:val="24"/>
        </w:rPr>
        <w:t xml:space="preserve">La unidad de  análisis de la situación social del desarrollo la constituye la  vivencia, ella expresa el vínculo afectivo  que  se manifiesta  en el sujeto como resultado de su  interacción  con el medio, en la que se entrelazan lo afectivo y lo cognitivo,    aspectos  que en el proceso educativo es necesario atender, pues el sistema de influencias externas será significativo y movilizará al sujeto en la medida en que generen en el sujeto nuevas necesidades, como expresión de las contradicciones que potenciaran el desarrollo.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El tránsito de un período a otro implica el paso  a una nueva situación social desarrollo, como resultado  de la acumulación paulatina de cambios cuantitativos que generan una nueva cualidad, que se expresa en la  especial combinación que caracteriza la estructura de la conciencia para cada etapa.  Así, desde el nacimiento hasta los 6 años, se pueden generalmente observar tres períodos, el primero desde el nacimiento hasta el año, considerado como el período  de la lactancia; el segundo  desde el primer año hasta los tres, considerado  como infancia temprana o edad temprana, y el último, desde los 3 hasta los 6  años de edad, en correspondencia con estas fases etáreas es que se establecen ciclos para la dirección del proceso educativo. </w:t>
      </w:r>
    </w:p>
    <w:p w:rsidR="00176BF4" w:rsidRPr="00227C0B" w:rsidRDefault="00176BF4" w:rsidP="00557B66">
      <w:pPr>
        <w:spacing w:after="120"/>
        <w:jc w:val="both"/>
        <w:rPr>
          <w:rFonts w:ascii="Arial" w:hAnsi="Arial" w:cs="Arial"/>
          <w:sz w:val="24"/>
          <w:szCs w:val="24"/>
        </w:rPr>
      </w:pPr>
      <w:r w:rsidRPr="002347ED">
        <w:rPr>
          <w:rFonts w:ascii="Arial" w:hAnsi="Arial" w:cs="Arial"/>
          <w:color w:val="C00000"/>
          <w:sz w:val="24"/>
          <w:szCs w:val="24"/>
        </w:rPr>
        <w:t>Toda la proyección curricular, especialmente la determinación de los objetivos a alcanzar en cada ciclo se sustenta en la caracterización de cada etapa del desarrollo, obtenida como resultado del proyecto de Caracterización y desarrollo del niño preescolar cubano, lo que posibilita plantearle a los pequeños metas que podrán solucionar, que no generen en ellos tensiones, frustraciones e inseguridad, pero que sí propicien la necesidad de alcanzar nuevos niveles del desarrollo,  a partir de la significación de las actividades que se conciben.</w:t>
      </w:r>
      <w:r w:rsidRPr="00227C0B">
        <w:rPr>
          <w:rFonts w:ascii="Arial" w:hAnsi="Arial" w:cs="Arial"/>
          <w:sz w:val="24"/>
          <w:szCs w:val="24"/>
        </w:rPr>
        <w:t xml:space="preserve">    </w:t>
      </w:r>
      <w:r w:rsidR="007701C9" w:rsidRPr="00227C0B">
        <w:rPr>
          <w:rFonts w:ascii="Arial" w:hAnsi="Arial" w:cs="Arial"/>
          <w:sz w:val="24"/>
          <w:szCs w:val="24"/>
        </w:rPr>
        <w:t>C</w:t>
      </w:r>
      <w:r w:rsidRPr="00227C0B">
        <w:rPr>
          <w:rFonts w:ascii="Arial" w:hAnsi="Arial" w:cs="Arial"/>
          <w:sz w:val="24"/>
          <w:szCs w:val="24"/>
        </w:rPr>
        <w:t>ada etapa se caracteriza por ser cualitativamente superior a la  que la precede, pero sus logros se erigen sobre la anterior, por lo tanto, todas las acciones educativas tendrán  un carácter de sistema.</w:t>
      </w:r>
    </w:p>
    <w:p w:rsidR="00176BF4" w:rsidRPr="002347ED" w:rsidRDefault="00176BF4" w:rsidP="00557B66">
      <w:pPr>
        <w:spacing w:after="120"/>
        <w:jc w:val="both"/>
        <w:rPr>
          <w:rFonts w:ascii="Arial" w:hAnsi="Arial" w:cs="Arial"/>
          <w:color w:val="C00000"/>
          <w:sz w:val="24"/>
          <w:szCs w:val="24"/>
        </w:rPr>
      </w:pPr>
      <w:r w:rsidRPr="002347ED">
        <w:rPr>
          <w:rFonts w:ascii="Arial" w:hAnsi="Arial" w:cs="Arial"/>
          <w:color w:val="C00000"/>
          <w:sz w:val="24"/>
          <w:szCs w:val="24"/>
        </w:rPr>
        <w:lastRenderedPageBreak/>
        <w:t xml:space="preserve">Tomando  como  premisa  que el niño es un ser único, integral es necesario determinar aquellos aspectos que conforman ese desarrollo integral, los cuales se traducen en dimensiones o áreas del desarrollo que es preciso atender en la concepción del proceso educativo. En tal sentido, atendiendo los resultado de la investigación anteriormente referida se toman las siguientes dimensiones relacionadas con   todos aquellos aspectos  que conforman la personalidad en formación: crecimiento y salud, motricidad, desarrollo intelectual, lenguaje, personal-social  y   socio afectivo </w:t>
      </w:r>
    </w:p>
    <w:p w:rsidR="00176BF4" w:rsidRPr="002347ED" w:rsidRDefault="00176BF4" w:rsidP="00557B66">
      <w:pPr>
        <w:suppressAutoHyphens/>
        <w:spacing w:after="120"/>
        <w:jc w:val="both"/>
        <w:rPr>
          <w:rFonts w:ascii="Arial" w:hAnsi="Arial" w:cs="Arial"/>
          <w:color w:val="C00000"/>
          <w:sz w:val="24"/>
          <w:szCs w:val="24"/>
        </w:rPr>
      </w:pPr>
      <w:r w:rsidRPr="002347ED">
        <w:rPr>
          <w:rFonts w:ascii="Arial" w:hAnsi="Arial" w:cs="Arial"/>
          <w:color w:val="C00000"/>
          <w:sz w:val="24"/>
          <w:szCs w:val="24"/>
        </w:rPr>
        <w:t xml:space="preserve">Lo anterior se revierte en el enfoque integrador  que debe asumir  la dirección del proceso educativo, el cual se sustenta además, en la comprensión integral del medio en que se desenvuelve el pequeño, lo cual implica una organización didáctica del proceso basada en las relaciones y no sobre elementos aislados, puesto que hay que preparar a los  niños  por y para la vida en lugar de disociarse de ella , por lo tanto,   no se trata de adquirir habilidades por separado, desconectadas entre sí, sino  de lograr el desarrollo integral de la personalidad que le permita un desempeño cada vez más activo y creador en correspondencia con el tiempo en que le </w:t>
      </w:r>
      <w:r w:rsidR="001C5A6F" w:rsidRPr="002347ED">
        <w:rPr>
          <w:rFonts w:ascii="Arial" w:hAnsi="Arial" w:cs="Arial"/>
          <w:color w:val="C00000"/>
          <w:sz w:val="24"/>
          <w:szCs w:val="24"/>
        </w:rPr>
        <w:t>h</w:t>
      </w:r>
      <w:r w:rsidRPr="002347ED">
        <w:rPr>
          <w:rFonts w:ascii="Arial" w:hAnsi="Arial" w:cs="Arial"/>
          <w:color w:val="C00000"/>
          <w:sz w:val="24"/>
          <w:szCs w:val="24"/>
        </w:rPr>
        <w:t>a tocado vivir.</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Por últi</w:t>
      </w:r>
      <w:r w:rsidR="001C5A6F" w:rsidRPr="00227C0B">
        <w:rPr>
          <w:rFonts w:ascii="Arial" w:hAnsi="Arial" w:cs="Arial"/>
          <w:sz w:val="24"/>
          <w:szCs w:val="24"/>
        </w:rPr>
        <w:t xml:space="preserve">mo, los fundamentos legales </w:t>
      </w:r>
      <w:r w:rsidRPr="00227C0B">
        <w:rPr>
          <w:rFonts w:ascii="Arial" w:hAnsi="Arial" w:cs="Arial"/>
          <w:sz w:val="24"/>
          <w:szCs w:val="24"/>
        </w:rPr>
        <w:t xml:space="preserve"> que se propone se  sustentan  en las políticas que, desde el Triunfo de la Revolución, preservan el bienestar de la infancia en el país, las cuales se explicitan en la Constitución de la República, en los Códigos de la Niñez y la Juventud, de la Familia, el Penal, el Decreto Ley 64, Ley de protección e higiene del trabajo, Reglamento de salud, Código penal 6, entre otros. Todos centran su atención en la protección a la infancia y la juventud, de modo tal que los diferentes impactos, de manera directa e indirecta tributen al desarrollo de la personalidad de niños y niñas.</w:t>
      </w:r>
    </w:p>
    <w:p w:rsidR="00176BF4" w:rsidRPr="002347ED" w:rsidRDefault="00176BF4" w:rsidP="00557B66">
      <w:pPr>
        <w:spacing w:after="120"/>
        <w:jc w:val="both"/>
        <w:rPr>
          <w:rFonts w:ascii="Arial" w:hAnsi="Arial" w:cs="Arial"/>
          <w:color w:val="C00000"/>
          <w:sz w:val="24"/>
          <w:szCs w:val="24"/>
        </w:rPr>
      </w:pPr>
      <w:r w:rsidRPr="002347ED">
        <w:rPr>
          <w:rFonts w:ascii="Arial" w:hAnsi="Arial" w:cs="Arial"/>
          <w:color w:val="C00000"/>
          <w:sz w:val="24"/>
          <w:szCs w:val="24"/>
        </w:rPr>
        <w:t xml:space="preserve">La </w:t>
      </w:r>
      <w:r w:rsidR="00F81B65" w:rsidRPr="002347ED">
        <w:rPr>
          <w:rFonts w:ascii="Arial" w:hAnsi="Arial" w:cs="Arial"/>
          <w:color w:val="C00000"/>
          <w:sz w:val="24"/>
          <w:szCs w:val="24"/>
        </w:rPr>
        <w:t xml:space="preserve">EDUCACIÓN  PREESCOLAR </w:t>
      </w:r>
      <w:r w:rsidRPr="002347ED">
        <w:rPr>
          <w:rFonts w:ascii="Arial" w:hAnsi="Arial" w:cs="Arial"/>
          <w:color w:val="C00000"/>
          <w:sz w:val="24"/>
          <w:szCs w:val="24"/>
        </w:rPr>
        <w:t xml:space="preserve"> constituye el primer subsistema del Sistema Nacional de Educación, no tiene carácter obligatorio y atiende a la los niños durante los seis primeros años de vida. De esta manera en los referidos documentos se establecen  las obligaciones, derechos y deberes del estado así como, de todos los miembros de la sociedad para garantizar el sano desarrollo del niño y del joven.</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Especial énfasis se hace en el reconocimiento del papel y  autoridad de la familia en la formación moral,  física y espiritual de sus miembros más jóvenes, de igual modo se  establecen las normas para atención a las familias y se destaca la importancia de atender la educación de sus hijos, aunque estos se encuentren matriculados en instituciones infantiles, donde asisten fundamentalmente  hijos de madres trabajadoras.</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Queda establecido también los deberes de las administraciones de los centros de trabajo  que  además de garantizar el respaldo económico durante el primer año de vida de su hijo crear las condiciones para que la familia de manera general pueda brindar la atención de sus hijos.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Queda establecido  también la calidad y oportuna atención médica, de enfermería, de estomatología, oftalmología y  de educación para la salud que deben recibir los infantes en las instituciones y en su zona de residencia. Especial cuidado se brinda a la futura mamá desde los primeros meses de embarazo, etapa en la que se crean todas las condiciones necesarias para el nacimiento de un bebe sano. </w:t>
      </w:r>
    </w:p>
    <w:p w:rsidR="00176BF4" w:rsidRPr="00227C0B" w:rsidRDefault="00176BF4" w:rsidP="00557B66">
      <w:pPr>
        <w:spacing w:after="120"/>
        <w:jc w:val="both"/>
        <w:rPr>
          <w:rFonts w:ascii="Arial" w:hAnsi="Arial" w:cs="Arial"/>
          <w:sz w:val="24"/>
          <w:szCs w:val="24"/>
        </w:rPr>
      </w:pPr>
      <w:r w:rsidRPr="00227C0B">
        <w:rPr>
          <w:rFonts w:ascii="Arial" w:hAnsi="Arial" w:cs="Arial"/>
          <w:sz w:val="24"/>
          <w:szCs w:val="24"/>
        </w:rPr>
        <w:t xml:space="preserve">Por otro lado también se penaliza a aquellos que descuiden la educación, manutención o asistencia de una persona menor de edad que tenga bajo su potestad o guarda. </w:t>
      </w:r>
    </w:p>
    <w:p w:rsidR="000C441D" w:rsidRPr="00227C0B" w:rsidRDefault="00176BF4" w:rsidP="00557B66">
      <w:pPr>
        <w:spacing w:after="120"/>
        <w:jc w:val="both"/>
        <w:rPr>
          <w:rFonts w:ascii="Arial" w:hAnsi="Arial" w:cs="Arial"/>
          <w:color w:val="FF0000"/>
          <w:sz w:val="24"/>
          <w:szCs w:val="24"/>
        </w:rPr>
      </w:pPr>
      <w:r w:rsidRPr="00227C0B">
        <w:rPr>
          <w:rFonts w:ascii="Arial" w:hAnsi="Arial" w:cs="Arial"/>
          <w:sz w:val="24"/>
          <w:szCs w:val="24"/>
        </w:rPr>
        <w:lastRenderedPageBreak/>
        <w:t xml:space="preserve">Es evidente que el sistema de legislaciones de nuestro estado hace posible el cumplimiento de un currículo de educación infantil que tiene en consideración el papel protagónico de la familia para garantizar el propósito fundamental: lograr el </w:t>
      </w:r>
      <w:r w:rsidRPr="00227C0B">
        <w:rPr>
          <w:rFonts w:ascii="Arial" w:hAnsi="Arial" w:cs="Arial"/>
          <w:color w:val="000000" w:themeColor="text1"/>
          <w:sz w:val="24"/>
          <w:szCs w:val="24"/>
        </w:rPr>
        <w:t>máximo desarrollo posible en esta significativa etapa de la ontogenia.</w:t>
      </w:r>
    </w:p>
    <w:p w:rsidR="00176BF4" w:rsidRPr="00227C0B" w:rsidRDefault="000C441D" w:rsidP="00557B66">
      <w:pPr>
        <w:spacing w:after="120"/>
        <w:jc w:val="both"/>
        <w:rPr>
          <w:rFonts w:ascii="Arial" w:hAnsi="Arial" w:cs="Arial"/>
          <w:sz w:val="24"/>
          <w:szCs w:val="24"/>
          <w:u w:val="single"/>
        </w:rPr>
      </w:pPr>
      <w:r w:rsidRPr="00227C0B">
        <w:rPr>
          <w:rFonts w:ascii="Arial" w:hAnsi="Arial" w:cs="Arial"/>
          <w:sz w:val="24"/>
          <w:szCs w:val="24"/>
          <w:u w:val="single"/>
        </w:rPr>
        <w:t xml:space="preserve">Definición y tipos de  fundamentos de la </w:t>
      </w:r>
      <w:r w:rsidR="00F81B65">
        <w:rPr>
          <w:rFonts w:ascii="Arial" w:hAnsi="Arial" w:cs="Arial"/>
          <w:sz w:val="24"/>
          <w:szCs w:val="24"/>
          <w:u w:val="single"/>
        </w:rPr>
        <w:t xml:space="preserve">EDUCACIÓN  PREESCOLAR </w:t>
      </w:r>
    </w:p>
    <w:p w:rsidR="0053638E" w:rsidRPr="00227C0B" w:rsidRDefault="0053638E" w:rsidP="00557B66">
      <w:pPr>
        <w:autoSpaceDE w:val="0"/>
        <w:autoSpaceDN w:val="0"/>
        <w:adjustRightInd w:val="0"/>
        <w:spacing w:after="120"/>
        <w:jc w:val="both"/>
        <w:rPr>
          <w:rFonts w:ascii="Arial" w:hAnsi="Arial" w:cs="Arial"/>
          <w:spacing w:val="-3"/>
          <w:sz w:val="24"/>
          <w:szCs w:val="24"/>
        </w:rPr>
      </w:pPr>
      <w:r w:rsidRPr="00227C0B">
        <w:rPr>
          <w:rFonts w:ascii="Arial" w:hAnsi="Arial" w:cs="Arial"/>
          <w:spacing w:val="-3"/>
          <w:sz w:val="24"/>
          <w:szCs w:val="24"/>
        </w:rPr>
        <w:t xml:space="preserve">Cualquier proceso educativo requiere partir de una concepción teórica general, así lo demuestran las diferentes propuestas educativas existentes a lo largo de la historia. Incluso los sistemas </w:t>
      </w:r>
      <w:r w:rsidR="007F16AA" w:rsidRPr="00227C0B">
        <w:rPr>
          <w:rFonts w:ascii="Arial" w:hAnsi="Arial" w:cs="Arial"/>
          <w:spacing w:val="-3"/>
          <w:sz w:val="24"/>
          <w:szCs w:val="24"/>
        </w:rPr>
        <w:t>iníciales</w:t>
      </w:r>
      <w:r w:rsidRPr="00227C0B">
        <w:rPr>
          <w:rFonts w:ascii="Arial" w:hAnsi="Arial" w:cs="Arial"/>
          <w:spacing w:val="-3"/>
          <w:sz w:val="24"/>
          <w:szCs w:val="24"/>
        </w:rPr>
        <w:t xml:space="preserve"> propuestos para los niños y niñas de la primera infancia, como el de Federico Fröebel o Robert Owen partieron de sustentos teóricos, condicionados por supuesto, por la realidad concreta de la época.</w:t>
      </w:r>
    </w:p>
    <w:p w:rsidR="0053638E" w:rsidRPr="00227C0B" w:rsidRDefault="0053638E" w:rsidP="00557B66">
      <w:pPr>
        <w:autoSpaceDE w:val="0"/>
        <w:autoSpaceDN w:val="0"/>
        <w:adjustRightInd w:val="0"/>
        <w:spacing w:after="120"/>
        <w:jc w:val="both"/>
        <w:rPr>
          <w:rFonts w:ascii="Arial" w:hAnsi="Arial" w:cs="Arial"/>
          <w:spacing w:val="-3"/>
          <w:sz w:val="24"/>
          <w:szCs w:val="24"/>
        </w:rPr>
      </w:pPr>
      <w:r w:rsidRPr="00227C0B">
        <w:rPr>
          <w:rFonts w:ascii="Arial" w:hAnsi="Arial" w:cs="Arial"/>
          <w:spacing w:val="-3"/>
          <w:sz w:val="24"/>
          <w:szCs w:val="24"/>
        </w:rPr>
        <w:t xml:space="preserve"> Cuando lo anterior se obvia suelen observarse algunas problemáticas fundamentales:</w:t>
      </w:r>
    </w:p>
    <w:p w:rsidR="0053638E" w:rsidRPr="00227C0B" w:rsidRDefault="0053638E" w:rsidP="00557B66">
      <w:pPr>
        <w:numPr>
          <w:ilvl w:val="0"/>
          <w:numId w:val="1"/>
        </w:numPr>
        <w:autoSpaceDE w:val="0"/>
        <w:autoSpaceDN w:val="0"/>
        <w:adjustRightInd w:val="0"/>
        <w:spacing w:after="0"/>
        <w:ind w:left="714" w:hanging="357"/>
        <w:jc w:val="both"/>
        <w:rPr>
          <w:rFonts w:ascii="Arial" w:hAnsi="Arial" w:cs="Arial"/>
          <w:sz w:val="24"/>
          <w:szCs w:val="24"/>
        </w:rPr>
      </w:pPr>
      <w:r w:rsidRPr="00227C0B">
        <w:rPr>
          <w:rFonts w:ascii="Arial" w:hAnsi="Arial" w:cs="Arial"/>
          <w:sz w:val="24"/>
          <w:szCs w:val="24"/>
        </w:rPr>
        <w:t>Los educadores son obligados a deducir  una orientación teórica, a partir de los documentos que reciben. Como consecuencia de lo cual se produce la falta de correspondencia entre estos procedimientos y el enfoque conceptual.</w:t>
      </w:r>
    </w:p>
    <w:p w:rsidR="0053638E" w:rsidRPr="00227C0B" w:rsidRDefault="0053638E" w:rsidP="00557B66">
      <w:pPr>
        <w:numPr>
          <w:ilvl w:val="0"/>
          <w:numId w:val="1"/>
        </w:numPr>
        <w:autoSpaceDE w:val="0"/>
        <w:autoSpaceDN w:val="0"/>
        <w:adjustRightInd w:val="0"/>
        <w:spacing w:after="0"/>
        <w:ind w:left="714" w:hanging="357"/>
        <w:jc w:val="both"/>
        <w:rPr>
          <w:rFonts w:ascii="Arial" w:hAnsi="Arial" w:cs="Arial"/>
          <w:sz w:val="24"/>
          <w:szCs w:val="24"/>
        </w:rPr>
      </w:pPr>
      <w:r w:rsidRPr="00227C0B">
        <w:rPr>
          <w:rFonts w:ascii="Arial" w:hAnsi="Arial" w:cs="Arial"/>
          <w:sz w:val="24"/>
          <w:szCs w:val="24"/>
        </w:rPr>
        <w:t xml:space="preserve">La aplicación de concepciones de edades escolares superiores en los programas y en la </w:t>
      </w:r>
      <w:hyperlink r:id="rId13" w:history="1">
        <w:r w:rsidRPr="00227C0B">
          <w:rPr>
            <w:rStyle w:val="Hipervnculo"/>
            <w:rFonts w:ascii="Arial" w:hAnsi="Arial" w:cs="Arial"/>
            <w:color w:val="auto"/>
            <w:sz w:val="24"/>
            <w:szCs w:val="24"/>
            <w:u w:val="none"/>
          </w:rPr>
          <w:t>organización</w:t>
        </w:r>
      </w:hyperlink>
      <w:r w:rsidRPr="00227C0B">
        <w:rPr>
          <w:rFonts w:ascii="Arial" w:hAnsi="Arial" w:cs="Arial"/>
          <w:sz w:val="24"/>
          <w:szCs w:val="24"/>
        </w:rPr>
        <w:t xml:space="preserve"> del </w:t>
      </w:r>
      <w:hyperlink r:id="rId14" w:anchor="PROCE" w:history="1">
        <w:r w:rsidRPr="00227C0B">
          <w:rPr>
            <w:rStyle w:val="Hipervnculo"/>
            <w:rFonts w:ascii="Arial" w:hAnsi="Arial" w:cs="Arial"/>
            <w:color w:val="auto"/>
            <w:sz w:val="24"/>
            <w:szCs w:val="24"/>
            <w:u w:val="none"/>
          </w:rPr>
          <w:t>proceso</w:t>
        </w:r>
      </w:hyperlink>
      <w:r w:rsidRPr="00227C0B">
        <w:rPr>
          <w:rFonts w:ascii="Arial" w:hAnsi="Arial" w:cs="Arial"/>
          <w:sz w:val="24"/>
          <w:szCs w:val="24"/>
        </w:rPr>
        <w:t xml:space="preserve"> educativo porque se desconocen las particularidades del desarrollo de los niños de estas edades. </w:t>
      </w:r>
    </w:p>
    <w:p w:rsidR="0053638E" w:rsidRPr="00227C0B" w:rsidRDefault="0053638E" w:rsidP="00557B66">
      <w:pPr>
        <w:numPr>
          <w:ilvl w:val="0"/>
          <w:numId w:val="1"/>
        </w:numPr>
        <w:autoSpaceDE w:val="0"/>
        <w:autoSpaceDN w:val="0"/>
        <w:adjustRightInd w:val="0"/>
        <w:spacing w:after="120"/>
        <w:jc w:val="both"/>
        <w:rPr>
          <w:rFonts w:ascii="Arial" w:hAnsi="Arial" w:cs="Arial"/>
          <w:sz w:val="24"/>
          <w:szCs w:val="24"/>
        </w:rPr>
      </w:pPr>
      <w:r w:rsidRPr="00227C0B">
        <w:rPr>
          <w:rFonts w:ascii="Arial" w:hAnsi="Arial" w:cs="Arial"/>
          <w:sz w:val="24"/>
          <w:szCs w:val="24"/>
        </w:rPr>
        <w:t xml:space="preserve">La utilización de enfoques conceptuales diversos, a veces antagónicos y contradictorios entre sí (eclecticismo) </w:t>
      </w:r>
    </w:p>
    <w:p w:rsidR="0053638E" w:rsidRPr="00227C0B" w:rsidRDefault="0053638E" w:rsidP="00557B66">
      <w:pPr>
        <w:autoSpaceDE w:val="0"/>
        <w:autoSpaceDN w:val="0"/>
        <w:adjustRightInd w:val="0"/>
        <w:spacing w:after="120"/>
        <w:jc w:val="both"/>
        <w:rPr>
          <w:rFonts w:ascii="Arial" w:hAnsi="Arial" w:cs="Arial"/>
          <w:sz w:val="24"/>
          <w:szCs w:val="24"/>
        </w:rPr>
      </w:pPr>
      <w:r w:rsidRPr="00227C0B">
        <w:rPr>
          <w:rFonts w:ascii="Arial" w:hAnsi="Arial" w:cs="Arial"/>
          <w:sz w:val="24"/>
          <w:szCs w:val="24"/>
        </w:rPr>
        <w:t>No sería prudente considerar que la realidad nacional está exenta del perjuicio de las anteriores problemáticas. Una importante manera de evitar estos errores en la atención y educación de la infancia cubana es precisando sus fundamentos y divulgando los mismos entre todos los agentes educativos.</w:t>
      </w:r>
      <w:r w:rsidR="0001570C" w:rsidRPr="00227C0B">
        <w:rPr>
          <w:rFonts w:ascii="Arial" w:hAnsi="Arial" w:cs="Arial"/>
          <w:sz w:val="24"/>
          <w:szCs w:val="24"/>
        </w:rPr>
        <w:t xml:space="preserve"> (Ver glosario)</w:t>
      </w:r>
    </w:p>
    <w:p w:rsidR="0053638E" w:rsidRPr="00227C0B" w:rsidRDefault="0053638E" w:rsidP="00557B66">
      <w:pPr>
        <w:autoSpaceDE w:val="0"/>
        <w:autoSpaceDN w:val="0"/>
        <w:adjustRightInd w:val="0"/>
        <w:spacing w:after="120"/>
        <w:jc w:val="both"/>
        <w:rPr>
          <w:rFonts w:ascii="Arial" w:hAnsi="Arial" w:cs="Arial"/>
          <w:sz w:val="24"/>
          <w:szCs w:val="24"/>
        </w:rPr>
      </w:pPr>
      <w:r w:rsidRPr="00227C0B">
        <w:rPr>
          <w:rFonts w:ascii="Arial" w:hAnsi="Arial" w:cs="Arial"/>
          <w:sz w:val="24"/>
          <w:szCs w:val="24"/>
        </w:rPr>
        <w:t>Los mismos cumplen funciones determinadas, entre las que se destacan:</w:t>
      </w:r>
    </w:p>
    <w:p w:rsidR="0053638E" w:rsidRPr="00227C0B" w:rsidRDefault="0053638E" w:rsidP="00557B66">
      <w:pPr>
        <w:numPr>
          <w:ilvl w:val="0"/>
          <w:numId w:val="1"/>
        </w:numPr>
        <w:autoSpaceDE w:val="0"/>
        <w:autoSpaceDN w:val="0"/>
        <w:adjustRightInd w:val="0"/>
        <w:spacing w:after="0"/>
        <w:ind w:left="714" w:hanging="357"/>
        <w:jc w:val="both"/>
        <w:rPr>
          <w:rFonts w:ascii="Arial" w:hAnsi="Arial" w:cs="Arial"/>
          <w:sz w:val="24"/>
          <w:szCs w:val="24"/>
        </w:rPr>
      </w:pPr>
      <w:r w:rsidRPr="00227C0B">
        <w:rPr>
          <w:rFonts w:ascii="Arial" w:hAnsi="Arial" w:cs="Arial"/>
          <w:sz w:val="24"/>
          <w:szCs w:val="24"/>
        </w:rPr>
        <w:t xml:space="preserve">Ofrecer firmeza y estabilidad a las decisiones tomadas, mientras se mantengan las condiciones concretas que le originaron. </w:t>
      </w:r>
    </w:p>
    <w:p w:rsidR="0053638E" w:rsidRPr="00227C0B" w:rsidRDefault="0053638E" w:rsidP="00557B66">
      <w:pPr>
        <w:numPr>
          <w:ilvl w:val="0"/>
          <w:numId w:val="1"/>
        </w:numPr>
        <w:autoSpaceDE w:val="0"/>
        <w:autoSpaceDN w:val="0"/>
        <w:adjustRightInd w:val="0"/>
        <w:spacing w:after="0"/>
        <w:ind w:left="714" w:hanging="357"/>
        <w:jc w:val="both"/>
        <w:rPr>
          <w:rFonts w:ascii="Arial" w:hAnsi="Arial" w:cs="Arial"/>
          <w:sz w:val="24"/>
          <w:szCs w:val="24"/>
        </w:rPr>
      </w:pPr>
      <w:r w:rsidRPr="00227C0B">
        <w:rPr>
          <w:rFonts w:ascii="Arial" w:hAnsi="Arial" w:cs="Arial"/>
          <w:sz w:val="24"/>
          <w:szCs w:val="24"/>
        </w:rPr>
        <w:t xml:space="preserve">Ofrecer coherencia al abordaje del proceso. </w:t>
      </w:r>
    </w:p>
    <w:p w:rsidR="0053638E" w:rsidRPr="00227C0B" w:rsidRDefault="0053638E" w:rsidP="00557B66">
      <w:pPr>
        <w:numPr>
          <w:ilvl w:val="0"/>
          <w:numId w:val="1"/>
        </w:numPr>
        <w:autoSpaceDE w:val="0"/>
        <w:autoSpaceDN w:val="0"/>
        <w:adjustRightInd w:val="0"/>
        <w:spacing w:after="0"/>
        <w:ind w:left="714" w:hanging="357"/>
        <w:jc w:val="both"/>
        <w:rPr>
          <w:rFonts w:ascii="Arial" w:hAnsi="Arial" w:cs="Arial"/>
          <w:sz w:val="24"/>
          <w:szCs w:val="24"/>
        </w:rPr>
      </w:pPr>
      <w:r w:rsidRPr="00227C0B">
        <w:rPr>
          <w:rFonts w:ascii="Arial" w:hAnsi="Arial" w:cs="Arial"/>
          <w:sz w:val="24"/>
          <w:szCs w:val="24"/>
        </w:rPr>
        <w:t xml:space="preserve">Facilitar la solución de problemas de diferentes niveles de generalidad. </w:t>
      </w:r>
    </w:p>
    <w:p w:rsidR="0053638E" w:rsidRPr="00227C0B" w:rsidRDefault="0053638E" w:rsidP="00557B66">
      <w:pPr>
        <w:numPr>
          <w:ilvl w:val="0"/>
          <w:numId w:val="1"/>
        </w:numPr>
        <w:autoSpaceDE w:val="0"/>
        <w:autoSpaceDN w:val="0"/>
        <w:adjustRightInd w:val="0"/>
        <w:spacing w:after="0"/>
        <w:ind w:left="714" w:hanging="357"/>
        <w:jc w:val="both"/>
        <w:rPr>
          <w:rFonts w:ascii="Arial" w:hAnsi="Arial" w:cs="Arial"/>
          <w:sz w:val="24"/>
          <w:szCs w:val="24"/>
        </w:rPr>
      </w:pPr>
      <w:r w:rsidRPr="00227C0B">
        <w:rPr>
          <w:rFonts w:ascii="Arial" w:hAnsi="Arial" w:cs="Arial"/>
          <w:sz w:val="24"/>
          <w:szCs w:val="24"/>
        </w:rPr>
        <w:t xml:space="preserve">Posibilitar la asunción de una posición crítica, lo que conlleva en sí la valoración   una posición determinada. </w:t>
      </w:r>
    </w:p>
    <w:p w:rsidR="0053638E" w:rsidRPr="002347ED" w:rsidRDefault="0053638E" w:rsidP="00557B66">
      <w:pPr>
        <w:spacing w:after="120"/>
        <w:jc w:val="both"/>
        <w:rPr>
          <w:rFonts w:ascii="Arial" w:hAnsi="Arial" w:cs="Arial"/>
          <w:color w:val="C00000"/>
          <w:sz w:val="24"/>
          <w:szCs w:val="24"/>
        </w:rPr>
      </w:pPr>
      <w:r w:rsidRPr="002347ED">
        <w:rPr>
          <w:rFonts w:ascii="Arial" w:hAnsi="Arial" w:cs="Arial"/>
          <w:color w:val="C00000"/>
          <w:sz w:val="24"/>
          <w:szCs w:val="24"/>
        </w:rPr>
        <w:t xml:space="preserve">Para construir, interpretar y desarrollar la educación de la primera infancia cubana asumimos </w:t>
      </w:r>
      <w:r w:rsidRPr="002347ED">
        <w:rPr>
          <w:rFonts w:ascii="Arial" w:hAnsi="Arial" w:cs="Arial"/>
          <w:b/>
          <w:color w:val="C00000"/>
          <w:sz w:val="24"/>
          <w:szCs w:val="24"/>
        </w:rPr>
        <w:t>seis tipos</w:t>
      </w:r>
      <w:r w:rsidRPr="002347ED">
        <w:rPr>
          <w:rFonts w:ascii="Arial" w:hAnsi="Arial" w:cs="Arial"/>
          <w:color w:val="C00000"/>
          <w:sz w:val="24"/>
          <w:szCs w:val="24"/>
        </w:rPr>
        <w:t xml:space="preserve"> de fundamentos, que son de naturaleza filosófica, biológica, sociológica, psicológica, legal o de derechos y pedagógica. </w:t>
      </w:r>
    </w:p>
    <w:p w:rsidR="0053638E" w:rsidRPr="002347ED" w:rsidRDefault="0053638E" w:rsidP="00557B66">
      <w:pPr>
        <w:spacing w:after="120"/>
        <w:jc w:val="both"/>
        <w:rPr>
          <w:rFonts w:ascii="Arial" w:hAnsi="Arial" w:cs="Arial"/>
          <w:color w:val="C00000"/>
          <w:sz w:val="24"/>
          <w:szCs w:val="24"/>
        </w:rPr>
      </w:pPr>
      <w:r w:rsidRPr="002347ED">
        <w:rPr>
          <w:rFonts w:ascii="Arial" w:hAnsi="Arial" w:cs="Arial"/>
          <w:color w:val="C00000"/>
          <w:sz w:val="24"/>
          <w:szCs w:val="24"/>
        </w:rPr>
        <w:t xml:space="preserve">El </w:t>
      </w:r>
      <w:r w:rsidRPr="002347ED">
        <w:rPr>
          <w:rFonts w:ascii="Arial" w:hAnsi="Arial" w:cs="Arial"/>
          <w:b/>
          <w:color w:val="C00000"/>
          <w:sz w:val="24"/>
          <w:szCs w:val="24"/>
        </w:rPr>
        <w:t>fundamento filosófico</w:t>
      </w:r>
      <w:r w:rsidRPr="002347ED">
        <w:rPr>
          <w:rFonts w:ascii="Arial" w:hAnsi="Arial" w:cs="Arial"/>
          <w:color w:val="C00000"/>
          <w:sz w:val="24"/>
          <w:szCs w:val="24"/>
        </w:rPr>
        <w:t xml:space="preserve"> que permite proyectar los fines de la educación, que introduce una interpretación sobre el niño y la niña de la primera infancia y sus posibilidades  para ser educado, orientando metodológicamente la práctica educativa; en correspondencia con la manera en que los niños y las niñas conocen el mundo y conforme a las particularidades de esta etapa del desarrollo. Por último orienta hacia la formación de cualidades y sentimientos a los que, como premisa de la formación de valores es posible aspirar. Incluye entonces:</w:t>
      </w:r>
    </w:p>
    <w:p w:rsidR="0053638E" w:rsidRPr="002347ED" w:rsidRDefault="0053638E" w:rsidP="00557B66">
      <w:pPr>
        <w:numPr>
          <w:ilvl w:val="0"/>
          <w:numId w:val="2"/>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lastRenderedPageBreak/>
        <w:t>El fin de la educación de la primera infancia como el máximo desarrollo integral posible de las potencialidades de cada niño y niña.</w:t>
      </w:r>
    </w:p>
    <w:p w:rsidR="0053638E" w:rsidRPr="002347ED" w:rsidRDefault="0053638E" w:rsidP="00557B66">
      <w:pPr>
        <w:numPr>
          <w:ilvl w:val="0"/>
          <w:numId w:val="2"/>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Un humanismo que prioriza las necesidades y motivaciones de los sujetos que intervienen en el proceso educativo.</w:t>
      </w:r>
    </w:p>
    <w:p w:rsidR="0053638E" w:rsidRPr="002347ED" w:rsidRDefault="0053638E" w:rsidP="00557B66">
      <w:pPr>
        <w:numPr>
          <w:ilvl w:val="0"/>
          <w:numId w:val="2"/>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Reconoce que todos los niños y las niñas son educables, lo que se materializa a partir de una combinación particular de sus potencialidades y las condiciones específicas de vida y estimulación.</w:t>
      </w:r>
    </w:p>
    <w:p w:rsidR="0053638E" w:rsidRPr="002347ED" w:rsidRDefault="0053638E" w:rsidP="00557B66">
      <w:pPr>
        <w:numPr>
          <w:ilvl w:val="0"/>
          <w:numId w:val="2"/>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Ubica en esta etapa la formación de las premisas para los valores a que aspira la sociedad.</w:t>
      </w:r>
    </w:p>
    <w:p w:rsidR="0053638E" w:rsidRPr="002347ED" w:rsidRDefault="0053638E" w:rsidP="00557B66">
      <w:pPr>
        <w:numPr>
          <w:ilvl w:val="0"/>
          <w:numId w:val="2"/>
        </w:numPr>
        <w:autoSpaceDE w:val="0"/>
        <w:autoSpaceDN w:val="0"/>
        <w:adjustRightInd w:val="0"/>
        <w:spacing w:after="120"/>
        <w:ind w:left="714" w:hanging="357"/>
        <w:jc w:val="both"/>
        <w:rPr>
          <w:rFonts w:ascii="Arial" w:hAnsi="Arial" w:cs="Arial"/>
          <w:color w:val="C00000"/>
          <w:sz w:val="24"/>
          <w:szCs w:val="24"/>
        </w:rPr>
      </w:pPr>
      <w:r w:rsidRPr="002347ED">
        <w:rPr>
          <w:rFonts w:ascii="Arial" w:hAnsi="Arial" w:cs="Arial"/>
          <w:color w:val="C00000"/>
          <w:sz w:val="24"/>
          <w:szCs w:val="24"/>
        </w:rPr>
        <w:t>Asume una definición contextualizada del niño y de la primera infancia.</w:t>
      </w:r>
    </w:p>
    <w:p w:rsidR="0053638E" w:rsidRPr="002347ED" w:rsidRDefault="0053638E" w:rsidP="00557B66">
      <w:pPr>
        <w:spacing w:after="120"/>
        <w:jc w:val="both"/>
        <w:rPr>
          <w:rFonts w:ascii="Arial" w:hAnsi="Arial" w:cs="Arial"/>
          <w:color w:val="C00000"/>
          <w:sz w:val="24"/>
          <w:szCs w:val="24"/>
        </w:rPr>
      </w:pPr>
      <w:r w:rsidRPr="002347ED">
        <w:rPr>
          <w:rFonts w:ascii="Arial" w:hAnsi="Arial" w:cs="Arial"/>
          <w:color w:val="C00000"/>
          <w:sz w:val="24"/>
          <w:szCs w:val="24"/>
        </w:rPr>
        <w:t xml:space="preserve">El </w:t>
      </w:r>
      <w:r w:rsidRPr="002347ED">
        <w:rPr>
          <w:rFonts w:ascii="Arial" w:hAnsi="Arial" w:cs="Arial"/>
          <w:b/>
          <w:color w:val="C00000"/>
          <w:sz w:val="24"/>
          <w:szCs w:val="24"/>
        </w:rPr>
        <w:t>fundamento biológico</w:t>
      </w:r>
      <w:r w:rsidRPr="002347ED">
        <w:rPr>
          <w:rFonts w:ascii="Arial" w:hAnsi="Arial" w:cs="Arial"/>
          <w:color w:val="C00000"/>
          <w:sz w:val="24"/>
          <w:szCs w:val="24"/>
        </w:rPr>
        <w:t>, responde al origen natural de los seres humanos, particularizando la dinámica funcional del organismo infantil, cuyas características deben ser tomadas en cuenta para la preservación en primer lugar de su salud física y mental, condición indispensable para el logro de las aspiraciones educativas; partiendo de la necesidad de un cerebro humano y de un sistema neurofuncional, que constituyen premisas de la necesaria estimulación educativa. Reconoce:</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Intenso ritmo de crecimiento y desarrollo físico y psíquico. Fragilidad del organismo y en especial del sistema nervioso.</w:t>
      </w:r>
    </w:p>
    <w:p w:rsidR="0053638E" w:rsidRPr="002347ED" w:rsidRDefault="007D287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Necesidad prioritaria de alimentación, nutrición y régimen de vida adecuada</w:t>
      </w:r>
      <w:r w:rsidR="0053638E" w:rsidRPr="002347ED">
        <w:rPr>
          <w:rFonts w:ascii="Arial" w:hAnsi="Arial" w:cs="Arial"/>
          <w:color w:val="C00000"/>
          <w:sz w:val="24"/>
          <w:szCs w:val="24"/>
        </w:rPr>
        <w:t>, a partir de la consideración de las influencias del medio en el desarrollo biológico del individuo, en especial de los niños.</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Plasticidad del cerebro y formación de interconexiones como base del desarrollo y la capacidad actual y futura de asimilación de la experiencia humana.</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Una adecuada estimulación puede llegar a establecer una riqueza de conexiones psíquicas necesarias para aquellas funciones correspondientes a la edad.</w:t>
      </w:r>
    </w:p>
    <w:p w:rsidR="0053638E" w:rsidRPr="002347ED" w:rsidRDefault="0053638E" w:rsidP="00557B66">
      <w:pPr>
        <w:numPr>
          <w:ilvl w:val="0"/>
          <w:numId w:val="3"/>
        </w:numPr>
        <w:autoSpaceDE w:val="0"/>
        <w:autoSpaceDN w:val="0"/>
        <w:adjustRightInd w:val="0"/>
        <w:spacing w:after="120"/>
        <w:ind w:left="714" w:hanging="357"/>
        <w:jc w:val="both"/>
        <w:rPr>
          <w:rFonts w:ascii="Arial" w:hAnsi="Arial" w:cs="Arial"/>
          <w:color w:val="C00000"/>
          <w:sz w:val="24"/>
          <w:szCs w:val="24"/>
        </w:rPr>
      </w:pPr>
      <w:r w:rsidRPr="002347ED">
        <w:rPr>
          <w:rFonts w:ascii="Arial" w:hAnsi="Arial" w:cs="Arial"/>
          <w:color w:val="C00000"/>
          <w:sz w:val="24"/>
          <w:szCs w:val="24"/>
        </w:rPr>
        <w:t>Por supuesto, el estado de salud del niño es base para el alcance de los anteriores logros.</w:t>
      </w:r>
    </w:p>
    <w:p w:rsidR="0053638E" w:rsidRPr="002347ED" w:rsidRDefault="0053638E" w:rsidP="00557B66">
      <w:pPr>
        <w:spacing w:after="120"/>
        <w:jc w:val="both"/>
        <w:rPr>
          <w:rFonts w:ascii="Arial" w:hAnsi="Arial" w:cs="Arial"/>
          <w:color w:val="C00000"/>
          <w:sz w:val="24"/>
          <w:szCs w:val="24"/>
        </w:rPr>
      </w:pPr>
      <w:r w:rsidRPr="002347ED">
        <w:rPr>
          <w:rFonts w:ascii="Arial" w:hAnsi="Arial" w:cs="Arial"/>
          <w:color w:val="C00000"/>
          <w:sz w:val="24"/>
          <w:szCs w:val="24"/>
        </w:rPr>
        <w:t xml:space="preserve">El </w:t>
      </w:r>
      <w:r w:rsidRPr="002347ED">
        <w:rPr>
          <w:rFonts w:ascii="Arial" w:hAnsi="Arial" w:cs="Arial"/>
          <w:b/>
          <w:color w:val="C00000"/>
          <w:sz w:val="24"/>
          <w:szCs w:val="24"/>
        </w:rPr>
        <w:t>fundamento psicológico</w:t>
      </w:r>
      <w:r w:rsidRPr="002347ED">
        <w:rPr>
          <w:rFonts w:ascii="Arial" w:hAnsi="Arial" w:cs="Arial"/>
          <w:color w:val="C00000"/>
          <w:sz w:val="24"/>
          <w:szCs w:val="24"/>
        </w:rPr>
        <w:t xml:space="preserve">, que  se refiere a las particularidades del desarrollo de los procesos psíquicos en el niño preescolar, tal y como lo explica el enfoque histórico cultural de L.S. Vigotsky  y que incluye: </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Las enormes posibilidades de educabilidad y educatividad desde las primeras edades</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La educación como conductora y guía del desarrollo</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El desarrollo del niño mediatizado por la cultura, plasmada en objetos concretos y en el otro, portador de cultura, organizador y guía (familia y otros agentes)</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El desarrollo como resultado de la actividad y la comunicación</w:t>
      </w:r>
    </w:p>
    <w:p w:rsidR="0053638E" w:rsidRPr="002347ED" w:rsidRDefault="0053638E" w:rsidP="00557B66">
      <w:pPr>
        <w:numPr>
          <w:ilvl w:val="0"/>
          <w:numId w:val="3"/>
        </w:numPr>
        <w:autoSpaceDE w:val="0"/>
        <w:autoSpaceDN w:val="0"/>
        <w:adjustRightInd w:val="0"/>
        <w:spacing w:after="0"/>
        <w:ind w:left="714" w:hanging="357"/>
        <w:jc w:val="both"/>
        <w:rPr>
          <w:rFonts w:ascii="Arial" w:hAnsi="Arial" w:cs="Arial"/>
          <w:color w:val="C00000"/>
          <w:sz w:val="24"/>
          <w:szCs w:val="24"/>
        </w:rPr>
      </w:pPr>
      <w:r w:rsidRPr="002347ED">
        <w:rPr>
          <w:rFonts w:ascii="Arial" w:hAnsi="Arial" w:cs="Arial"/>
          <w:color w:val="C00000"/>
          <w:sz w:val="24"/>
          <w:szCs w:val="24"/>
        </w:rPr>
        <w:t>La importancia de la interacción socio afectiva.</w:t>
      </w:r>
    </w:p>
    <w:p w:rsidR="0053638E" w:rsidRPr="002347ED" w:rsidRDefault="0053638E" w:rsidP="00557B66">
      <w:pPr>
        <w:spacing w:before="120" w:after="120"/>
        <w:jc w:val="both"/>
        <w:rPr>
          <w:rFonts w:ascii="Arial" w:hAnsi="Arial" w:cs="Arial"/>
          <w:color w:val="C00000"/>
          <w:sz w:val="24"/>
          <w:szCs w:val="24"/>
        </w:rPr>
      </w:pPr>
      <w:r w:rsidRPr="002347ED">
        <w:rPr>
          <w:rFonts w:ascii="Arial" w:hAnsi="Arial" w:cs="Arial"/>
          <w:color w:val="C00000"/>
          <w:sz w:val="24"/>
          <w:szCs w:val="24"/>
        </w:rPr>
        <w:t xml:space="preserve">El </w:t>
      </w:r>
      <w:r w:rsidRPr="002347ED">
        <w:rPr>
          <w:rFonts w:ascii="Arial" w:hAnsi="Arial" w:cs="Arial"/>
          <w:b/>
          <w:color w:val="C00000"/>
          <w:sz w:val="24"/>
          <w:szCs w:val="24"/>
        </w:rPr>
        <w:t>fundamento sociológico</w:t>
      </w:r>
      <w:r w:rsidRPr="002347ED">
        <w:rPr>
          <w:rFonts w:ascii="Arial" w:hAnsi="Arial" w:cs="Arial"/>
          <w:color w:val="C00000"/>
          <w:sz w:val="24"/>
          <w:szCs w:val="24"/>
        </w:rPr>
        <w:t>, que analiza las relaciones de la educación con las restantes esferas sociales, con la economía, el derecho, la salud, el medio ambiente, la comunicación social y la cultura, para el logro de una educación integral; así como las particularidades del desarrollo de la infancia en nuestras condiciones sociales particulares.</w:t>
      </w:r>
    </w:p>
    <w:p w:rsidR="0053638E" w:rsidRPr="002347ED" w:rsidRDefault="0053638E" w:rsidP="00557B66">
      <w:pPr>
        <w:numPr>
          <w:ilvl w:val="0"/>
          <w:numId w:val="4"/>
        </w:numPr>
        <w:autoSpaceDE w:val="0"/>
        <w:autoSpaceDN w:val="0"/>
        <w:adjustRightInd w:val="0"/>
        <w:spacing w:after="0"/>
        <w:ind w:left="714" w:hanging="357"/>
        <w:jc w:val="both"/>
        <w:rPr>
          <w:rFonts w:ascii="Arial" w:hAnsi="Arial" w:cs="Arial"/>
          <w:b/>
          <w:color w:val="C00000"/>
          <w:sz w:val="24"/>
          <w:szCs w:val="24"/>
        </w:rPr>
      </w:pPr>
      <w:r w:rsidRPr="002347ED">
        <w:rPr>
          <w:rFonts w:ascii="Arial" w:hAnsi="Arial" w:cs="Arial"/>
          <w:color w:val="C00000"/>
          <w:sz w:val="24"/>
          <w:szCs w:val="24"/>
        </w:rPr>
        <w:t>Agentes socializadores como agentes educativos conscientes y activos en la conducción del proceso educativo, en el que la familia ocupa un lugar fundamental, para el que preparándose adecuadamente puede llegar a ser potenciadora del desarrollo de sus hijos.</w:t>
      </w:r>
    </w:p>
    <w:p w:rsidR="0053638E" w:rsidRPr="002347ED" w:rsidRDefault="0053638E" w:rsidP="00557B66">
      <w:pPr>
        <w:numPr>
          <w:ilvl w:val="0"/>
          <w:numId w:val="4"/>
        </w:numPr>
        <w:autoSpaceDE w:val="0"/>
        <w:autoSpaceDN w:val="0"/>
        <w:adjustRightInd w:val="0"/>
        <w:spacing w:after="0"/>
        <w:ind w:left="714" w:hanging="357"/>
        <w:jc w:val="both"/>
        <w:rPr>
          <w:rFonts w:ascii="Arial" w:hAnsi="Arial" w:cs="Arial"/>
          <w:b/>
          <w:color w:val="C00000"/>
          <w:sz w:val="24"/>
          <w:szCs w:val="24"/>
        </w:rPr>
      </w:pPr>
      <w:r w:rsidRPr="002347ED">
        <w:rPr>
          <w:rFonts w:ascii="Arial" w:hAnsi="Arial" w:cs="Arial"/>
          <w:color w:val="C00000"/>
          <w:sz w:val="24"/>
          <w:szCs w:val="24"/>
        </w:rPr>
        <w:lastRenderedPageBreak/>
        <w:t>La pertinencia del proceso educativo atendiendo al medio sociocultural y a las condiciones de vida.</w:t>
      </w:r>
    </w:p>
    <w:p w:rsidR="0053638E" w:rsidRPr="002347ED" w:rsidRDefault="0053638E" w:rsidP="00557B66">
      <w:pPr>
        <w:numPr>
          <w:ilvl w:val="0"/>
          <w:numId w:val="4"/>
        </w:numPr>
        <w:autoSpaceDE w:val="0"/>
        <w:autoSpaceDN w:val="0"/>
        <w:adjustRightInd w:val="0"/>
        <w:spacing w:after="0"/>
        <w:ind w:left="714" w:hanging="357"/>
        <w:jc w:val="both"/>
        <w:rPr>
          <w:rFonts w:ascii="Arial" w:hAnsi="Arial" w:cs="Arial"/>
          <w:b/>
          <w:color w:val="C00000"/>
          <w:sz w:val="24"/>
          <w:szCs w:val="24"/>
        </w:rPr>
      </w:pPr>
      <w:r w:rsidRPr="002347ED">
        <w:rPr>
          <w:rFonts w:ascii="Arial" w:hAnsi="Arial" w:cs="Arial"/>
          <w:color w:val="C00000"/>
          <w:sz w:val="24"/>
          <w:szCs w:val="24"/>
        </w:rPr>
        <w:t>El alcance de la individualidad a finales de esta etapa, como resultado de la interrelación y la apropiación de las relaciones sociales.</w:t>
      </w:r>
    </w:p>
    <w:p w:rsidR="0053638E" w:rsidRPr="002347ED" w:rsidRDefault="0053638E" w:rsidP="00557B66">
      <w:pPr>
        <w:numPr>
          <w:ilvl w:val="0"/>
          <w:numId w:val="4"/>
        </w:numPr>
        <w:autoSpaceDE w:val="0"/>
        <w:autoSpaceDN w:val="0"/>
        <w:adjustRightInd w:val="0"/>
        <w:spacing w:after="120"/>
        <w:ind w:left="714" w:hanging="357"/>
        <w:jc w:val="both"/>
        <w:rPr>
          <w:rFonts w:ascii="Arial" w:hAnsi="Arial" w:cs="Arial"/>
          <w:color w:val="C00000"/>
          <w:sz w:val="24"/>
          <w:szCs w:val="24"/>
        </w:rPr>
      </w:pPr>
      <w:r w:rsidRPr="002347ED">
        <w:rPr>
          <w:rFonts w:ascii="Arial" w:hAnsi="Arial" w:cs="Arial"/>
          <w:color w:val="C00000"/>
          <w:sz w:val="24"/>
          <w:szCs w:val="24"/>
        </w:rPr>
        <w:t>Relación con el medio cultural en que el niño se inserta y se desarrolla.</w:t>
      </w:r>
    </w:p>
    <w:p w:rsidR="0053638E" w:rsidRPr="002347ED" w:rsidRDefault="0053638E" w:rsidP="00557B66">
      <w:pPr>
        <w:spacing w:after="120"/>
        <w:jc w:val="both"/>
        <w:rPr>
          <w:rFonts w:ascii="Arial" w:hAnsi="Arial" w:cs="Arial"/>
          <w:color w:val="C00000"/>
          <w:sz w:val="24"/>
          <w:szCs w:val="24"/>
        </w:rPr>
      </w:pPr>
      <w:r w:rsidRPr="002347ED">
        <w:rPr>
          <w:rFonts w:ascii="Arial" w:hAnsi="Arial" w:cs="Arial"/>
          <w:color w:val="C00000"/>
          <w:sz w:val="24"/>
          <w:szCs w:val="24"/>
        </w:rPr>
        <w:t xml:space="preserve">El </w:t>
      </w:r>
      <w:r w:rsidRPr="002347ED">
        <w:rPr>
          <w:rFonts w:ascii="Arial" w:hAnsi="Arial" w:cs="Arial"/>
          <w:b/>
          <w:color w:val="C00000"/>
          <w:sz w:val="24"/>
          <w:szCs w:val="24"/>
        </w:rPr>
        <w:t>fundamento legal y de derechos</w:t>
      </w:r>
      <w:r w:rsidRPr="002347ED">
        <w:rPr>
          <w:rFonts w:ascii="Arial" w:hAnsi="Arial" w:cs="Arial"/>
          <w:color w:val="C00000"/>
          <w:sz w:val="24"/>
          <w:szCs w:val="24"/>
        </w:rPr>
        <w:t>, cuya denominación puede parecer redundante, a partir de considerar la legalidad como una legitimidad de los derechos, pero que en correspondencia con la realidad para la que se proyecta, pretende tomar en cuenta, aquellos derechos que aun no llegan a obtener tal condición; y que se visualiza como soporte de todas las decisiones políticas y sociales que garantizan el cumplimiento de los derechos esenciales de la infancia, desde antes de su nacimiento.</w:t>
      </w:r>
    </w:p>
    <w:p w:rsidR="0053638E" w:rsidRPr="002347ED" w:rsidRDefault="0053638E" w:rsidP="00557B66">
      <w:pPr>
        <w:spacing w:after="120"/>
        <w:jc w:val="both"/>
        <w:rPr>
          <w:rFonts w:ascii="Arial" w:hAnsi="Arial" w:cs="Arial"/>
          <w:color w:val="C00000"/>
          <w:sz w:val="24"/>
          <w:szCs w:val="24"/>
        </w:rPr>
      </w:pPr>
      <w:r w:rsidRPr="002347ED">
        <w:rPr>
          <w:rFonts w:ascii="Arial" w:hAnsi="Arial" w:cs="Arial"/>
          <w:color w:val="C00000"/>
          <w:sz w:val="24"/>
          <w:szCs w:val="24"/>
        </w:rPr>
        <w:t xml:space="preserve">El </w:t>
      </w:r>
      <w:r w:rsidRPr="002347ED">
        <w:rPr>
          <w:rFonts w:ascii="Arial" w:hAnsi="Arial" w:cs="Arial"/>
          <w:b/>
          <w:color w:val="C00000"/>
          <w:sz w:val="24"/>
          <w:szCs w:val="24"/>
        </w:rPr>
        <w:t>fundamento pedagógico</w:t>
      </w:r>
      <w:r w:rsidRPr="002347ED">
        <w:rPr>
          <w:rFonts w:ascii="Arial" w:hAnsi="Arial" w:cs="Arial"/>
          <w:color w:val="C00000"/>
          <w:sz w:val="24"/>
          <w:szCs w:val="24"/>
        </w:rPr>
        <w:t xml:space="preserve">,  que resume e integra el aporte de los restantes fundamentos, expresados en las características del proceso educativo para estas edades y el sistema de principios educativos que resume los requerimientos de ese proceso. </w:t>
      </w:r>
    </w:p>
    <w:p w:rsidR="0053638E" w:rsidRPr="002347ED" w:rsidRDefault="0053638E" w:rsidP="00557B66">
      <w:pPr>
        <w:numPr>
          <w:ilvl w:val="0"/>
          <w:numId w:val="5"/>
        </w:numPr>
        <w:autoSpaceDE w:val="0"/>
        <w:autoSpaceDN w:val="0"/>
        <w:adjustRightInd w:val="0"/>
        <w:spacing w:before="120" w:after="120"/>
        <w:jc w:val="both"/>
        <w:rPr>
          <w:rFonts w:ascii="Arial" w:hAnsi="Arial" w:cs="Arial"/>
          <w:color w:val="C00000"/>
          <w:sz w:val="24"/>
          <w:szCs w:val="24"/>
        </w:rPr>
      </w:pPr>
      <w:r w:rsidRPr="002347ED">
        <w:rPr>
          <w:rFonts w:ascii="Arial" w:hAnsi="Arial" w:cs="Arial"/>
          <w:color w:val="C00000"/>
          <w:sz w:val="24"/>
          <w:szCs w:val="24"/>
        </w:rPr>
        <w:t xml:space="preserve">Principios de la educación de la primera infancia </w:t>
      </w:r>
    </w:p>
    <w:p w:rsidR="0053638E" w:rsidRPr="002347ED" w:rsidRDefault="0053638E" w:rsidP="00557B66">
      <w:pPr>
        <w:numPr>
          <w:ilvl w:val="0"/>
          <w:numId w:val="5"/>
        </w:numPr>
        <w:autoSpaceDE w:val="0"/>
        <w:autoSpaceDN w:val="0"/>
        <w:adjustRightInd w:val="0"/>
        <w:spacing w:before="120" w:after="120"/>
        <w:jc w:val="both"/>
        <w:rPr>
          <w:rFonts w:ascii="Arial" w:hAnsi="Arial" w:cs="Arial"/>
          <w:color w:val="C00000"/>
          <w:sz w:val="24"/>
          <w:szCs w:val="24"/>
        </w:rPr>
      </w:pPr>
      <w:r w:rsidRPr="002347ED">
        <w:rPr>
          <w:rFonts w:ascii="Arial" w:hAnsi="Arial" w:cs="Arial"/>
          <w:color w:val="C00000"/>
          <w:sz w:val="24"/>
          <w:szCs w:val="24"/>
        </w:rPr>
        <w:t>Requerimientos para un proceso educativo de calidad (protagónico, participativo, colectivo cooperativo, con adulto conductor, en un clima socio afectivo y comunicativo y con enfoque lúdico)</w:t>
      </w:r>
    </w:p>
    <w:p w:rsidR="00235D74" w:rsidRPr="002347ED" w:rsidRDefault="0053638E" w:rsidP="00557B66">
      <w:pPr>
        <w:autoSpaceDE w:val="0"/>
        <w:autoSpaceDN w:val="0"/>
        <w:adjustRightInd w:val="0"/>
        <w:spacing w:after="120"/>
        <w:jc w:val="both"/>
        <w:rPr>
          <w:rFonts w:ascii="Arial" w:hAnsi="Arial" w:cs="Arial"/>
          <w:color w:val="C00000"/>
          <w:sz w:val="24"/>
          <w:szCs w:val="24"/>
        </w:rPr>
      </w:pPr>
      <w:r w:rsidRPr="002347ED">
        <w:rPr>
          <w:rFonts w:ascii="Arial" w:hAnsi="Arial" w:cs="Arial"/>
          <w:color w:val="C00000"/>
          <w:sz w:val="24"/>
          <w:szCs w:val="24"/>
        </w:rPr>
        <w:t>Existe en la actualidad una tendencia internacional a no hacer  explícitos los fundamentos, y así han ido sustituyéndose las profusas fundamentaciones donde se explicitaba cada fundamento, por selecciones más esenciales y sistematizadas, pero a la vez más integradas.La unidad del mundo, manifiesta también en el desarrollo del niño hará que a pesar de sus especificidades, cada uno de estos fundamentos, se analice en su ín</w:t>
      </w:r>
      <w:r w:rsidR="00235D74" w:rsidRPr="002347ED">
        <w:rPr>
          <w:rFonts w:ascii="Arial" w:hAnsi="Arial" w:cs="Arial"/>
          <w:color w:val="C00000"/>
          <w:sz w:val="24"/>
          <w:szCs w:val="24"/>
        </w:rPr>
        <w:t>tima relación con los restantes.</w:t>
      </w:r>
    </w:p>
    <w:p w:rsidR="0053638E" w:rsidRPr="00227C0B" w:rsidRDefault="0053638E" w:rsidP="00557B66">
      <w:pPr>
        <w:shd w:val="clear" w:color="auto" w:fill="632423" w:themeFill="accent2" w:themeFillShade="80"/>
        <w:autoSpaceDE w:val="0"/>
        <w:autoSpaceDN w:val="0"/>
        <w:adjustRightInd w:val="0"/>
        <w:spacing w:after="120"/>
        <w:jc w:val="both"/>
        <w:rPr>
          <w:rFonts w:ascii="Arial" w:hAnsi="Arial" w:cs="Arial"/>
          <w:sz w:val="24"/>
          <w:szCs w:val="24"/>
        </w:rPr>
      </w:pPr>
      <w:r w:rsidRPr="00227C0B">
        <w:rPr>
          <w:rFonts w:ascii="Arial" w:hAnsi="Arial" w:cs="Arial"/>
          <w:b/>
          <w:sz w:val="24"/>
          <w:szCs w:val="24"/>
        </w:rPr>
        <w:t xml:space="preserve">El </w:t>
      </w:r>
      <w:r w:rsidR="007F16AA" w:rsidRPr="00227C0B">
        <w:rPr>
          <w:rFonts w:ascii="Arial" w:hAnsi="Arial" w:cs="Arial"/>
          <w:b/>
          <w:sz w:val="24"/>
          <w:szCs w:val="24"/>
        </w:rPr>
        <w:t xml:space="preserve"> fundamento legal y de derechos: un </w:t>
      </w:r>
      <w:r w:rsidRPr="00227C0B">
        <w:rPr>
          <w:rFonts w:ascii="Arial" w:hAnsi="Arial" w:cs="Arial"/>
          <w:b/>
          <w:sz w:val="24"/>
          <w:szCs w:val="24"/>
        </w:rPr>
        <w:t>enfoque en la labor educativa</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En el año 1990, la Convención sobre los Derechos del Niño y la I Cumbre Mundial de la Infancia, desataron en todo el mundo unproceso de reformas legislativas que han hecho necesario  que las  transformaciones en el orden jurídico estén acompañados de un cambio al interior de la sociedad, para que se reconozca a los niños y adolescentes como sujetos de derechos.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Cuba firmó la Convención sobre los Derechos del Niño el 26 de enero de 1990, la ratificó el 21 de agosto de 1991, para su entrada en vigor el 20 de septiembre de ese mismo año. A partir de su ratificación se trazó una estrategia de implementación y monitoreo plasmado en el Plan Nacional de Acción para dar respuesta a las metas establecidas en la I Cumbre Mundial de la Infancia, siendo uno de los países que ha cumplido de forma cabal los compromisos contraídos ante este evento internacional.</w:t>
      </w:r>
    </w:p>
    <w:p w:rsidR="0053638E" w:rsidRPr="007D287E" w:rsidRDefault="0053638E" w:rsidP="00557B66">
      <w:pPr>
        <w:pStyle w:val="Textoindependiente"/>
        <w:spacing w:line="276" w:lineRule="auto"/>
        <w:jc w:val="both"/>
        <w:rPr>
          <w:rFonts w:ascii="Arial" w:hAnsi="Arial" w:cs="Arial"/>
          <w:lang w:val="es-ES"/>
        </w:rPr>
      </w:pPr>
      <w:r w:rsidRPr="007D287E">
        <w:rPr>
          <w:rFonts w:ascii="Arial" w:hAnsi="Arial" w:cs="Arial"/>
          <w:lang w:val="es-ES"/>
        </w:rPr>
        <w:t>Cuando Cuba se convierte en “Estado Parte” de la Convención, existía un aparato legislativo que desde el triunfo revolucionario brindaba especial protección a la niñez, sin embargo, consideró que era necesario superar aspectos deficitarios por lo que se planteó objetivos bien definidos que examinaría a lo largo de la década de l990-2000.</w:t>
      </w:r>
    </w:p>
    <w:p w:rsidR="0053638E" w:rsidRPr="007D287E" w:rsidRDefault="0053638E" w:rsidP="00557B66">
      <w:pPr>
        <w:jc w:val="both"/>
        <w:rPr>
          <w:rFonts w:ascii="Arial" w:hAnsi="Arial" w:cs="Arial"/>
          <w:sz w:val="24"/>
          <w:szCs w:val="24"/>
          <w:lang w:val="es-ES_tradnl"/>
        </w:rPr>
      </w:pPr>
      <w:r w:rsidRPr="007D287E">
        <w:rPr>
          <w:rFonts w:ascii="Arial" w:hAnsi="Arial" w:cs="Arial"/>
          <w:sz w:val="24"/>
          <w:szCs w:val="24"/>
          <w:lang w:val="es-ES_tradnl"/>
        </w:rPr>
        <w:lastRenderedPageBreak/>
        <w:t xml:space="preserve">Al aprobarse este documento legal, las garantías constitucionales, jurídicas, políticas, y las prácticas a favor de los niños y niñas eran un hecho y un logro de la Revolución Cubana, por lo que muchas de nuestras leyes y prácticas no sólo atendían a la Convención sino que también en muchos casos la sobrepasaba  en el límite de sus disposiciones. </w:t>
      </w:r>
    </w:p>
    <w:p w:rsidR="0053638E" w:rsidRPr="00227C0B" w:rsidRDefault="0053638E" w:rsidP="00557B66">
      <w:pPr>
        <w:spacing w:after="60"/>
        <w:jc w:val="both"/>
        <w:rPr>
          <w:rFonts w:ascii="Arial" w:hAnsi="Arial" w:cs="Arial"/>
          <w:sz w:val="24"/>
          <w:szCs w:val="24"/>
        </w:rPr>
      </w:pPr>
      <w:r w:rsidRPr="007D287E">
        <w:rPr>
          <w:rFonts w:ascii="Arial" w:hAnsi="Arial" w:cs="Arial"/>
          <w:sz w:val="24"/>
          <w:szCs w:val="24"/>
          <w:u w:val="single"/>
        </w:rPr>
        <w:t>La visión cultural</w:t>
      </w:r>
      <w:r w:rsidRPr="007D287E">
        <w:rPr>
          <w:rFonts w:ascii="Arial" w:hAnsi="Arial" w:cs="Arial"/>
          <w:sz w:val="24"/>
          <w:szCs w:val="24"/>
        </w:rPr>
        <w:t xml:space="preserve"> de un documento jurídico como es la Convención sobre los Derechos del Niño, está estrechamente vinculado con actitudes, conductas, modos de actuación de los diferentes responsables de la infancia y de la sociedad en general, orientados hacia la comprensión de lo que significa en la vida práctica, el reconocimiento del niño como un sujeto activo de deberes y derechos, lo que privilegia sin lugar a dudas la necesidad del desarrollo de una nueva cultura de tratamiento y relación con la infancia, en relación directa con</w:t>
      </w:r>
      <w:r w:rsidRPr="00227C0B">
        <w:rPr>
          <w:rFonts w:ascii="Arial" w:hAnsi="Arial" w:cs="Arial"/>
          <w:sz w:val="24"/>
          <w:szCs w:val="24"/>
        </w:rPr>
        <w:t xml:space="preserve"> las tradiciones culturales de cada pueblo, y la acción política de sus gobiernos. </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 xml:space="preserve"> La </w:t>
      </w:r>
      <w:r w:rsidR="00F81B65">
        <w:rPr>
          <w:rFonts w:ascii="Arial" w:hAnsi="Arial" w:cs="Arial"/>
          <w:sz w:val="24"/>
          <w:szCs w:val="24"/>
        </w:rPr>
        <w:t xml:space="preserve">EDUCACIÓN  PREESCOLAR </w:t>
      </w:r>
      <w:r w:rsidRPr="00227C0B">
        <w:rPr>
          <w:rFonts w:ascii="Arial" w:hAnsi="Arial" w:cs="Arial"/>
          <w:sz w:val="24"/>
          <w:szCs w:val="24"/>
        </w:rPr>
        <w:t xml:space="preserve"> Cubana actual se plantea la necesidad de desarrollar en sus profesionales una alta sensibilidad ante contenidos éticos, axiológicos y un enfoque de derechos en la labor educativa que alcance niveles superiores en relación con lo ya logrado, y potencie las infinitas posibilidades de nuestra sociedad para cumplir el alto compromiso con el bienestar y desarrollo de la población infantil.</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lang w:val="es-ES_tradnl"/>
        </w:rPr>
        <w:t>L</w:t>
      </w:r>
      <w:r w:rsidRPr="00227C0B">
        <w:rPr>
          <w:rFonts w:ascii="Arial" w:hAnsi="Arial" w:cs="Arial"/>
          <w:sz w:val="24"/>
          <w:szCs w:val="24"/>
        </w:rPr>
        <w:t xml:space="preserve">os profesionales de la </w:t>
      </w:r>
      <w:r w:rsidR="00F81B65">
        <w:rPr>
          <w:rFonts w:ascii="Arial" w:hAnsi="Arial" w:cs="Arial"/>
          <w:sz w:val="24"/>
          <w:szCs w:val="24"/>
        </w:rPr>
        <w:t xml:space="preserve">EDUCACIÓN  PREESCOLAR </w:t>
      </w:r>
      <w:r w:rsidRPr="00227C0B">
        <w:rPr>
          <w:rFonts w:ascii="Arial" w:hAnsi="Arial" w:cs="Arial"/>
          <w:sz w:val="24"/>
          <w:szCs w:val="24"/>
        </w:rPr>
        <w:t>, son portadores de potencialidades que les permite practicar en su desempeño un enfoque de derechos, ellos son allegados a los principios que el documento plantea porque su preparación les permite conocer las características de los niños, los métodos adecuados para su educación y establecer un equilibrio entre las disposiciones de la Convención y las prácticas educativas, así como entre estas disposiciones y la cultura y tradiciones de crianza en las familias.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 xml:space="preserve">La cultura del derecho del niño convoca a un mejoramiento humano del profesional de la </w:t>
      </w:r>
      <w:r w:rsidR="00F81B65">
        <w:rPr>
          <w:rFonts w:ascii="Arial" w:hAnsi="Arial" w:cs="Arial"/>
          <w:sz w:val="24"/>
          <w:szCs w:val="24"/>
        </w:rPr>
        <w:t xml:space="preserve">EDUCACIÓN  PREESCOLAR </w:t>
      </w:r>
      <w:r w:rsidRPr="00227C0B">
        <w:rPr>
          <w:rFonts w:ascii="Arial" w:hAnsi="Arial" w:cs="Arial"/>
          <w:sz w:val="24"/>
          <w:szCs w:val="24"/>
        </w:rPr>
        <w:t>, y al cultivo de virtudes en su responsabilidad ante los niños y las niñas.</w:t>
      </w:r>
    </w:p>
    <w:p w:rsidR="0053638E" w:rsidRPr="002347ED" w:rsidRDefault="0053638E" w:rsidP="00557B66">
      <w:pPr>
        <w:spacing w:after="60"/>
        <w:jc w:val="both"/>
        <w:rPr>
          <w:rFonts w:ascii="Arial" w:hAnsi="Arial" w:cs="Arial"/>
          <w:color w:val="C00000"/>
          <w:sz w:val="24"/>
          <w:szCs w:val="24"/>
        </w:rPr>
      </w:pPr>
      <w:r w:rsidRPr="002347ED">
        <w:rPr>
          <w:rFonts w:ascii="Arial" w:hAnsi="Arial" w:cs="Arial"/>
          <w:color w:val="C00000"/>
          <w:sz w:val="24"/>
          <w:szCs w:val="24"/>
        </w:rPr>
        <w:t xml:space="preserve">Se define como </w:t>
      </w:r>
      <w:r w:rsidRPr="002347ED">
        <w:rPr>
          <w:rFonts w:ascii="Arial" w:hAnsi="Arial" w:cs="Arial"/>
          <w:b/>
          <w:color w:val="C00000"/>
          <w:sz w:val="24"/>
          <w:szCs w:val="24"/>
        </w:rPr>
        <w:t>Cultura del Derecho del Niño: “</w:t>
      </w:r>
      <w:r w:rsidRPr="002347ED">
        <w:rPr>
          <w:rFonts w:ascii="Arial" w:hAnsi="Arial" w:cs="Arial"/>
          <w:color w:val="C00000"/>
          <w:sz w:val="24"/>
          <w:szCs w:val="24"/>
        </w:rPr>
        <w:t>El resultado de la  apropiación activa de conocimientos y formación de valores y actitudes que  le permita al profesional integrar  a su formación pedagógica, el enfoque de derechos en la labor educativa y el compromiso ético ante la política del Estado cubano  en relación con la infancia, lo que ha de actuar positivamente  sobre su desarrollo profesional y humano”.</w:t>
      </w:r>
      <w:r w:rsidRPr="002347ED">
        <w:rPr>
          <w:rStyle w:val="Refdenotaalpie"/>
          <w:rFonts w:ascii="Arial" w:hAnsi="Arial" w:cs="Arial"/>
          <w:color w:val="C00000"/>
          <w:sz w:val="24"/>
          <w:szCs w:val="24"/>
        </w:rPr>
        <w:footnoteReference w:id="15"/>
      </w:r>
    </w:p>
    <w:p w:rsidR="0053638E" w:rsidRPr="002347ED" w:rsidRDefault="0053638E" w:rsidP="00557B66">
      <w:pPr>
        <w:jc w:val="both"/>
        <w:rPr>
          <w:rFonts w:ascii="Arial" w:hAnsi="Arial" w:cs="Arial"/>
          <w:color w:val="C00000"/>
          <w:sz w:val="24"/>
          <w:szCs w:val="24"/>
          <w:u w:val="single"/>
          <w:lang w:val="es-ES_tradnl"/>
        </w:rPr>
      </w:pPr>
      <w:r w:rsidRPr="002347ED">
        <w:rPr>
          <w:rFonts w:ascii="Arial" w:hAnsi="Arial" w:cs="Arial"/>
          <w:color w:val="C00000"/>
          <w:sz w:val="24"/>
          <w:szCs w:val="24"/>
          <w:lang w:val="es-ES_tradnl"/>
        </w:rPr>
        <w:t xml:space="preserve"> Es </w:t>
      </w:r>
      <w:r w:rsidRPr="002347ED">
        <w:rPr>
          <w:rFonts w:ascii="Arial" w:hAnsi="Arial" w:cs="Arial"/>
          <w:color w:val="C00000"/>
          <w:sz w:val="24"/>
          <w:szCs w:val="24"/>
        </w:rPr>
        <w:t xml:space="preserve"> deseable que los profesionales conozcan que existe el </w:t>
      </w:r>
      <w:r w:rsidRPr="002347ED">
        <w:rPr>
          <w:rFonts w:ascii="Arial" w:hAnsi="Arial" w:cs="Arial"/>
          <w:b/>
          <w:color w:val="C00000"/>
          <w:sz w:val="24"/>
          <w:szCs w:val="24"/>
          <w:u w:val="single"/>
        </w:rPr>
        <w:t>enfoque de derechos</w:t>
      </w:r>
      <w:r w:rsidRPr="002347ED">
        <w:rPr>
          <w:rFonts w:ascii="Arial" w:hAnsi="Arial" w:cs="Arial"/>
          <w:color w:val="C00000"/>
          <w:sz w:val="24"/>
          <w:szCs w:val="24"/>
        </w:rPr>
        <w:t xml:space="preserve">, y cuál es su esencia para fortalecer su labor en dos sentidos: </w:t>
      </w:r>
    </w:p>
    <w:p w:rsidR="0053638E" w:rsidRPr="002347ED" w:rsidRDefault="0053638E" w:rsidP="00D95392">
      <w:pPr>
        <w:pStyle w:val="Prrafodelista"/>
        <w:numPr>
          <w:ilvl w:val="0"/>
          <w:numId w:val="17"/>
        </w:numPr>
        <w:spacing w:before="60" w:after="60" w:line="276" w:lineRule="auto"/>
        <w:jc w:val="both"/>
        <w:rPr>
          <w:rFonts w:ascii="Arial" w:hAnsi="Arial" w:cs="Arial"/>
          <w:color w:val="C00000"/>
        </w:rPr>
      </w:pPr>
      <w:r w:rsidRPr="002347ED">
        <w:rPr>
          <w:rFonts w:ascii="Arial" w:hAnsi="Arial" w:cs="Arial"/>
          <w:color w:val="C00000"/>
        </w:rPr>
        <w:t xml:space="preserve">Tomar conciencia de que con su práctica están garantizando los derechos  a la educación y al desarrollo de las nuevas generaciones y lo importante que resulta  que  dentro de su labor esté presente la concepción de que  los niños, niñas  no sólo deben conocer  cuáles son sus derechos, </w:t>
      </w:r>
      <w:r w:rsidRPr="002347ED">
        <w:rPr>
          <w:rFonts w:ascii="Arial" w:hAnsi="Arial" w:cs="Arial"/>
          <w:color w:val="C00000"/>
          <w:u w:val="single"/>
        </w:rPr>
        <w:t xml:space="preserve">sino que también se sientan  sujetos de los mismos y participen </w:t>
      </w:r>
      <w:r w:rsidR="007D287E" w:rsidRPr="002347ED">
        <w:rPr>
          <w:rFonts w:ascii="Arial" w:hAnsi="Arial" w:cs="Arial"/>
          <w:color w:val="C00000"/>
          <w:u w:val="single"/>
        </w:rPr>
        <w:t>en todo lo relacionado con ello s</w:t>
      </w:r>
      <w:r w:rsidRPr="002347ED">
        <w:rPr>
          <w:rFonts w:ascii="Arial" w:hAnsi="Arial" w:cs="Arial"/>
          <w:color w:val="C00000"/>
          <w:u w:val="single"/>
        </w:rPr>
        <w:t xml:space="preserve">egún sus edades </w:t>
      </w:r>
      <w:r w:rsidRPr="002347ED">
        <w:rPr>
          <w:rFonts w:ascii="Arial" w:hAnsi="Arial" w:cs="Arial"/>
          <w:color w:val="C00000"/>
        </w:rPr>
        <w:t>y puedan también asumir los deberes  que como miembros de la sociedad  han de  asumir y cumplir.</w:t>
      </w:r>
    </w:p>
    <w:p w:rsidR="0053638E" w:rsidRPr="002347ED" w:rsidRDefault="0053638E" w:rsidP="00D95392">
      <w:pPr>
        <w:pStyle w:val="Prrafodelista"/>
        <w:numPr>
          <w:ilvl w:val="0"/>
          <w:numId w:val="17"/>
        </w:numPr>
        <w:spacing w:before="60" w:after="60" w:line="276" w:lineRule="auto"/>
        <w:jc w:val="both"/>
        <w:rPr>
          <w:rFonts w:ascii="Arial" w:hAnsi="Arial" w:cs="Arial"/>
          <w:color w:val="C00000"/>
        </w:rPr>
      </w:pPr>
      <w:r w:rsidRPr="002347ED">
        <w:rPr>
          <w:rFonts w:ascii="Arial" w:hAnsi="Arial" w:cs="Arial"/>
          <w:color w:val="C00000"/>
          <w:u w:val="single"/>
        </w:rPr>
        <w:lastRenderedPageBreak/>
        <w:t>Que su labor educativa tiene también una dimensión jurídico legal (pocas veces conscientes de ello)</w:t>
      </w:r>
      <w:r w:rsidRPr="002347ED">
        <w:rPr>
          <w:rFonts w:ascii="Arial" w:hAnsi="Arial" w:cs="Arial"/>
          <w:color w:val="C00000"/>
        </w:rPr>
        <w:t xml:space="preserve"> pues garantizando estos derechos, están contribuyendo al cumplimiento de artículos refrendados en los documentos jurídicos de la nación.</w:t>
      </w:r>
    </w:p>
    <w:p w:rsidR="0053638E" w:rsidRPr="00227C0B" w:rsidRDefault="0053638E" w:rsidP="00557B66">
      <w:pPr>
        <w:spacing w:after="60"/>
        <w:jc w:val="both"/>
        <w:rPr>
          <w:rFonts w:ascii="Arial" w:hAnsi="Arial" w:cs="Arial"/>
          <w:sz w:val="24"/>
          <w:szCs w:val="24"/>
          <w:lang w:val="es-ES_tradnl"/>
        </w:rPr>
      </w:pPr>
      <w:r w:rsidRPr="00227C0B">
        <w:rPr>
          <w:rFonts w:ascii="Arial" w:hAnsi="Arial" w:cs="Arial"/>
          <w:sz w:val="24"/>
          <w:szCs w:val="24"/>
          <w:lang w:val="es-ES_tradnl"/>
        </w:rPr>
        <w:t xml:space="preserve">En Cuba la </w:t>
      </w:r>
      <w:r w:rsidR="00F81B65">
        <w:rPr>
          <w:rFonts w:ascii="Arial" w:hAnsi="Arial" w:cs="Arial"/>
          <w:sz w:val="24"/>
          <w:szCs w:val="24"/>
          <w:lang w:val="es-ES_tradnl"/>
        </w:rPr>
        <w:t xml:space="preserve">EDUCACIÓN  PREESCOLAR </w:t>
      </w:r>
      <w:r w:rsidRPr="00227C0B">
        <w:rPr>
          <w:rFonts w:ascii="Arial" w:hAnsi="Arial" w:cs="Arial"/>
          <w:sz w:val="24"/>
          <w:szCs w:val="24"/>
          <w:lang w:val="es-ES_tradnl"/>
        </w:rPr>
        <w:t xml:space="preserve"> es un derecho al que accede cada niño o niña mediante la vía institucional y no institucional, desde su nacimiento hasta su ingreso a la escuela.  L</w:t>
      </w:r>
      <w:r w:rsidRPr="00227C0B">
        <w:rPr>
          <w:rFonts w:ascii="Arial" w:hAnsi="Arial" w:cs="Arial"/>
          <w:sz w:val="24"/>
          <w:szCs w:val="24"/>
        </w:rPr>
        <w:t xml:space="preserve">a educación como un derecho de todos  debe ser orientada a desarrollar la personalidad y las capacidades del niño y la niña a fin de prepararlo para una vida adulta activa. </w:t>
      </w:r>
    </w:p>
    <w:p w:rsidR="0053638E" w:rsidRPr="00227C0B" w:rsidRDefault="0053638E" w:rsidP="00557B66">
      <w:pPr>
        <w:spacing w:before="100" w:beforeAutospacing="1" w:after="100" w:afterAutospacing="1"/>
        <w:jc w:val="both"/>
        <w:rPr>
          <w:rFonts w:ascii="Arial" w:hAnsi="Arial" w:cs="Arial"/>
          <w:iCs/>
          <w:sz w:val="24"/>
          <w:szCs w:val="24"/>
        </w:rPr>
      </w:pPr>
      <w:r w:rsidRPr="00227C0B">
        <w:rPr>
          <w:rFonts w:ascii="Arial" w:hAnsi="Arial" w:cs="Arial"/>
          <w:sz w:val="24"/>
          <w:szCs w:val="24"/>
        </w:rPr>
        <w:t xml:space="preserve">De este modo la </w:t>
      </w:r>
      <w:r w:rsidR="00F81B65">
        <w:rPr>
          <w:rFonts w:ascii="Arial" w:hAnsi="Arial" w:cs="Arial"/>
          <w:sz w:val="24"/>
          <w:szCs w:val="24"/>
        </w:rPr>
        <w:t xml:space="preserve">EDUCACIÓN  PREESCOLAR </w:t>
      </w:r>
      <w:r w:rsidRPr="00227C0B">
        <w:rPr>
          <w:rFonts w:ascii="Arial" w:hAnsi="Arial" w:cs="Arial"/>
          <w:sz w:val="24"/>
          <w:szCs w:val="24"/>
        </w:rPr>
        <w:t xml:space="preserve">, se plantea como </w:t>
      </w:r>
      <w:r w:rsidRPr="00227C0B">
        <w:rPr>
          <w:rFonts w:ascii="Arial" w:hAnsi="Arial" w:cs="Arial"/>
          <w:b/>
          <w:sz w:val="24"/>
          <w:szCs w:val="24"/>
        </w:rPr>
        <w:t xml:space="preserve"> fin</w:t>
      </w:r>
      <w:r w:rsidRPr="00227C0B">
        <w:rPr>
          <w:rFonts w:ascii="Arial" w:hAnsi="Arial" w:cs="Arial"/>
          <w:b/>
          <w:iCs/>
          <w:sz w:val="24"/>
          <w:szCs w:val="24"/>
        </w:rPr>
        <w:t xml:space="preserve">: </w:t>
      </w:r>
      <w:r w:rsidRPr="00227C0B">
        <w:rPr>
          <w:rFonts w:ascii="Arial" w:hAnsi="Arial" w:cs="Arial"/>
          <w:iCs/>
          <w:sz w:val="24"/>
          <w:szCs w:val="24"/>
        </w:rPr>
        <w:t xml:space="preserve">Lograr el máximo desarrollo integral posible de cada niño desde el nacimiento hasta los seis años. </w:t>
      </w:r>
      <w:r w:rsidRPr="00227C0B">
        <w:rPr>
          <w:rFonts w:ascii="Arial" w:hAnsi="Arial" w:cs="Arial"/>
          <w:bCs/>
          <w:iCs/>
          <w:sz w:val="24"/>
          <w:szCs w:val="24"/>
        </w:rPr>
        <w:t>Consideramos que este fin plantea un enfoque de derechos porque lograr el máximo desarrollo, en cada niño significa una educación -Para Todos- sin distinciones sobre bases de igualdad y equidad.</w:t>
      </w:r>
      <w:r w:rsidR="007D287E">
        <w:rPr>
          <w:rFonts w:ascii="Arial" w:hAnsi="Arial" w:cs="Arial"/>
          <w:bCs/>
          <w:iCs/>
          <w:sz w:val="24"/>
          <w:szCs w:val="24"/>
        </w:rPr>
        <w:t xml:space="preserve"> </w:t>
      </w:r>
      <w:r w:rsidRPr="00227C0B">
        <w:rPr>
          <w:rFonts w:ascii="Arial" w:hAnsi="Arial" w:cs="Arial"/>
          <w:bCs/>
          <w:iCs/>
          <w:sz w:val="24"/>
          <w:szCs w:val="24"/>
        </w:rPr>
        <w:t xml:space="preserve">El fin de la </w:t>
      </w:r>
      <w:r w:rsidR="00F81B65">
        <w:rPr>
          <w:rFonts w:ascii="Arial" w:hAnsi="Arial" w:cs="Arial"/>
          <w:bCs/>
          <w:iCs/>
          <w:sz w:val="24"/>
          <w:szCs w:val="24"/>
        </w:rPr>
        <w:t xml:space="preserve">EDUCACIÓN  PREESCOLAR </w:t>
      </w:r>
      <w:r w:rsidRPr="00227C0B">
        <w:rPr>
          <w:rFonts w:ascii="Arial" w:hAnsi="Arial" w:cs="Arial"/>
          <w:bCs/>
          <w:iCs/>
          <w:sz w:val="24"/>
          <w:szCs w:val="24"/>
        </w:rPr>
        <w:t xml:space="preserve"> parte del criterio </w:t>
      </w:r>
      <w:r w:rsidRPr="00227C0B">
        <w:rPr>
          <w:rFonts w:ascii="Arial" w:hAnsi="Arial" w:cs="Arial"/>
          <w:sz w:val="24"/>
          <w:szCs w:val="24"/>
        </w:rPr>
        <w:t xml:space="preserve"> que no todos los niños tienen que alcanzar igual  nivel de desarrollo, y mucho menos que todos lleguen a ser iguales, pues las vivencias y la apropiación de las experiencias tienen un carácter individual, es sin lugar a dudas un criterio que desde su propia filosofía plantea la atención a la diversidad y un criterio de respeto al niño. </w:t>
      </w:r>
    </w:p>
    <w:p w:rsidR="0053638E" w:rsidRPr="00227C0B" w:rsidRDefault="0053638E" w:rsidP="00557B66">
      <w:pPr>
        <w:spacing w:before="100" w:beforeAutospacing="1" w:after="100" w:afterAutospacing="1"/>
        <w:jc w:val="both"/>
        <w:rPr>
          <w:rFonts w:ascii="Arial" w:hAnsi="Arial" w:cs="Arial"/>
          <w:bCs/>
          <w:sz w:val="24"/>
          <w:szCs w:val="24"/>
        </w:rPr>
      </w:pPr>
      <w:r w:rsidRPr="00227C0B">
        <w:rPr>
          <w:rFonts w:ascii="Arial" w:hAnsi="Arial" w:cs="Arial"/>
          <w:sz w:val="24"/>
          <w:szCs w:val="24"/>
        </w:rPr>
        <w:t>Considera además que</w:t>
      </w:r>
      <w:r w:rsidR="007D287E">
        <w:rPr>
          <w:rFonts w:ascii="Arial" w:hAnsi="Arial" w:cs="Arial"/>
          <w:sz w:val="24"/>
          <w:szCs w:val="24"/>
        </w:rPr>
        <w:t xml:space="preserve"> </w:t>
      </w:r>
      <w:r w:rsidRPr="00227C0B">
        <w:rPr>
          <w:rFonts w:ascii="Arial" w:hAnsi="Arial" w:cs="Arial"/>
          <w:sz w:val="24"/>
          <w:szCs w:val="24"/>
        </w:rPr>
        <w:t>el desarrollo de habilidades intelectuales, el dominio del cuerpo y sus movimientos  la percepción y expresión artística, la formación de emociones y sentimientos, y la formación de cualidades morales; se está planteando una educación hacia un desarrollo integral, derecho que tienen todos los niños y las niñas.</w:t>
      </w:r>
    </w:p>
    <w:p w:rsidR="007D287E" w:rsidRDefault="0053638E" w:rsidP="00557B66">
      <w:pPr>
        <w:spacing w:before="100" w:beforeAutospacing="1" w:after="100" w:afterAutospacing="1"/>
        <w:jc w:val="both"/>
        <w:rPr>
          <w:rFonts w:ascii="Arial" w:hAnsi="Arial" w:cs="Arial"/>
          <w:sz w:val="24"/>
          <w:szCs w:val="24"/>
        </w:rPr>
      </w:pPr>
      <w:r w:rsidRPr="00227C0B">
        <w:rPr>
          <w:rFonts w:ascii="Arial" w:hAnsi="Arial" w:cs="Arial"/>
          <w:sz w:val="24"/>
          <w:szCs w:val="24"/>
        </w:rPr>
        <w:t xml:space="preserve"> Este fin de la educación, es consecuente con la filosofía de la educación que defendemos que plantea: que la educación a que se aspire debe ser integral, un ser que piense, sienta, valore, cree, ame y respete su entorno y su cultura, por lo que se sustenta en  la sentencia martiana :</w:t>
      </w:r>
    </w:p>
    <w:p w:rsidR="0053638E" w:rsidRPr="00227C0B" w:rsidRDefault="0053638E" w:rsidP="00557B66">
      <w:pPr>
        <w:spacing w:before="100" w:beforeAutospacing="1" w:after="100" w:afterAutospacing="1"/>
        <w:jc w:val="both"/>
        <w:rPr>
          <w:rFonts w:ascii="Arial" w:hAnsi="Arial" w:cs="Arial"/>
          <w:sz w:val="24"/>
          <w:szCs w:val="24"/>
        </w:rPr>
      </w:pPr>
      <w:r w:rsidRPr="00227C0B">
        <w:rPr>
          <w:rFonts w:ascii="Arial" w:hAnsi="Arial" w:cs="Arial"/>
          <w:sz w:val="24"/>
          <w:szCs w:val="24"/>
        </w:rPr>
        <w:t xml:space="preserve"> “Educar es depositar en cada hombre toda la obra humana que le antecedió: es hacer a cada hombre resumen del mundo viviente, hasta el día en que vive, es ponerlo a nivel de su tiempo para que flote sobre él y no dejarlo debajo de su tiempo, con lo que no podrá salir  a flote, </w:t>
      </w:r>
      <w:r w:rsidRPr="00227C0B">
        <w:rPr>
          <w:rFonts w:ascii="Arial" w:hAnsi="Arial" w:cs="Arial"/>
          <w:iCs/>
          <w:sz w:val="24"/>
          <w:szCs w:val="24"/>
          <w:u w:val="single"/>
        </w:rPr>
        <w:t xml:space="preserve">es preparar al hombre para la vida .” </w:t>
      </w:r>
    </w:p>
    <w:p w:rsidR="0053638E" w:rsidRPr="002347ED" w:rsidRDefault="0053638E" w:rsidP="00557B66">
      <w:pPr>
        <w:spacing w:before="100" w:beforeAutospacing="1" w:after="100" w:afterAutospacing="1"/>
        <w:jc w:val="both"/>
        <w:rPr>
          <w:rFonts w:ascii="Arial" w:hAnsi="Arial" w:cs="Arial"/>
          <w:iCs/>
          <w:color w:val="C00000"/>
          <w:sz w:val="24"/>
          <w:szCs w:val="24"/>
        </w:rPr>
      </w:pPr>
      <w:r w:rsidRPr="002347ED">
        <w:rPr>
          <w:rFonts w:ascii="Arial" w:hAnsi="Arial" w:cs="Arial"/>
          <w:color w:val="C00000"/>
          <w:sz w:val="24"/>
          <w:szCs w:val="24"/>
        </w:rPr>
        <w:t>Para lograr el</w:t>
      </w:r>
      <w:r w:rsidRPr="002347ED">
        <w:rPr>
          <w:rFonts w:ascii="Arial" w:hAnsi="Arial" w:cs="Arial"/>
          <w:b/>
          <w:color w:val="C00000"/>
          <w:sz w:val="24"/>
          <w:szCs w:val="24"/>
          <w:u w:val="single"/>
        </w:rPr>
        <w:t xml:space="preserve"> fin de la </w:t>
      </w:r>
      <w:r w:rsidR="00F81B65" w:rsidRPr="002347ED">
        <w:rPr>
          <w:rFonts w:ascii="Arial" w:hAnsi="Arial" w:cs="Arial"/>
          <w:b/>
          <w:color w:val="C00000"/>
          <w:sz w:val="24"/>
          <w:szCs w:val="24"/>
          <w:u w:val="single"/>
        </w:rPr>
        <w:t xml:space="preserve">EDUCACIÓN  PREESCOLAR </w:t>
      </w:r>
      <w:r w:rsidRPr="002347ED">
        <w:rPr>
          <w:rFonts w:ascii="Arial" w:hAnsi="Arial" w:cs="Arial"/>
          <w:b/>
          <w:color w:val="C00000"/>
          <w:sz w:val="24"/>
          <w:szCs w:val="24"/>
          <w:u w:val="single"/>
        </w:rPr>
        <w:t xml:space="preserve"> desde un enfoque de derechos</w:t>
      </w:r>
      <w:r w:rsidR="00235D74" w:rsidRPr="002347ED">
        <w:rPr>
          <w:rFonts w:ascii="Arial" w:hAnsi="Arial" w:cs="Arial"/>
          <w:b/>
          <w:color w:val="C00000"/>
          <w:sz w:val="24"/>
          <w:szCs w:val="24"/>
        </w:rPr>
        <w:t>,</w:t>
      </w:r>
      <w:r w:rsidR="007D287E" w:rsidRPr="002347ED">
        <w:rPr>
          <w:rFonts w:ascii="Arial" w:hAnsi="Arial" w:cs="Arial"/>
          <w:b/>
          <w:color w:val="C00000"/>
          <w:sz w:val="24"/>
          <w:szCs w:val="24"/>
        </w:rPr>
        <w:t xml:space="preserve">  </w:t>
      </w:r>
      <w:r w:rsidR="00456CDF" w:rsidRPr="002347ED">
        <w:rPr>
          <w:rFonts w:ascii="Arial" w:hAnsi="Arial" w:cs="Arial"/>
          <w:b/>
          <w:color w:val="C00000"/>
          <w:sz w:val="24"/>
          <w:szCs w:val="24"/>
        </w:rPr>
        <w:t xml:space="preserve">se  </w:t>
      </w:r>
      <w:r w:rsidRPr="002347ED">
        <w:rPr>
          <w:rFonts w:ascii="Arial" w:hAnsi="Arial" w:cs="Arial"/>
          <w:color w:val="C00000"/>
          <w:sz w:val="24"/>
          <w:szCs w:val="24"/>
        </w:rPr>
        <w:t>plantea realizar una interpretación de algunos artículos de la Convención, desde la perspectiva de la primera infancia cubana</w:t>
      </w:r>
      <w:r w:rsidRPr="002347ED">
        <w:rPr>
          <w:rFonts w:ascii="Arial" w:hAnsi="Arial" w:cs="Arial"/>
          <w:b/>
          <w:color w:val="C00000"/>
          <w:sz w:val="24"/>
          <w:szCs w:val="24"/>
        </w:rPr>
        <w:t xml:space="preserve">. </w:t>
      </w:r>
    </w:p>
    <w:p w:rsidR="0053638E" w:rsidRPr="002347ED" w:rsidRDefault="0053638E" w:rsidP="00557B66">
      <w:pPr>
        <w:jc w:val="both"/>
        <w:rPr>
          <w:rFonts w:ascii="Arial" w:hAnsi="Arial" w:cs="Arial"/>
          <w:color w:val="C00000"/>
          <w:sz w:val="24"/>
          <w:szCs w:val="24"/>
          <w:u w:val="single"/>
        </w:rPr>
      </w:pPr>
      <w:r w:rsidRPr="002347ED">
        <w:rPr>
          <w:rFonts w:ascii="Arial" w:hAnsi="Arial" w:cs="Arial"/>
          <w:color w:val="C00000"/>
          <w:sz w:val="24"/>
          <w:szCs w:val="24"/>
          <w:lang w:val="es-ES_tradnl"/>
        </w:rPr>
        <w:t xml:space="preserve">Las características del niño en estas edades justifican el criterio de hacer un análisis particular de la Convención y fomentar una cultura del derecho del niño en estos profesionales, </w:t>
      </w:r>
      <w:r w:rsidRPr="002347ED">
        <w:rPr>
          <w:rFonts w:ascii="Arial" w:hAnsi="Arial" w:cs="Arial"/>
          <w:color w:val="C00000"/>
          <w:sz w:val="24"/>
          <w:szCs w:val="24"/>
        </w:rPr>
        <w:t xml:space="preserve">debido a “que los primeros años son una época de grandes cambios con una influencia que dura toda la vida, </w:t>
      </w:r>
      <w:r w:rsidRPr="002347ED">
        <w:rPr>
          <w:rFonts w:ascii="Arial" w:hAnsi="Arial" w:cs="Arial"/>
          <w:color w:val="C00000"/>
          <w:sz w:val="24"/>
          <w:szCs w:val="24"/>
          <w:u w:val="single"/>
        </w:rPr>
        <w:t>es preciso asegurar los derechos de la infancia al comienzo mismo de la existencia”.</w:t>
      </w:r>
      <w:r w:rsidRPr="002347ED">
        <w:rPr>
          <w:rStyle w:val="Refdenotaalpie"/>
          <w:rFonts w:ascii="Arial" w:hAnsi="Arial" w:cs="Arial"/>
          <w:color w:val="C00000"/>
          <w:sz w:val="24"/>
          <w:szCs w:val="24"/>
          <w:u w:val="single"/>
        </w:rPr>
        <w:footnoteReference w:id="16"/>
      </w:r>
      <w:r w:rsidRPr="002347ED">
        <w:rPr>
          <w:rFonts w:ascii="Arial" w:hAnsi="Arial" w:cs="Arial"/>
          <w:color w:val="C00000"/>
          <w:sz w:val="24"/>
          <w:szCs w:val="24"/>
          <w:u w:val="single"/>
        </w:rPr>
        <w:t>,</w:t>
      </w:r>
    </w:p>
    <w:p w:rsidR="0053638E" w:rsidRPr="002347ED" w:rsidRDefault="0053638E" w:rsidP="00557B66">
      <w:pPr>
        <w:jc w:val="both"/>
        <w:rPr>
          <w:rFonts w:ascii="Arial" w:hAnsi="Arial" w:cs="Arial"/>
          <w:color w:val="C00000"/>
          <w:sz w:val="24"/>
          <w:szCs w:val="24"/>
          <w:lang w:val="es-ES_tradnl"/>
        </w:rPr>
      </w:pPr>
      <w:r w:rsidRPr="002347ED">
        <w:rPr>
          <w:rFonts w:ascii="Arial" w:hAnsi="Arial" w:cs="Arial"/>
          <w:color w:val="C00000"/>
          <w:sz w:val="24"/>
          <w:szCs w:val="24"/>
          <w:lang w:val="es-ES_tradnl"/>
        </w:rPr>
        <w:t xml:space="preserve">Es preciso llegar a una sencilla pero esencial conclusión: </w:t>
      </w:r>
      <w:r w:rsidRPr="002347ED">
        <w:rPr>
          <w:rFonts w:ascii="Arial" w:hAnsi="Arial" w:cs="Arial"/>
          <w:color w:val="C00000"/>
          <w:sz w:val="24"/>
          <w:szCs w:val="24"/>
          <w:u w:val="single"/>
          <w:lang w:val="es-ES_tradnl"/>
        </w:rPr>
        <w:t>“las necesidades de los niños son sus derechos”,</w:t>
      </w:r>
      <w:r w:rsidRPr="002347ED">
        <w:rPr>
          <w:rFonts w:ascii="Arial" w:hAnsi="Arial" w:cs="Arial"/>
          <w:color w:val="C00000"/>
          <w:sz w:val="24"/>
          <w:szCs w:val="24"/>
          <w:lang w:val="es-ES_tradnl"/>
        </w:rPr>
        <w:t xml:space="preserve"> es una verdad esencial que cabe en el ala de un colibrí, al decir del maestro. </w:t>
      </w:r>
    </w:p>
    <w:p w:rsidR="0053638E" w:rsidRPr="002347ED" w:rsidRDefault="0053638E" w:rsidP="00557B66">
      <w:pPr>
        <w:jc w:val="both"/>
        <w:rPr>
          <w:rFonts w:ascii="Arial" w:hAnsi="Arial" w:cs="Arial"/>
          <w:color w:val="C00000"/>
          <w:sz w:val="24"/>
          <w:szCs w:val="24"/>
          <w:u w:val="single"/>
          <w:lang w:val="es-ES_tradnl"/>
        </w:rPr>
      </w:pPr>
      <w:r w:rsidRPr="002347ED">
        <w:rPr>
          <w:rFonts w:ascii="Arial" w:hAnsi="Arial" w:cs="Arial"/>
          <w:color w:val="C00000"/>
          <w:sz w:val="24"/>
          <w:szCs w:val="24"/>
          <w:lang w:val="es-ES_tradnl"/>
        </w:rPr>
        <w:lastRenderedPageBreak/>
        <w:t xml:space="preserve">La Convención está expresada en términos generales para toda la etapa de la infancia desde el nacimiento hasta los 18 años, por lo que las particularidades del desarrollo de los niños de </w:t>
      </w:r>
      <w:smartTag w:uri="urn:schemas-microsoft-com:office:smarttags" w:element="metricconverter">
        <w:smartTagPr>
          <w:attr w:name="ProductID" w:val="0 a"/>
        </w:smartTagPr>
        <w:r w:rsidRPr="002347ED">
          <w:rPr>
            <w:rFonts w:ascii="Arial" w:hAnsi="Arial" w:cs="Arial"/>
            <w:color w:val="C00000"/>
            <w:sz w:val="24"/>
            <w:szCs w:val="24"/>
            <w:lang w:val="es-ES_tradnl"/>
          </w:rPr>
          <w:t>0 a</w:t>
        </w:r>
      </w:smartTag>
      <w:r w:rsidRPr="002347ED">
        <w:rPr>
          <w:rFonts w:ascii="Arial" w:hAnsi="Arial" w:cs="Arial"/>
          <w:color w:val="C00000"/>
          <w:sz w:val="24"/>
          <w:szCs w:val="24"/>
          <w:lang w:val="es-ES_tradnl"/>
        </w:rPr>
        <w:t xml:space="preserve"> 6 años, </w:t>
      </w:r>
      <w:r w:rsidRPr="002347ED">
        <w:rPr>
          <w:rFonts w:ascii="Arial" w:hAnsi="Arial" w:cs="Arial"/>
          <w:color w:val="C00000"/>
          <w:sz w:val="24"/>
          <w:szCs w:val="24"/>
          <w:u w:val="single"/>
          <w:lang w:val="es-ES_tradnl"/>
        </w:rPr>
        <w:t>nos convocan a considerar los derechos a partir de ellos mismos.</w:t>
      </w:r>
    </w:p>
    <w:p w:rsidR="0053638E" w:rsidRPr="002347ED" w:rsidRDefault="0053638E" w:rsidP="00557B66">
      <w:pPr>
        <w:jc w:val="both"/>
        <w:rPr>
          <w:rFonts w:ascii="Arial" w:hAnsi="Arial" w:cs="Arial"/>
          <w:color w:val="C00000"/>
          <w:sz w:val="24"/>
          <w:szCs w:val="24"/>
        </w:rPr>
      </w:pPr>
      <w:r w:rsidRPr="002347ED">
        <w:rPr>
          <w:rFonts w:ascii="Arial" w:hAnsi="Arial" w:cs="Arial"/>
          <w:color w:val="C00000"/>
          <w:sz w:val="24"/>
          <w:szCs w:val="24"/>
        </w:rPr>
        <w:t>Los derechos que a partir de nuestro contexto social y educativo son necesarios de interpretar desde la dimensión educativa, posibles de interpretar desde la perspectiva de la Primera Infancia, y  factibles de ser implementados en la labor educativa de las familias y los educadores,  se expresan en los siguientes artículos:</w:t>
      </w:r>
    </w:p>
    <w:p w:rsidR="0053638E" w:rsidRPr="002347ED" w:rsidRDefault="0053638E" w:rsidP="00557B66">
      <w:pPr>
        <w:tabs>
          <w:tab w:val="left" w:pos="284"/>
        </w:tabs>
        <w:spacing w:after="60"/>
        <w:ind w:right="45"/>
        <w:jc w:val="both"/>
        <w:rPr>
          <w:rFonts w:ascii="Arial" w:hAnsi="Arial" w:cs="Arial"/>
          <w:color w:val="C00000"/>
          <w:sz w:val="24"/>
          <w:szCs w:val="24"/>
          <w:lang w:val="es-ES_tradnl"/>
        </w:rPr>
      </w:pPr>
      <w:r w:rsidRPr="002347ED">
        <w:rPr>
          <w:rFonts w:ascii="Arial" w:hAnsi="Arial" w:cs="Arial"/>
          <w:b/>
          <w:color w:val="C00000"/>
          <w:sz w:val="24"/>
          <w:szCs w:val="24"/>
        </w:rPr>
        <w:t xml:space="preserve">Artículos relacionados con la Supervivencia: </w:t>
      </w:r>
      <w:r w:rsidRPr="002347ED">
        <w:rPr>
          <w:rFonts w:ascii="Arial" w:hAnsi="Arial" w:cs="Arial"/>
          <w:b/>
          <w:color w:val="C00000"/>
          <w:sz w:val="24"/>
          <w:szCs w:val="24"/>
          <w:lang w:val="es-ES_tradnl"/>
        </w:rPr>
        <w:t>Artículo 6.-</w:t>
      </w:r>
      <w:r w:rsidRPr="002347ED">
        <w:rPr>
          <w:rFonts w:ascii="Arial" w:hAnsi="Arial" w:cs="Arial"/>
          <w:color w:val="C00000"/>
          <w:sz w:val="24"/>
          <w:szCs w:val="24"/>
          <w:lang w:val="es-ES_tradnl"/>
        </w:rPr>
        <w:t xml:space="preserve"> El derecho de todo niño(a) a la vida, a la supervivencia y al desarrollo </w:t>
      </w:r>
      <w:r w:rsidRPr="002347ED">
        <w:rPr>
          <w:rFonts w:ascii="Arial" w:hAnsi="Arial" w:cs="Arial"/>
          <w:b/>
          <w:color w:val="C00000"/>
          <w:sz w:val="24"/>
          <w:szCs w:val="24"/>
          <w:lang w:val="es-ES_tradnl"/>
        </w:rPr>
        <w:t>.</w:t>
      </w:r>
      <w:r w:rsidRPr="002347ED">
        <w:rPr>
          <w:rFonts w:ascii="Arial" w:hAnsi="Arial" w:cs="Arial"/>
          <w:color w:val="C00000"/>
          <w:sz w:val="24"/>
          <w:szCs w:val="24"/>
          <w:lang w:val="es-ES_tradnl"/>
        </w:rPr>
        <w:t>Este artículo constituye un principio de la Convención y para su cumplimiento han de integrarse otros artículos.</w:t>
      </w:r>
    </w:p>
    <w:p w:rsidR="0053638E" w:rsidRPr="002347ED" w:rsidRDefault="0053638E" w:rsidP="00557B66">
      <w:pPr>
        <w:tabs>
          <w:tab w:val="left" w:pos="284"/>
        </w:tabs>
        <w:spacing w:after="60"/>
        <w:ind w:right="45"/>
        <w:jc w:val="both"/>
        <w:rPr>
          <w:rFonts w:ascii="Arial" w:hAnsi="Arial" w:cs="Arial"/>
          <w:color w:val="C00000"/>
          <w:sz w:val="24"/>
          <w:szCs w:val="24"/>
        </w:rPr>
      </w:pPr>
      <w:r w:rsidRPr="002347ED">
        <w:rPr>
          <w:rFonts w:ascii="Arial" w:hAnsi="Arial" w:cs="Arial"/>
          <w:b/>
          <w:color w:val="C00000"/>
          <w:sz w:val="24"/>
          <w:szCs w:val="24"/>
        </w:rPr>
        <w:t xml:space="preserve">Artículo- 7 y 8.- </w:t>
      </w:r>
      <w:r w:rsidRPr="002347ED">
        <w:rPr>
          <w:rFonts w:ascii="Arial" w:hAnsi="Arial" w:cs="Arial"/>
          <w:color w:val="C00000"/>
          <w:sz w:val="24"/>
          <w:szCs w:val="24"/>
        </w:rPr>
        <w:t>Derecho a un nombre, identidad y nacionalidad.</w:t>
      </w:r>
    </w:p>
    <w:p w:rsidR="0053638E" w:rsidRPr="002347ED" w:rsidRDefault="0053638E" w:rsidP="00557B66">
      <w:pPr>
        <w:tabs>
          <w:tab w:val="left" w:pos="284"/>
        </w:tabs>
        <w:spacing w:after="60"/>
        <w:ind w:right="45"/>
        <w:jc w:val="both"/>
        <w:rPr>
          <w:rFonts w:ascii="Arial" w:hAnsi="Arial" w:cs="Arial"/>
          <w:b/>
          <w:color w:val="C00000"/>
          <w:sz w:val="24"/>
          <w:szCs w:val="24"/>
        </w:rPr>
      </w:pPr>
      <w:r w:rsidRPr="002347ED">
        <w:rPr>
          <w:rFonts w:ascii="Arial" w:hAnsi="Arial" w:cs="Arial"/>
          <w:b/>
          <w:color w:val="C00000"/>
          <w:sz w:val="24"/>
          <w:szCs w:val="24"/>
          <w:lang w:val="es-ES_tradnl"/>
        </w:rPr>
        <w:t xml:space="preserve">Artículos- 9, 10 y 18.- </w:t>
      </w:r>
      <w:r w:rsidRPr="002347ED">
        <w:rPr>
          <w:rFonts w:ascii="Arial" w:hAnsi="Arial" w:cs="Arial"/>
          <w:color w:val="C00000"/>
          <w:sz w:val="24"/>
          <w:szCs w:val="24"/>
          <w:lang w:val="es-ES_tradnl"/>
        </w:rPr>
        <w:t>Relacionados con los derechos del niño a no ser separado de sus familias y a las obligaciones de estas respecto a sus hijos.</w:t>
      </w:r>
      <w:r w:rsidRPr="002347ED">
        <w:rPr>
          <w:rFonts w:ascii="Arial" w:hAnsi="Arial" w:cs="Arial"/>
          <w:b/>
          <w:color w:val="C00000"/>
          <w:sz w:val="24"/>
          <w:szCs w:val="24"/>
        </w:rPr>
        <w:t>Artículo 27-</w:t>
      </w:r>
      <w:r w:rsidRPr="002347ED">
        <w:rPr>
          <w:rFonts w:ascii="Arial" w:hAnsi="Arial" w:cs="Arial"/>
          <w:color w:val="C00000"/>
          <w:sz w:val="24"/>
          <w:szCs w:val="24"/>
        </w:rPr>
        <w:t xml:space="preserve"> Referido al derecho de todo niño a beneficiarse de un nivel de vida adecuado para su desarrollo.</w:t>
      </w:r>
    </w:p>
    <w:p w:rsidR="0053638E" w:rsidRPr="002347ED" w:rsidRDefault="0053638E" w:rsidP="00557B66">
      <w:pPr>
        <w:tabs>
          <w:tab w:val="left" w:pos="284"/>
        </w:tabs>
        <w:spacing w:after="60"/>
        <w:jc w:val="both"/>
        <w:rPr>
          <w:rFonts w:ascii="Arial" w:hAnsi="Arial" w:cs="Arial"/>
          <w:noProof/>
          <w:color w:val="C00000"/>
          <w:sz w:val="24"/>
          <w:szCs w:val="24"/>
        </w:rPr>
      </w:pPr>
      <w:r w:rsidRPr="002347ED">
        <w:rPr>
          <w:rFonts w:ascii="Arial" w:hAnsi="Arial" w:cs="Arial"/>
          <w:b/>
          <w:color w:val="C00000"/>
          <w:sz w:val="24"/>
          <w:szCs w:val="24"/>
        </w:rPr>
        <w:t xml:space="preserve">Artículos relacionados con el desarrollo: </w:t>
      </w:r>
      <w:r w:rsidRPr="002347ED">
        <w:rPr>
          <w:rFonts w:ascii="Arial" w:hAnsi="Arial" w:cs="Arial"/>
          <w:b/>
          <w:noProof/>
          <w:color w:val="C00000"/>
          <w:sz w:val="24"/>
          <w:szCs w:val="24"/>
        </w:rPr>
        <w:t xml:space="preserve">Artículos 28 y 29- </w:t>
      </w:r>
      <w:r w:rsidRPr="002347ED">
        <w:rPr>
          <w:rFonts w:ascii="Arial" w:hAnsi="Arial" w:cs="Arial"/>
          <w:noProof/>
          <w:color w:val="C00000"/>
          <w:sz w:val="24"/>
          <w:szCs w:val="24"/>
        </w:rPr>
        <w:t>Derechos a la educación y al desarrollo de su personalidad y sus capacidades.</w:t>
      </w:r>
    </w:p>
    <w:p w:rsidR="0053638E" w:rsidRPr="002347ED" w:rsidRDefault="0053638E" w:rsidP="00557B66">
      <w:pPr>
        <w:tabs>
          <w:tab w:val="left" w:pos="284"/>
        </w:tabs>
        <w:spacing w:after="60"/>
        <w:jc w:val="both"/>
        <w:rPr>
          <w:rFonts w:ascii="Arial" w:hAnsi="Arial" w:cs="Arial"/>
          <w:b/>
          <w:color w:val="C00000"/>
          <w:sz w:val="24"/>
          <w:szCs w:val="24"/>
        </w:rPr>
      </w:pPr>
      <w:r w:rsidRPr="002347ED">
        <w:rPr>
          <w:rFonts w:ascii="Arial" w:hAnsi="Arial" w:cs="Arial"/>
          <w:b/>
          <w:color w:val="C00000"/>
          <w:sz w:val="24"/>
          <w:szCs w:val="24"/>
        </w:rPr>
        <w:t xml:space="preserve">Artículo 31- </w:t>
      </w:r>
      <w:r w:rsidRPr="002347ED">
        <w:rPr>
          <w:rFonts w:ascii="Arial" w:hAnsi="Arial" w:cs="Arial"/>
          <w:color w:val="C00000"/>
          <w:sz w:val="24"/>
          <w:szCs w:val="24"/>
        </w:rPr>
        <w:t>Derecho al juego, al esparcimiento y a la participación en la vida cultural de su comunidad y nación.</w:t>
      </w:r>
    </w:p>
    <w:p w:rsidR="0053638E" w:rsidRPr="002347ED" w:rsidRDefault="0053638E" w:rsidP="00557B66">
      <w:pPr>
        <w:pStyle w:val="Textoindependiente"/>
        <w:spacing w:after="60" w:line="276" w:lineRule="auto"/>
        <w:jc w:val="both"/>
        <w:rPr>
          <w:rFonts w:ascii="Arial" w:hAnsi="Arial" w:cs="Arial"/>
          <w:color w:val="C00000"/>
          <w:lang w:val="es-ES"/>
        </w:rPr>
      </w:pPr>
      <w:r w:rsidRPr="002347ED">
        <w:rPr>
          <w:rFonts w:ascii="Arial" w:hAnsi="Arial" w:cs="Arial"/>
          <w:b/>
          <w:color w:val="C00000"/>
          <w:lang w:val="es-ES"/>
        </w:rPr>
        <w:t>Artículos relacionados con los Derechos a la protección</w:t>
      </w:r>
      <w:r w:rsidRPr="002347ED">
        <w:rPr>
          <w:rFonts w:ascii="Arial" w:hAnsi="Arial" w:cs="Arial"/>
          <w:color w:val="C00000"/>
          <w:lang w:val="es-ES"/>
        </w:rPr>
        <w:t xml:space="preserve">: </w:t>
      </w:r>
    </w:p>
    <w:p w:rsidR="0053638E" w:rsidRPr="002347ED" w:rsidRDefault="0053638E" w:rsidP="00557B66">
      <w:pPr>
        <w:pStyle w:val="Textoindependiente"/>
        <w:spacing w:after="60" w:line="276" w:lineRule="auto"/>
        <w:jc w:val="both"/>
        <w:rPr>
          <w:rFonts w:ascii="Arial" w:hAnsi="Arial" w:cs="Arial"/>
          <w:color w:val="C00000"/>
          <w:lang w:val="es-ES"/>
        </w:rPr>
      </w:pPr>
      <w:r w:rsidRPr="002347ED">
        <w:rPr>
          <w:rFonts w:ascii="Arial" w:hAnsi="Arial" w:cs="Arial"/>
          <w:b/>
          <w:color w:val="C00000"/>
          <w:lang w:val="es-ES"/>
        </w:rPr>
        <w:t>Artículo 3-</w:t>
      </w:r>
      <w:r w:rsidRPr="002347ED">
        <w:rPr>
          <w:rFonts w:ascii="Arial" w:hAnsi="Arial" w:cs="Arial"/>
          <w:color w:val="C00000"/>
          <w:lang w:val="es-ES"/>
        </w:rPr>
        <w:t>El interés superior del niño.</w:t>
      </w:r>
    </w:p>
    <w:p w:rsidR="0053638E" w:rsidRPr="002347ED" w:rsidRDefault="0053638E" w:rsidP="00557B66">
      <w:pPr>
        <w:pStyle w:val="Textoindependiente"/>
        <w:spacing w:after="60" w:line="276" w:lineRule="auto"/>
        <w:jc w:val="both"/>
        <w:rPr>
          <w:rFonts w:ascii="Arial" w:hAnsi="Arial" w:cs="Arial"/>
          <w:color w:val="C00000"/>
          <w:lang w:val="es-ES"/>
        </w:rPr>
      </w:pPr>
      <w:r w:rsidRPr="002347ED">
        <w:rPr>
          <w:rFonts w:ascii="Arial" w:hAnsi="Arial" w:cs="Arial"/>
          <w:b/>
          <w:color w:val="C00000"/>
          <w:lang w:val="es-ES"/>
        </w:rPr>
        <w:t>Artículo 2-</w:t>
      </w:r>
      <w:r w:rsidRPr="002347ED">
        <w:rPr>
          <w:rFonts w:ascii="Arial" w:hAnsi="Arial" w:cs="Arial"/>
          <w:color w:val="C00000"/>
          <w:lang w:val="es-ES"/>
        </w:rPr>
        <w:t xml:space="preserve"> Derecho del niño a no ser discriminado.</w:t>
      </w:r>
    </w:p>
    <w:p w:rsidR="0053638E" w:rsidRPr="002347ED" w:rsidRDefault="0053638E" w:rsidP="00557B66">
      <w:pPr>
        <w:pStyle w:val="Textoindependiente"/>
        <w:spacing w:after="60" w:line="276" w:lineRule="auto"/>
        <w:jc w:val="both"/>
        <w:rPr>
          <w:rFonts w:ascii="Arial" w:hAnsi="Arial" w:cs="Arial"/>
          <w:color w:val="C00000"/>
          <w:lang w:val="es-ES"/>
        </w:rPr>
      </w:pPr>
      <w:r w:rsidRPr="002347ED">
        <w:rPr>
          <w:rFonts w:ascii="Arial" w:hAnsi="Arial" w:cs="Arial"/>
          <w:b/>
          <w:color w:val="C00000"/>
          <w:lang w:val="es-ES"/>
        </w:rPr>
        <w:t>Artículo 19-</w:t>
      </w:r>
      <w:r w:rsidRPr="002347ED">
        <w:rPr>
          <w:rFonts w:ascii="Arial" w:hAnsi="Arial" w:cs="Arial"/>
          <w:color w:val="C00000"/>
          <w:lang w:val="es-ES"/>
        </w:rPr>
        <w:t xml:space="preserve"> Protección del niño(a) contra los malos tratos.</w:t>
      </w:r>
    </w:p>
    <w:p w:rsidR="0053638E" w:rsidRPr="002347ED" w:rsidRDefault="0053638E" w:rsidP="00557B66">
      <w:pPr>
        <w:pStyle w:val="Textoindependiente"/>
        <w:spacing w:after="60" w:line="276" w:lineRule="auto"/>
        <w:jc w:val="both"/>
        <w:rPr>
          <w:rFonts w:ascii="Arial" w:hAnsi="Arial" w:cs="Arial"/>
          <w:color w:val="C00000"/>
          <w:lang w:val="es-ES"/>
        </w:rPr>
      </w:pPr>
      <w:r w:rsidRPr="002347ED">
        <w:rPr>
          <w:rFonts w:ascii="Arial" w:hAnsi="Arial" w:cs="Arial"/>
          <w:b/>
          <w:color w:val="C00000"/>
          <w:lang w:val="es-ES"/>
        </w:rPr>
        <w:t>Artículo 22-</w:t>
      </w:r>
      <w:r w:rsidRPr="002347ED">
        <w:rPr>
          <w:rFonts w:ascii="Arial" w:hAnsi="Arial" w:cs="Arial"/>
          <w:color w:val="C00000"/>
          <w:lang w:val="es-ES"/>
        </w:rPr>
        <w:t xml:space="preserve"> Protección del niño ante desastres.</w:t>
      </w:r>
    </w:p>
    <w:p w:rsidR="0053638E" w:rsidRPr="002347ED" w:rsidRDefault="0053638E" w:rsidP="00557B66">
      <w:pPr>
        <w:pStyle w:val="Textoindependiente"/>
        <w:spacing w:after="60" w:line="276" w:lineRule="auto"/>
        <w:jc w:val="both"/>
        <w:rPr>
          <w:rFonts w:ascii="Arial" w:hAnsi="Arial" w:cs="Arial"/>
          <w:color w:val="C00000"/>
          <w:lang w:val="es-ES"/>
        </w:rPr>
      </w:pPr>
      <w:r w:rsidRPr="002347ED">
        <w:rPr>
          <w:rFonts w:ascii="Arial" w:hAnsi="Arial" w:cs="Arial"/>
          <w:b/>
          <w:color w:val="C00000"/>
          <w:lang w:val="es-ES"/>
        </w:rPr>
        <w:t>Artículo  23-</w:t>
      </w:r>
      <w:r w:rsidRPr="002347ED">
        <w:rPr>
          <w:rFonts w:ascii="Arial" w:hAnsi="Arial" w:cs="Arial"/>
          <w:color w:val="C00000"/>
          <w:lang w:val="es-ES"/>
        </w:rPr>
        <w:t xml:space="preserve"> Derecho del niño y la niña mental o físicamente impedido a disfrutar una vida plena, con garantías de su dignidad y participación activa en la vida social.</w:t>
      </w:r>
    </w:p>
    <w:p w:rsidR="0053638E" w:rsidRPr="002347ED" w:rsidRDefault="0053638E" w:rsidP="00557B66">
      <w:pPr>
        <w:pStyle w:val="Textoindependiente"/>
        <w:spacing w:after="60" w:line="276" w:lineRule="auto"/>
        <w:jc w:val="both"/>
        <w:rPr>
          <w:rFonts w:ascii="Arial" w:hAnsi="Arial" w:cs="Arial"/>
          <w:color w:val="C00000"/>
          <w:lang w:val="es-ES"/>
        </w:rPr>
      </w:pPr>
      <w:r w:rsidRPr="002347ED">
        <w:rPr>
          <w:rFonts w:ascii="Arial" w:hAnsi="Arial" w:cs="Arial"/>
          <w:b/>
          <w:color w:val="C00000"/>
          <w:lang w:val="es-ES"/>
        </w:rPr>
        <w:t xml:space="preserve">Artículo 5-  </w:t>
      </w:r>
      <w:r w:rsidRPr="002347ED">
        <w:rPr>
          <w:rFonts w:ascii="Arial" w:hAnsi="Arial" w:cs="Arial"/>
          <w:color w:val="C00000"/>
          <w:lang w:val="es-ES"/>
        </w:rPr>
        <w:t>Derechos y deberes de los  padres.</w:t>
      </w:r>
    </w:p>
    <w:p w:rsidR="0053638E" w:rsidRPr="002347ED" w:rsidRDefault="0053638E" w:rsidP="00557B66">
      <w:pPr>
        <w:tabs>
          <w:tab w:val="left" w:pos="284"/>
        </w:tabs>
        <w:spacing w:after="60"/>
        <w:jc w:val="both"/>
        <w:rPr>
          <w:rFonts w:ascii="Arial" w:hAnsi="Arial" w:cs="Arial"/>
          <w:color w:val="C00000"/>
          <w:sz w:val="24"/>
          <w:szCs w:val="24"/>
        </w:rPr>
      </w:pPr>
      <w:r w:rsidRPr="002347ED">
        <w:rPr>
          <w:rFonts w:ascii="Arial" w:hAnsi="Arial" w:cs="Arial"/>
          <w:b/>
          <w:color w:val="C00000"/>
          <w:sz w:val="24"/>
          <w:szCs w:val="24"/>
        </w:rPr>
        <w:t>Artículos asociados a los D</w:t>
      </w:r>
      <w:r w:rsidRPr="002347ED">
        <w:rPr>
          <w:rFonts w:ascii="Arial" w:hAnsi="Arial" w:cs="Arial"/>
          <w:b/>
          <w:noProof/>
          <w:color w:val="C00000"/>
          <w:sz w:val="24"/>
          <w:szCs w:val="24"/>
        </w:rPr>
        <w:t xml:space="preserve">erechos a la Participación. </w:t>
      </w:r>
      <w:r w:rsidRPr="002347ED">
        <w:rPr>
          <w:rFonts w:ascii="Arial" w:hAnsi="Arial" w:cs="Arial"/>
          <w:color w:val="C00000"/>
          <w:sz w:val="24"/>
          <w:szCs w:val="24"/>
        </w:rPr>
        <w:t xml:space="preserve">Incluye aquellos derechos que propician la participación activa del niño y la niña en la vida familiar, cultural y social. </w:t>
      </w:r>
      <w:r w:rsidRPr="002347ED">
        <w:rPr>
          <w:rFonts w:ascii="Arial" w:hAnsi="Arial" w:cs="Arial"/>
          <w:b/>
          <w:color w:val="C00000"/>
          <w:sz w:val="24"/>
          <w:szCs w:val="24"/>
        </w:rPr>
        <w:t>Articulo 12-</w:t>
      </w:r>
      <w:r w:rsidRPr="002347ED">
        <w:rPr>
          <w:rFonts w:ascii="Arial" w:hAnsi="Arial" w:cs="Arial"/>
          <w:color w:val="C00000"/>
          <w:sz w:val="24"/>
          <w:szCs w:val="24"/>
        </w:rPr>
        <w:t>Derecho a expresar su opinión y a que se tengan en cuenta en todos los asuntos que los afecten.</w:t>
      </w:r>
    </w:p>
    <w:p w:rsidR="0053638E" w:rsidRPr="002347ED" w:rsidRDefault="0053638E" w:rsidP="00557B66">
      <w:pPr>
        <w:tabs>
          <w:tab w:val="left" w:pos="284"/>
        </w:tabs>
        <w:spacing w:after="60"/>
        <w:jc w:val="both"/>
        <w:rPr>
          <w:rFonts w:ascii="Arial" w:hAnsi="Arial" w:cs="Arial"/>
          <w:color w:val="C00000"/>
          <w:sz w:val="24"/>
          <w:szCs w:val="24"/>
        </w:rPr>
      </w:pPr>
      <w:r w:rsidRPr="002347ED">
        <w:rPr>
          <w:rFonts w:ascii="Arial" w:hAnsi="Arial" w:cs="Arial"/>
          <w:b/>
          <w:color w:val="C00000"/>
          <w:sz w:val="24"/>
          <w:szCs w:val="24"/>
        </w:rPr>
        <w:t>Articulo 13-</w:t>
      </w:r>
      <w:r w:rsidRPr="002347ED">
        <w:rPr>
          <w:rFonts w:ascii="Arial" w:hAnsi="Arial" w:cs="Arial"/>
          <w:color w:val="C00000"/>
          <w:sz w:val="24"/>
          <w:szCs w:val="24"/>
        </w:rPr>
        <w:t xml:space="preserve"> Derecho a buscar, recibir y difundir informaciones.</w:t>
      </w:r>
    </w:p>
    <w:p w:rsidR="0053638E" w:rsidRPr="002347ED" w:rsidRDefault="0053638E" w:rsidP="00557B66">
      <w:pPr>
        <w:tabs>
          <w:tab w:val="left" w:pos="284"/>
        </w:tabs>
        <w:spacing w:after="60"/>
        <w:jc w:val="both"/>
        <w:rPr>
          <w:rFonts w:ascii="Arial" w:hAnsi="Arial" w:cs="Arial"/>
          <w:color w:val="C00000"/>
          <w:sz w:val="24"/>
          <w:szCs w:val="24"/>
        </w:rPr>
      </w:pPr>
      <w:r w:rsidRPr="002347ED">
        <w:rPr>
          <w:rFonts w:ascii="Arial" w:hAnsi="Arial" w:cs="Arial"/>
          <w:b/>
          <w:color w:val="C00000"/>
          <w:sz w:val="24"/>
          <w:szCs w:val="24"/>
        </w:rPr>
        <w:t>Articulo 15-</w:t>
      </w:r>
      <w:r w:rsidRPr="002347ED">
        <w:rPr>
          <w:rFonts w:ascii="Arial" w:hAnsi="Arial" w:cs="Arial"/>
          <w:color w:val="C00000"/>
          <w:sz w:val="24"/>
          <w:szCs w:val="24"/>
        </w:rPr>
        <w:t xml:space="preserve"> Derecho a la libertad de asociación y </w:t>
      </w:r>
      <w:r w:rsidRPr="002347ED">
        <w:rPr>
          <w:rFonts w:ascii="Arial" w:hAnsi="Arial" w:cs="Arial"/>
          <w:b/>
          <w:color w:val="C00000"/>
          <w:sz w:val="24"/>
          <w:szCs w:val="24"/>
        </w:rPr>
        <w:t xml:space="preserve">Articulo 17- </w:t>
      </w:r>
      <w:r w:rsidRPr="002347ED">
        <w:rPr>
          <w:rFonts w:ascii="Arial" w:hAnsi="Arial" w:cs="Arial"/>
          <w:color w:val="C00000"/>
          <w:sz w:val="24"/>
          <w:szCs w:val="24"/>
        </w:rPr>
        <w:t>Derecho a recibir información que promueva su bienestar</w:t>
      </w:r>
    </w:p>
    <w:p w:rsidR="0053638E" w:rsidRPr="002347ED" w:rsidRDefault="0053638E" w:rsidP="00557B66">
      <w:pPr>
        <w:ind w:right="18"/>
        <w:jc w:val="both"/>
        <w:rPr>
          <w:rFonts w:ascii="Arial" w:hAnsi="Arial" w:cs="Arial"/>
          <w:b/>
          <w:bCs/>
          <w:color w:val="C00000"/>
          <w:sz w:val="24"/>
          <w:szCs w:val="24"/>
        </w:rPr>
      </w:pPr>
      <w:r w:rsidRPr="002347ED">
        <w:rPr>
          <w:rFonts w:ascii="Arial" w:hAnsi="Arial" w:cs="Arial"/>
          <w:b/>
          <w:bCs/>
          <w:color w:val="C00000"/>
          <w:sz w:val="24"/>
          <w:szCs w:val="24"/>
        </w:rPr>
        <w:t xml:space="preserve"> Los niños y niñas cubanos desde antes del nacimiento gozan de todos los derechos que le garantizarán una vida plena, la supervivencia  y un  desarrollo óptimo.</w:t>
      </w:r>
    </w:p>
    <w:p w:rsidR="0053638E" w:rsidRPr="00227C0B" w:rsidRDefault="0053638E" w:rsidP="00D95392">
      <w:pPr>
        <w:numPr>
          <w:ilvl w:val="0"/>
          <w:numId w:val="14"/>
        </w:numPr>
        <w:spacing w:after="0"/>
        <w:ind w:right="18"/>
        <w:jc w:val="both"/>
        <w:rPr>
          <w:rFonts w:ascii="Arial" w:hAnsi="Arial" w:cs="Arial"/>
          <w:bCs/>
          <w:sz w:val="24"/>
          <w:szCs w:val="24"/>
          <w:u w:val="single"/>
          <w:lang w:val="es-ES_tradnl"/>
        </w:rPr>
      </w:pPr>
      <w:r w:rsidRPr="00227C0B">
        <w:rPr>
          <w:rFonts w:ascii="Arial" w:hAnsi="Arial" w:cs="Arial"/>
          <w:b/>
          <w:bCs/>
          <w:sz w:val="24"/>
          <w:szCs w:val="24"/>
        </w:rPr>
        <w:t>TODO NIÑO Y NIÑA TIENE DERECHO A UNA IDENTIDAD PROPIA.</w:t>
      </w:r>
    </w:p>
    <w:p w:rsidR="0053638E" w:rsidRPr="00227C0B" w:rsidRDefault="0053638E" w:rsidP="00557B66">
      <w:pPr>
        <w:ind w:right="18"/>
        <w:jc w:val="both"/>
        <w:rPr>
          <w:rFonts w:ascii="Arial" w:hAnsi="Arial" w:cs="Arial"/>
          <w:bCs/>
          <w:sz w:val="24"/>
          <w:szCs w:val="24"/>
          <w:u w:val="single"/>
          <w:lang w:val="es-ES_tradnl"/>
        </w:rPr>
      </w:pPr>
      <w:r w:rsidRPr="00227C0B">
        <w:rPr>
          <w:rFonts w:ascii="Arial" w:hAnsi="Arial" w:cs="Arial"/>
          <w:bCs/>
          <w:sz w:val="24"/>
          <w:szCs w:val="24"/>
        </w:rPr>
        <w:t xml:space="preserve">EL niño al nacer tiene derecho a </w:t>
      </w:r>
      <w:r w:rsidRPr="00227C0B">
        <w:rPr>
          <w:rFonts w:ascii="Arial" w:hAnsi="Arial" w:cs="Arial"/>
          <w:b/>
          <w:bCs/>
          <w:sz w:val="24"/>
          <w:szCs w:val="24"/>
        </w:rPr>
        <w:t>ser reconocido con un nombre</w:t>
      </w:r>
      <w:r w:rsidRPr="00227C0B">
        <w:rPr>
          <w:rFonts w:ascii="Arial" w:hAnsi="Arial" w:cs="Arial"/>
          <w:bCs/>
          <w:sz w:val="24"/>
          <w:szCs w:val="24"/>
        </w:rPr>
        <w:t xml:space="preserve"> que lo designe como una personalidad única e individual. Reconocer al hijo nacido es una obligación de los padres, lo que a su vez engendra la responsabilidad de cuidar de su salud y educación.</w:t>
      </w:r>
    </w:p>
    <w:p w:rsidR="0053638E" w:rsidRPr="00227C0B" w:rsidRDefault="0053638E" w:rsidP="00557B66">
      <w:pPr>
        <w:jc w:val="both"/>
        <w:rPr>
          <w:rFonts w:ascii="Arial" w:hAnsi="Arial" w:cs="Arial"/>
          <w:bCs/>
          <w:sz w:val="24"/>
          <w:szCs w:val="24"/>
        </w:rPr>
      </w:pPr>
      <w:r w:rsidRPr="00227C0B">
        <w:rPr>
          <w:rFonts w:ascii="Arial" w:hAnsi="Arial" w:cs="Arial"/>
          <w:bCs/>
          <w:sz w:val="24"/>
          <w:szCs w:val="24"/>
        </w:rPr>
        <w:lastRenderedPageBreak/>
        <w:t xml:space="preserve"> El nombre es casi siempre producto de una elaboración familiar, y tiene un significado para los miembros del grupo familiar. Es frecuente que dentro de los sueños que abriga todo padre y madre durante el embarazo el nombre del futuro hijo sea desde ya un sentimiento de aceptación de la llegada al mundo del nuevo ser.</w:t>
      </w:r>
    </w:p>
    <w:p w:rsidR="0053638E" w:rsidRPr="00227C0B" w:rsidRDefault="0053638E" w:rsidP="00557B66">
      <w:pPr>
        <w:jc w:val="both"/>
        <w:rPr>
          <w:rFonts w:ascii="Arial" w:hAnsi="Arial" w:cs="Arial"/>
          <w:bCs/>
          <w:sz w:val="24"/>
          <w:szCs w:val="24"/>
          <w:lang w:val="es-ES_tradnl"/>
        </w:rPr>
      </w:pPr>
      <w:r w:rsidRPr="00227C0B">
        <w:rPr>
          <w:rFonts w:ascii="Arial" w:hAnsi="Arial" w:cs="Arial"/>
          <w:bCs/>
          <w:sz w:val="24"/>
          <w:szCs w:val="24"/>
          <w:lang w:val="es-ES_tradnl"/>
        </w:rPr>
        <w:t>Ninguna madre tiene el derecho de privar a su hijo del apellido paterno, cuando este no es enterado del nacimiento de un hijo. Privar a nuestros hijos de la paternidad desde los apellidos, engendrará futuros sentimientos de inferioridad y desconfianza en los niños lo que dañará su autoestima.</w:t>
      </w:r>
    </w:p>
    <w:p w:rsidR="0053638E" w:rsidRPr="00227C0B" w:rsidRDefault="0053638E" w:rsidP="00557B66">
      <w:pPr>
        <w:jc w:val="both"/>
        <w:rPr>
          <w:rFonts w:ascii="Arial" w:hAnsi="Arial" w:cs="Arial"/>
          <w:bCs/>
          <w:sz w:val="24"/>
          <w:szCs w:val="24"/>
          <w:lang w:val="es-ES_tradnl"/>
        </w:rPr>
      </w:pPr>
      <w:r w:rsidRPr="00227C0B">
        <w:rPr>
          <w:rFonts w:ascii="Arial" w:hAnsi="Arial" w:cs="Arial"/>
          <w:bCs/>
          <w:sz w:val="24"/>
          <w:szCs w:val="24"/>
          <w:lang w:val="es-ES_tradnl"/>
        </w:rPr>
        <w:t>Al mismo tiempo toda madre tiene el derecho de que su hijo sea reconocido por su padre biológico, aún cuando la unión haya sido disuelta desde el embarazo.</w:t>
      </w:r>
    </w:p>
    <w:p w:rsidR="0053638E" w:rsidRPr="00227C0B" w:rsidRDefault="0053638E" w:rsidP="00557B66">
      <w:pPr>
        <w:jc w:val="both"/>
        <w:rPr>
          <w:rFonts w:ascii="Arial" w:hAnsi="Arial" w:cs="Arial"/>
          <w:bCs/>
          <w:sz w:val="24"/>
          <w:szCs w:val="24"/>
          <w:lang w:val="es-ES_tradnl"/>
        </w:rPr>
      </w:pPr>
      <w:r w:rsidRPr="00227C0B">
        <w:rPr>
          <w:rFonts w:ascii="Arial" w:hAnsi="Arial" w:cs="Arial"/>
          <w:bCs/>
          <w:sz w:val="24"/>
          <w:szCs w:val="24"/>
          <w:lang w:val="es-ES_tradnl"/>
        </w:rPr>
        <w:t>Un niño nacido fuera del matrimonio tiene en Cuba los mismos derechos que los nacidos bajo esta unión legal, por lo que sus apellidos tendrán igual carácter jurídico  de responsabilidad de ese padre sobre su hijo, y de ese hijo a ser amado y protegido por su padre.</w:t>
      </w:r>
    </w:p>
    <w:p w:rsidR="0053638E" w:rsidRPr="00227C0B" w:rsidRDefault="0053638E" w:rsidP="00D95392">
      <w:pPr>
        <w:numPr>
          <w:ilvl w:val="0"/>
          <w:numId w:val="11"/>
        </w:numPr>
        <w:spacing w:after="0"/>
        <w:ind w:right="18"/>
        <w:jc w:val="both"/>
        <w:rPr>
          <w:rFonts w:ascii="Arial" w:hAnsi="Arial" w:cs="Arial"/>
          <w:b/>
          <w:sz w:val="24"/>
          <w:szCs w:val="24"/>
          <w:lang w:val="es-ES_tradnl"/>
        </w:rPr>
      </w:pPr>
      <w:r w:rsidRPr="00227C0B">
        <w:rPr>
          <w:rFonts w:ascii="Arial" w:hAnsi="Arial" w:cs="Arial"/>
          <w:b/>
          <w:sz w:val="24"/>
          <w:szCs w:val="24"/>
          <w:lang w:val="es-ES_tradnl"/>
        </w:rPr>
        <w:t>SER AMADO ES UN DERECHO.</w:t>
      </w:r>
    </w:p>
    <w:p w:rsidR="0053638E" w:rsidRPr="00227C0B" w:rsidRDefault="0053638E" w:rsidP="00557B66">
      <w:pPr>
        <w:spacing w:after="60"/>
        <w:jc w:val="both"/>
        <w:rPr>
          <w:rFonts w:ascii="Arial" w:hAnsi="Arial" w:cs="Arial"/>
          <w:sz w:val="24"/>
          <w:szCs w:val="24"/>
          <w:u w:val="single"/>
          <w:lang w:val="es-ES_tradnl"/>
        </w:rPr>
      </w:pPr>
      <w:r w:rsidRPr="00227C0B">
        <w:rPr>
          <w:rFonts w:ascii="Arial" w:hAnsi="Arial" w:cs="Arial"/>
          <w:sz w:val="24"/>
          <w:szCs w:val="24"/>
          <w:u w:val="single"/>
          <w:lang w:val="es-ES_tradnl"/>
        </w:rPr>
        <w:t>Ser amado es un derecho: El</w:t>
      </w:r>
      <w:r w:rsidRPr="00227C0B">
        <w:rPr>
          <w:rFonts w:ascii="Arial" w:hAnsi="Arial" w:cs="Arial"/>
          <w:bCs/>
          <w:sz w:val="24"/>
          <w:szCs w:val="24"/>
          <w:lang w:val="es-ES_tradnl"/>
        </w:rPr>
        <w:t xml:space="preserve"> amor proporciona salud y bienestar a un niño pequeño .El surgimiento mismo de la vida de un nuevo ser, es producto del amor.</w:t>
      </w:r>
    </w:p>
    <w:p w:rsidR="0053638E" w:rsidRPr="00227C0B" w:rsidRDefault="0053638E" w:rsidP="00557B66">
      <w:pPr>
        <w:ind w:right="46"/>
        <w:jc w:val="both"/>
        <w:rPr>
          <w:rFonts w:ascii="Arial" w:hAnsi="Arial" w:cs="Arial"/>
          <w:bCs/>
          <w:sz w:val="24"/>
          <w:szCs w:val="24"/>
          <w:lang w:val="es-ES_tradnl"/>
        </w:rPr>
      </w:pPr>
      <w:r w:rsidRPr="00227C0B">
        <w:rPr>
          <w:rFonts w:ascii="Arial" w:hAnsi="Arial" w:cs="Arial"/>
          <w:bCs/>
          <w:sz w:val="24"/>
          <w:szCs w:val="24"/>
          <w:lang w:val="es-ES_tradnl"/>
        </w:rPr>
        <w:t>El amor es fuente de vida.  El feto siente desde el claustro materno las caricias de su madre y de su padre y la tierna mano de su hermanito o hermanita que le esperan.</w:t>
      </w:r>
    </w:p>
    <w:p w:rsidR="0053638E" w:rsidRPr="00227C0B" w:rsidRDefault="0053638E" w:rsidP="00557B66">
      <w:pPr>
        <w:tabs>
          <w:tab w:val="left" w:pos="9360"/>
        </w:tabs>
        <w:ind w:right="46"/>
        <w:jc w:val="both"/>
        <w:rPr>
          <w:rFonts w:ascii="Arial" w:hAnsi="Arial" w:cs="Arial"/>
          <w:bCs/>
          <w:sz w:val="24"/>
          <w:szCs w:val="24"/>
          <w:lang w:val="es-ES_tradnl"/>
        </w:rPr>
      </w:pPr>
      <w:r w:rsidRPr="00227C0B">
        <w:rPr>
          <w:rFonts w:ascii="Arial" w:hAnsi="Arial" w:cs="Arial"/>
          <w:bCs/>
          <w:sz w:val="24"/>
          <w:szCs w:val="24"/>
          <w:lang w:val="es-ES_tradnl"/>
        </w:rPr>
        <w:t>Un alimento indispensable para la vida es la presencia y la relación con los demás, a través de caricias, sonrisas, miradas y palabras, estas relaciones afectivas moldean el alma del pequeño, orientan su desarrollo psíquico y por tanto su salud mental.</w:t>
      </w:r>
    </w:p>
    <w:p w:rsidR="0053638E" w:rsidRPr="00227C0B" w:rsidRDefault="0053638E" w:rsidP="00557B66">
      <w:pPr>
        <w:tabs>
          <w:tab w:val="left" w:pos="9356"/>
        </w:tabs>
        <w:ind w:right="50"/>
        <w:jc w:val="both"/>
        <w:rPr>
          <w:rFonts w:ascii="Arial" w:hAnsi="Arial" w:cs="Arial"/>
          <w:sz w:val="24"/>
          <w:szCs w:val="24"/>
          <w:lang w:val="es-ES_tradnl"/>
        </w:rPr>
      </w:pPr>
      <w:r w:rsidRPr="00227C0B">
        <w:rPr>
          <w:rFonts w:ascii="Arial" w:hAnsi="Arial" w:cs="Arial"/>
          <w:bCs/>
          <w:sz w:val="24"/>
          <w:szCs w:val="24"/>
          <w:lang w:val="es-ES_tradnl"/>
        </w:rPr>
        <w:t xml:space="preserve">Un niño reconoce desde la </w:t>
      </w:r>
      <w:r w:rsidRPr="00227C0B">
        <w:rPr>
          <w:rFonts w:ascii="Arial" w:hAnsi="Arial" w:cs="Arial"/>
          <w:b/>
          <w:sz w:val="24"/>
          <w:szCs w:val="24"/>
          <w:lang w:val="es-ES_tradnl"/>
        </w:rPr>
        <w:t>mirada</w:t>
      </w:r>
      <w:r w:rsidRPr="00227C0B">
        <w:rPr>
          <w:rFonts w:ascii="Arial" w:hAnsi="Arial" w:cs="Arial"/>
          <w:bCs/>
          <w:sz w:val="24"/>
          <w:szCs w:val="24"/>
          <w:lang w:val="es-ES_tradnl"/>
        </w:rPr>
        <w:t xml:space="preserve"> de su madre si es amado o no, o si sus conductas son agradables o desagradables para ella. Esa relación perceptual (mirada-mirada) se torna en una relación afectiva, fundamental para su feliz desarrollo.</w:t>
      </w:r>
    </w:p>
    <w:p w:rsidR="0053638E" w:rsidRPr="00227C0B" w:rsidRDefault="00AA671E" w:rsidP="00557B66">
      <w:pPr>
        <w:jc w:val="both"/>
        <w:rPr>
          <w:rFonts w:ascii="Arial" w:hAnsi="Arial" w:cs="Arial"/>
          <w:b/>
          <w:sz w:val="24"/>
          <w:szCs w:val="24"/>
          <w:lang w:val="es-ES_tradnl"/>
        </w:rPr>
      </w:pPr>
      <w:r>
        <w:rPr>
          <w:rFonts w:ascii="Arial" w:hAnsi="Arial" w:cs="Arial"/>
          <w:bCs/>
          <w:sz w:val="24"/>
          <w:szCs w:val="24"/>
        </w:rPr>
        <w:pict>
          <v:rect id="_x0000_s1026" style="position:absolute;left:0;text-align:left;margin-left:548.15pt;margin-top:100.75pt;width:8.95pt;height:3in;flip:x;z-index:251660288">
            <v:textbox style="mso-next-textbox:#_x0000_s1026">
              <w:txbxContent>
                <w:p w:rsidR="00AA671E" w:rsidRPr="00003604" w:rsidRDefault="00AA671E" w:rsidP="0053638E">
                  <w:pPr>
                    <w:pStyle w:val="Ttulo3"/>
                    <w:ind w:right="240"/>
                    <w:jc w:val="center"/>
                    <w:rPr>
                      <w:bCs w:val="0"/>
                      <w:sz w:val="20"/>
                    </w:rPr>
                  </w:pPr>
                  <w:r w:rsidRPr="00003604">
                    <w:rPr>
                      <w:bCs w:val="0"/>
                      <w:sz w:val="20"/>
                    </w:rPr>
                    <w:t>Apuntes del conocimiento.</w:t>
                  </w:r>
                </w:p>
                <w:p w:rsidR="00AA671E" w:rsidRPr="00003604" w:rsidRDefault="00AA671E" w:rsidP="0053638E">
                  <w:pPr>
                    <w:pStyle w:val="Textoindependiente2"/>
                    <w:rPr>
                      <w:bCs/>
                    </w:rPr>
                  </w:pPr>
                  <w:r w:rsidRPr="00003604">
                    <w:rPr>
                      <w:bCs/>
                    </w:rPr>
                    <w:t>.</w:t>
                  </w:r>
                </w:p>
              </w:txbxContent>
            </v:textbox>
          </v:rect>
        </w:pict>
      </w:r>
      <w:r w:rsidR="0053638E" w:rsidRPr="00227C0B">
        <w:rPr>
          <w:rFonts w:ascii="Arial" w:hAnsi="Arial" w:cs="Arial"/>
          <w:bCs/>
          <w:sz w:val="24"/>
          <w:szCs w:val="24"/>
          <w:lang w:val="es-ES_tradnl"/>
        </w:rPr>
        <w:t xml:space="preserve">El niño va incorporando a su vida las  </w:t>
      </w:r>
      <w:r w:rsidR="0053638E" w:rsidRPr="00227C0B">
        <w:rPr>
          <w:rFonts w:ascii="Arial" w:hAnsi="Arial" w:cs="Arial"/>
          <w:b/>
          <w:sz w:val="24"/>
          <w:szCs w:val="24"/>
          <w:lang w:val="es-ES_tradnl"/>
        </w:rPr>
        <w:t>palabras de otros</w:t>
      </w:r>
      <w:r w:rsidR="0053638E" w:rsidRPr="00227C0B">
        <w:rPr>
          <w:rFonts w:ascii="Arial" w:hAnsi="Arial" w:cs="Arial"/>
          <w:bCs/>
          <w:sz w:val="24"/>
          <w:szCs w:val="24"/>
          <w:lang w:val="es-ES_tradnl"/>
        </w:rPr>
        <w:t>, haciéndolas parte de sí mismo, de su sentir.  A través de las palabras de su madre y familias allegadas y educadores, podrá comenzar a reconocerse a sí mismo, saber quién es, su nombre, qué significa para los otros, cómo es su cuerpo, si es hombre o si es mujer, cómo designar los objetos que toca y con los que juega, cómo llamar a las personas que lo cuidan y protegen.</w:t>
      </w:r>
    </w:p>
    <w:p w:rsidR="0053638E" w:rsidRPr="00227C0B" w:rsidRDefault="0053638E" w:rsidP="00557B66">
      <w:pPr>
        <w:ind w:right="46"/>
        <w:jc w:val="both"/>
        <w:rPr>
          <w:rFonts w:ascii="Arial" w:hAnsi="Arial" w:cs="Arial"/>
          <w:bCs/>
          <w:sz w:val="24"/>
          <w:szCs w:val="24"/>
          <w:lang w:val="es-ES_tradnl"/>
        </w:rPr>
      </w:pPr>
      <w:r w:rsidRPr="00227C0B">
        <w:rPr>
          <w:rFonts w:ascii="Arial" w:hAnsi="Arial" w:cs="Arial"/>
          <w:bCs/>
          <w:sz w:val="24"/>
          <w:szCs w:val="24"/>
          <w:lang w:val="es-ES_tradnl"/>
        </w:rPr>
        <w:t xml:space="preserve">Es la </w:t>
      </w:r>
      <w:r w:rsidRPr="00227C0B">
        <w:rPr>
          <w:rFonts w:ascii="Arial" w:hAnsi="Arial" w:cs="Arial"/>
          <w:b/>
          <w:sz w:val="24"/>
          <w:szCs w:val="24"/>
          <w:lang w:val="es-ES_tradnl"/>
        </w:rPr>
        <w:t>palabra</w:t>
      </w:r>
      <w:r w:rsidRPr="00227C0B">
        <w:rPr>
          <w:rFonts w:ascii="Arial" w:hAnsi="Arial" w:cs="Arial"/>
          <w:bCs/>
          <w:sz w:val="24"/>
          <w:szCs w:val="24"/>
          <w:lang w:val="es-ES_tradnl"/>
        </w:rPr>
        <w:t xml:space="preserve"> del adulto más cercano la fuente primaria de socialización del niño, ellos necesitan que se les hable mucho, que se les explique, que jueguen con él, que le cuenten cuentos, así se irá acercando al mundo que le rodea.</w:t>
      </w:r>
    </w:p>
    <w:p w:rsidR="0053638E" w:rsidRPr="00227C0B" w:rsidRDefault="0053638E" w:rsidP="00557B66">
      <w:pPr>
        <w:tabs>
          <w:tab w:val="left" w:pos="9356"/>
        </w:tabs>
        <w:ind w:right="50"/>
        <w:jc w:val="both"/>
        <w:rPr>
          <w:rFonts w:ascii="Arial" w:hAnsi="Arial" w:cs="Arial"/>
          <w:bCs/>
          <w:sz w:val="24"/>
          <w:szCs w:val="24"/>
          <w:lang w:val="es-ES_tradnl"/>
        </w:rPr>
      </w:pPr>
      <w:r w:rsidRPr="00227C0B">
        <w:rPr>
          <w:rFonts w:ascii="Arial" w:hAnsi="Arial" w:cs="Arial"/>
          <w:bCs/>
          <w:sz w:val="24"/>
          <w:szCs w:val="24"/>
          <w:lang w:val="es-ES_tradnl"/>
        </w:rPr>
        <w:t xml:space="preserve">El contacto  cuerpo-cuerpo con el ser querido proporciona  al pequeño “placer” y “sentido de protección” además es un signo de aprobación y reconocimiento. Una tierna </w:t>
      </w:r>
      <w:r w:rsidRPr="00227C0B">
        <w:rPr>
          <w:rFonts w:ascii="Arial" w:hAnsi="Arial" w:cs="Arial"/>
          <w:b/>
          <w:sz w:val="24"/>
          <w:szCs w:val="24"/>
          <w:lang w:val="es-ES_tradnl"/>
        </w:rPr>
        <w:t>caricia</w:t>
      </w:r>
      <w:r w:rsidRPr="00227C0B">
        <w:rPr>
          <w:rFonts w:ascii="Arial" w:hAnsi="Arial" w:cs="Arial"/>
          <w:bCs/>
          <w:sz w:val="24"/>
          <w:szCs w:val="24"/>
          <w:lang w:val="es-ES_tradnl"/>
        </w:rPr>
        <w:t>, un abrazo significa para el pequeño una seguridad comparada a la firmeza del terreno que pisamos.</w:t>
      </w:r>
    </w:p>
    <w:p w:rsidR="0053638E" w:rsidRPr="00227C0B" w:rsidRDefault="0053638E" w:rsidP="00557B66">
      <w:pPr>
        <w:pStyle w:val="Textoindependiente2"/>
        <w:spacing w:line="276" w:lineRule="auto"/>
        <w:ind w:right="50"/>
        <w:jc w:val="both"/>
        <w:rPr>
          <w:rFonts w:ascii="Arial" w:hAnsi="Arial" w:cs="Arial"/>
          <w:sz w:val="24"/>
          <w:szCs w:val="24"/>
          <w:lang w:bidi="he-IL"/>
        </w:rPr>
      </w:pPr>
      <w:r w:rsidRPr="00227C0B">
        <w:rPr>
          <w:rFonts w:ascii="Arial" w:hAnsi="Arial" w:cs="Arial"/>
          <w:sz w:val="24"/>
          <w:szCs w:val="24"/>
          <w:lang w:bidi="he-IL"/>
        </w:rPr>
        <w:lastRenderedPageBreak/>
        <w:t>Un niño que no recibe caricias, que no aprende a “ser apretado” contra el pecho de sus seres queridos, no recibirá nunca ese nutriente necesario, que luego necesitará para acariciar tiernamente sus sueños y proyectos.</w:t>
      </w:r>
    </w:p>
    <w:p w:rsidR="0053638E" w:rsidRPr="00227C0B" w:rsidRDefault="0053638E" w:rsidP="00557B66">
      <w:pPr>
        <w:jc w:val="both"/>
        <w:rPr>
          <w:rFonts w:ascii="Arial" w:hAnsi="Arial" w:cs="Arial"/>
          <w:bCs/>
          <w:sz w:val="24"/>
          <w:szCs w:val="24"/>
          <w:lang w:val="es-ES_tradnl"/>
        </w:rPr>
      </w:pPr>
      <w:r w:rsidRPr="00227C0B">
        <w:rPr>
          <w:rFonts w:ascii="Arial" w:hAnsi="Arial" w:cs="Arial"/>
          <w:bCs/>
          <w:sz w:val="24"/>
          <w:szCs w:val="24"/>
          <w:lang w:val="es-ES_tradnl"/>
        </w:rPr>
        <w:t>Unos brazos que lo acogen con firmeza y le proporcionan “un nido cálido y confortable” es la primera señal de amor  y protección  que después del nacimiento reciben los hijos. Haberlos cuidado desde su desarrollo en el claustro materno fue también un mensaje de  respeto. Una forma de respetar al niño es escucharlo, atenderlo, tomarlo en cuenta. “Un niño respetado aprenderá a respetar los derechos de los otros niños”</w:t>
      </w:r>
    </w:p>
    <w:p w:rsidR="0053638E" w:rsidRPr="00227C0B" w:rsidRDefault="0053638E" w:rsidP="00D95392">
      <w:pPr>
        <w:numPr>
          <w:ilvl w:val="0"/>
          <w:numId w:val="11"/>
        </w:numPr>
        <w:spacing w:after="0"/>
        <w:jc w:val="both"/>
        <w:rPr>
          <w:rFonts w:ascii="Arial" w:hAnsi="Arial" w:cs="Arial"/>
          <w:b/>
          <w:bCs/>
          <w:sz w:val="24"/>
          <w:szCs w:val="24"/>
          <w:lang w:val="es-ES_tradnl"/>
        </w:rPr>
      </w:pPr>
      <w:r w:rsidRPr="00227C0B">
        <w:rPr>
          <w:rFonts w:ascii="Arial" w:hAnsi="Arial" w:cs="Arial"/>
          <w:b/>
          <w:bCs/>
          <w:sz w:val="24"/>
          <w:szCs w:val="24"/>
          <w:lang w:val="es-ES_tradnl"/>
        </w:rPr>
        <w:t xml:space="preserve">EL JUEGO </w:t>
      </w:r>
    </w:p>
    <w:p w:rsidR="0053638E" w:rsidRPr="00227C0B" w:rsidRDefault="0053638E" w:rsidP="00557B66">
      <w:pPr>
        <w:jc w:val="both"/>
        <w:rPr>
          <w:rFonts w:ascii="Arial" w:hAnsi="Arial" w:cs="Arial"/>
          <w:sz w:val="24"/>
          <w:szCs w:val="24"/>
        </w:rPr>
      </w:pPr>
      <w:r w:rsidRPr="00227C0B">
        <w:rPr>
          <w:rFonts w:ascii="Arial" w:hAnsi="Arial" w:cs="Arial"/>
          <w:sz w:val="24"/>
          <w:szCs w:val="24"/>
          <w:u w:val="single"/>
        </w:rPr>
        <w:t>El Juego es un derecho intrínseco, una necesidad del niño y la niña de la edad temprana y de la edad preescolar</w:t>
      </w:r>
      <w:r w:rsidRPr="00227C0B">
        <w:rPr>
          <w:rFonts w:ascii="Arial" w:hAnsi="Arial" w:cs="Arial"/>
          <w:sz w:val="24"/>
          <w:szCs w:val="24"/>
        </w:rPr>
        <w:t>.</w:t>
      </w:r>
    </w:p>
    <w:p w:rsidR="0053638E" w:rsidRPr="00227C0B" w:rsidRDefault="0053638E" w:rsidP="00557B66">
      <w:pPr>
        <w:jc w:val="both"/>
        <w:rPr>
          <w:rFonts w:ascii="Arial" w:hAnsi="Arial" w:cs="Arial"/>
          <w:sz w:val="24"/>
          <w:szCs w:val="24"/>
        </w:rPr>
      </w:pPr>
      <w:r w:rsidRPr="00227C0B">
        <w:rPr>
          <w:rFonts w:ascii="Arial" w:hAnsi="Arial" w:cs="Arial"/>
          <w:sz w:val="24"/>
          <w:szCs w:val="24"/>
        </w:rPr>
        <w:t xml:space="preserve"> Cuando los padres participan en el juego con sus hijos no sólo son felices ambos, sino que hacen más rica esa experiencia. Una vida rica en experiencias le proporciona al niño el aprendizaje de las diferentes estructuras de las actividades cotidianas. Durante el juego los adultos debemos preguntar, hacer proposiciones, conversar, participar y demostrarle como hacer. </w:t>
      </w:r>
    </w:p>
    <w:p w:rsidR="0053638E" w:rsidRPr="00227C0B" w:rsidRDefault="0053638E" w:rsidP="00D95392">
      <w:pPr>
        <w:numPr>
          <w:ilvl w:val="0"/>
          <w:numId w:val="7"/>
        </w:numPr>
        <w:spacing w:after="0"/>
        <w:jc w:val="both"/>
        <w:rPr>
          <w:rFonts w:ascii="Arial" w:hAnsi="Arial" w:cs="Arial"/>
          <w:sz w:val="24"/>
          <w:szCs w:val="24"/>
        </w:rPr>
      </w:pPr>
      <w:r w:rsidRPr="00227C0B">
        <w:rPr>
          <w:rFonts w:ascii="Arial" w:hAnsi="Arial" w:cs="Arial"/>
          <w:sz w:val="24"/>
          <w:szCs w:val="24"/>
        </w:rPr>
        <w:t>Todo niño y niña tiene derecho a sentir placer y alegría cuando juega, elegir libremente con quién jugar y a qué jugar lo que implica el derecho a vivir en un ambiente seguro donde pueda jugar alegremente.</w:t>
      </w:r>
    </w:p>
    <w:p w:rsidR="0053638E" w:rsidRPr="00227C0B" w:rsidRDefault="0053638E" w:rsidP="00557B66">
      <w:pPr>
        <w:jc w:val="both"/>
        <w:rPr>
          <w:rFonts w:ascii="Arial" w:hAnsi="Arial" w:cs="Arial"/>
          <w:sz w:val="24"/>
          <w:szCs w:val="24"/>
        </w:rPr>
      </w:pPr>
      <w:r w:rsidRPr="00227C0B">
        <w:rPr>
          <w:rFonts w:ascii="Arial" w:hAnsi="Arial" w:cs="Arial"/>
          <w:sz w:val="24"/>
          <w:szCs w:val="24"/>
        </w:rPr>
        <w:t>El juego en la edad preescolar es un medio de socialización. En el juego el niño practica una cultura en deberes y derechos, ya que asimila reglas que ha de respetar y siente la necesidad de que se le respete a él. El juego posibilita el desarrollo de la imaginación y del pensamiento y crea una zona de desarrollo potencial en el niño.</w:t>
      </w:r>
    </w:p>
    <w:p w:rsidR="0053638E" w:rsidRPr="00227C0B" w:rsidRDefault="0053638E" w:rsidP="00557B66">
      <w:pPr>
        <w:jc w:val="both"/>
        <w:rPr>
          <w:rFonts w:ascii="Arial" w:hAnsi="Arial" w:cs="Arial"/>
          <w:sz w:val="24"/>
          <w:szCs w:val="24"/>
        </w:rPr>
      </w:pPr>
      <w:r w:rsidRPr="00227C0B">
        <w:rPr>
          <w:rFonts w:ascii="Arial" w:hAnsi="Arial" w:cs="Arial"/>
          <w:sz w:val="24"/>
          <w:szCs w:val="24"/>
        </w:rPr>
        <w:t xml:space="preserve"> El niño tendrá el derecho a sentir bienestar físico y emocional cuando juega,  jugando casi intenta saltar por encima del nivel de su comportamiento habitual.</w:t>
      </w:r>
    </w:p>
    <w:p w:rsidR="0053638E" w:rsidRPr="00227C0B" w:rsidRDefault="0053638E" w:rsidP="00557B66">
      <w:pPr>
        <w:jc w:val="both"/>
        <w:rPr>
          <w:rFonts w:ascii="Arial" w:hAnsi="Arial" w:cs="Arial"/>
          <w:sz w:val="24"/>
          <w:szCs w:val="24"/>
        </w:rPr>
      </w:pPr>
      <w:r w:rsidRPr="00227C0B">
        <w:rPr>
          <w:rFonts w:ascii="Arial" w:hAnsi="Arial" w:cs="Arial"/>
          <w:sz w:val="24"/>
          <w:szCs w:val="24"/>
        </w:rPr>
        <w:t>El niño cuando juega feliz con los otros niños y niñas aprende a vivir en paz y armonía con sus coetáneos. El niño jugando desarrolla su lenguaje.</w:t>
      </w:r>
    </w:p>
    <w:p w:rsidR="0053638E" w:rsidRPr="00227C0B" w:rsidRDefault="0053638E" w:rsidP="00D95392">
      <w:pPr>
        <w:numPr>
          <w:ilvl w:val="0"/>
          <w:numId w:val="6"/>
        </w:numPr>
        <w:spacing w:after="0"/>
        <w:jc w:val="both"/>
        <w:rPr>
          <w:rFonts w:ascii="Arial" w:hAnsi="Arial" w:cs="Arial"/>
          <w:sz w:val="24"/>
          <w:szCs w:val="24"/>
        </w:rPr>
      </w:pPr>
      <w:r w:rsidRPr="00227C0B">
        <w:rPr>
          <w:rFonts w:ascii="Arial" w:hAnsi="Arial" w:cs="Arial"/>
          <w:sz w:val="24"/>
          <w:szCs w:val="24"/>
        </w:rPr>
        <w:t>Se debe estimular en nuestros hijos vivencias positivas para que desarrolle su fantasía durante el juego. Propiciemos que durante el juego los niños se ayuden entre sí estableciendo un clima de  amistad y camaradería.</w:t>
      </w:r>
    </w:p>
    <w:p w:rsidR="0053638E" w:rsidRPr="00227C0B" w:rsidRDefault="0053638E" w:rsidP="00557B66">
      <w:pPr>
        <w:jc w:val="both"/>
        <w:rPr>
          <w:rFonts w:ascii="Arial" w:hAnsi="Arial" w:cs="Arial"/>
          <w:sz w:val="24"/>
          <w:szCs w:val="24"/>
        </w:rPr>
      </w:pPr>
      <w:r w:rsidRPr="00227C0B">
        <w:rPr>
          <w:rFonts w:ascii="Arial" w:hAnsi="Arial" w:cs="Arial"/>
          <w:sz w:val="24"/>
          <w:szCs w:val="24"/>
        </w:rPr>
        <w:t>En el juego los niños tienen derecho a vivir “jugando”, el mundo del adulto. Debemos propiciar a los niños materiales para que jueguen y desarrollen su fantasía sustituyendo un objeto por otro.</w:t>
      </w:r>
    </w:p>
    <w:p w:rsidR="0053638E" w:rsidRPr="00227C0B" w:rsidRDefault="0053638E" w:rsidP="00D95392">
      <w:pPr>
        <w:numPr>
          <w:ilvl w:val="0"/>
          <w:numId w:val="6"/>
        </w:numPr>
        <w:spacing w:after="0"/>
        <w:jc w:val="both"/>
        <w:rPr>
          <w:rFonts w:ascii="Arial" w:hAnsi="Arial" w:cs="Arial"/>
          <w:sz w:val="24"/>
          <w:szCs w:val="24"/>
        </w:rPr>
      </w:pPr>
      <w:r w:rsidRPr="00227C0B">
        <w:rPr>
          <w:rFonts w:ascii="Arial" w:hAnsi="Arial" w:cs="Arial"/>
          <w:sz w:val="24"/>
          <w:szCs w:val="24"/>
        </w:rPr>
        <w:t>Los niños y las niñas tienen derecho a jugar juntos. Los niños de mayor edad y el más pequeño tienen derecho a compartir sus experiencias durante el juego.</w:t>
      </w:r>
    </w:p>
    <w:p w:rsidR="0053638E" w:rsidRPr="00227C0B" w:rsidRDefault="0053638E" w:rsidP="00D95392">
      <w:pPr>
        <w:numPr>
          <w:ilvl w:val="0"/>
          <w:numId w:val="6"/>
        </w:numPr>
        <w:spacing w:after="0"/>
        <w:jc w:val="both"/>
        <w:rPr>
          <w:rFonts w:ascii="Arial" w:hAnsi="Arial" w:cs="Arial"/>
          <w:sz w:val="24"/>
          <w:szCs w:val="24"/>
        </w:rPr>
      </w:pPr>
      <w:r w:rsidRPr="00227C0B">
        <w:rPr>
          <w:rFonts w:ascii="Arial" w:hAnsi="Arial" w:cs="Arial"/>
          <w:sz w:val="24"/>
          <w:szCs w:val="24"/>
        </w:rPr>
        <w:t xml:space="preserve"> Los niños con discapacidades, tienen el derecho a disfrutar del juego junto a los otros niños. </w:t>
      </w:r>
    </w:p>
    <w:p w:rsidR="0053638E" w:rsidRPr="00227C0B" w:rsidRDefault="0053638E" w:rsidP="00557B66">
      <w:pPr>
        <w:jc w:val="both"/>
        <w:rPr>
          <w:rFonts w:ascii="Arial" w:hAnsi="Arial" w:cs="Arial"/>
          <w:sz w:val="24"/>
          <w:szCs w:val="24"/>
        </w:rPr>
      </w:pPr>
      <w:r w:rsidRPr="00227C0B">
        <w:rPr>
          <w:rFonts w:ascii="Arial" w:hAnsi="Arial" w:cs="Arial"/>
          <w:sz w:val="24"/>
          <w:szCs w:val="24"/>
        </w:rPr>
        <w:t xml:space="preserve">El juego propiciará que los ojos vean, que los brazos y las piernas crezcan, que el sentimiento se cultive y que crezca. </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lastRenderedPageBreak/>
        <w:t>Los adultos tenemos la responsabilidad de ofrecer espacios seguros para que los niños jueguen, ofrecer juegos y juguetes que desarrollen su fantasía e imaginación, y que ofrezcan seguridad a su integridad física y emocional</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t>Durante el juego los niños tienen el derecho a disfrutar de la igualdad y el respeto a sus tradiciones culturales y de género. El niño tiene derecho a que se le ofrezcan las condiciones y espacios para esta actividad. El adulto responsable debe asumir su rol de guía y orientador, respetando además las características individuales de cada niño, sus deseos y  preferencias.</w:t>
      </w:r>
    </w:p>
    <w:p w:rsidR="0053638E" w:rsidRPr="00227C0B" w:rsidRDefault="0053638E" w:rsidP="00D95392">
      <w:pPr>
        <w:pStyle w:val="Prrafodelista"/>
        <w:numPr>
          <w:ilvl w:val="0"/>
          <w:numId w:val="13"/>
        </w:numPr>
        <w:spacing w:before="60" w:after="60" w:line="276" w:lineRule="auto"/>
        <w:contextualSpacing w:val="0"/>
        <w:jc w:val="both"/>
        <w:rPr>
          <w:rFonts w:ascii="Arial" w:hAnsi="Arial" w:cs="Arial"/>
          <w:b/>
        </w:rPr>
      </w:pPr>
      <w:r w:rsidRPr="00227C0B">
        <w:rPr>
          <w:rFonts w:ascii="Arial" w:hAnsi="Arial" w:cs="Arial"/>
          <w:b/>
        </w:rPr>
        <w:t>EL DERECHO AL DESCANSO</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t xml:space="preserve">Nuestros pequeños además del juego tienen </w:t>
      </w:r>
      <w:r w:rsidRPr="00227C0B">
        <w:rPr>
          <w:rFonts w:ascii="Arial" w:hAnsi="Arial" w:cs="Arial"/>
          <w:u w:val="single"/>
        </w:rPr>
        <w:t>derecho a  descansar</w:t>
      </w:r>
      <w:r w:rsidRPr="00227C0B">
        <w:rPr>
          <w:rFonts w:ascii="Arial" w:hAnsi="Arial" w:cs="Arial"/>
        </w:rPr>
        <w:t>. Un adecuado descanso satisface la necesidad de reponer energías y fuerzas. Establecer un horario de sueño en la vida del niño es dar respuesta al derecho de que su interés es lo primordial, pues los niños en estas edades lo requieren para su desarrollo.</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t>El niño tiene derecho a que se creen las condiciones higiénicas necesarias para un proceso de sueño seguro y reparador.</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t>Se maltrata a un niño cuando se mantiene mojado durante el sueño, no se le abriga, se deja llorar largos ratos, u otros descuidos que representan falta de atención y protección, acciones que expresan violación de sus derechos.</w:t>
      </w:r>
    </w:p>
    <w:p w:rsidR="0053638E" w:rsidRPr="00227C0B" w:rsidRDefault="0053638E" w:rsidP="00D95392">
      <w:pPr>
        <w:pStyle w:val="Prrafodelista"/>
        <w:numPr>
          <w:ilvl w:val="0"/>
          <w:numId w:val="16"/>
        </w:numPr>
        <w:spacing w:before="60" w:after="60" w:line="276" w:lineRule="auto"/>
        <w:contextualSpacing w:val="0"/>
        <w:jc w:val="both"/>
        <w:rPr>
          <w:rFonts w:ascii="Arial" w:hAnsi="Arial" w:cs="Arial"/>
        </w:rPr>
      </w:pPr>
      <w:r w:rsidRPr="00227C0B">
        <w:rPr>
          <w:rFonts w:ascii="Arial" w:hAnsi="Arial" w:cs="Arial"/>
          <w:b/>
        </w:rPr>
        <w:t xml:space="preserve">DERECHO A LA ALIMENTACIÓN </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t xml:space="preserve">Durante </w:t>
      </w:r>
      <w:r w:rsidRPr="00227C0B">
        <w:rPr>
          <w:rFonts w:ascii="Arial" w:hAnsi="Arial" w:cs="Arial"/>
          <w:u w:val="single"/>
        </w:rPr>
        <w:t xml:space="preserve">el proceso de alimentación </w:t>
      </w:r>
      <w:r w:rsidRPr="00227C0B">
        <w:rPr>
          <w:rFonts w:ascii="Arial" w:hAnsi="Arial" w:cs="Arial"/>
        </w:rPr>
        <w:t>se satisfacen necesidades fisiológicas que tiene el organismo, así como la formación de hábitos higiénicos - culturales y nutricionales en los niños.</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t xml:space="preserve">Es derecho del niño, que este proceso se realice en un ambiente confortable e higiénico. Durante este proceso se cumple el derecho del niño a una alimentación que propicie su supervivencia y desarrollo físico. El niño tiene el derecho a recibir una alimentación adecuada, la cual debe estar elaborada bajo estrictos requisitos sanitarios. </w:t>
      </w:r>
    </w:p>
    <w:p w:rsidR="0053638E" w:rsidRPr="00227C0B" w:rsidRDefault="0053638E" w:rsidP="00557B66">
      <w:pPr>
        <w:pStyle w:val="Prrafodelista"/>
        <w:spacing w:after="60" w:line="276" w:lineRule="auto"/>
        <w:contextualSpacing w:val="0"/>
        <w:jc w:val="both"/>
        <w:rPr>
          <w:rFonts w:ascii="Arial" w:hAnsi="Arial" w:cs="Arial"/>
        </w:rPr>
      </w:pPr>
      <w:r w:rsidRPr="00227C0B">
        <w:rPr>
          <w:rFonts w:ascii="Arial" w:hAnsi="Arial" w:cs="Arial"/>
        </w:rPr>
        <w:t>Garantizar que los niños reciban la dieta establecida según sus condiciones de salud, y velar porque durante este proceso  no se produzcan accidentes o intoxicaciones no solo es un derecho del niño sino un deber de protección que asumen los adultos que en el hogar son responsables del cumplimiento de  esta necesidad vital.</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El niño(a) en estas primeras edades, necesita ser protegido contra toda influencia negativa que pueda poner en peligro su vida. Los accidentes en esta etapa constituyen causas frecuentes de sufrimientos para los niños y las niñas, y en ocasiones son fuente lamentable de muertes, ellas constituyen desastres evitables.</w:t>
      </w:r>
    </w:p>
    <w:p w:rsidR="0053638E" w:rsidRPr="00227C0B" w:rsidRDefault="0053638E" w:rsidP="00D95392">
      <w:pPr>
        <w:numPr>
          <w:ilvl w:val="0"/>
          <w:numId w:val="9"/>
        </w:numPr>
        <w:spacing w:after="60"/>
        <w:jc w:val="both"/>
        <w:rPr>
          <w:rFonts w:ascii="Arial" w:hAnsi="Arial" w:cs="Arial"/>
          <w:sz w:val="24"/>
          <w:szCs w:val="24"/>
        </w:rPr>
      </w:pPr>
      <w:r w:rsidRPr="00227C0B">
        <w:rPr>
          <w:rFonts w:ascii="Arial" w:hAnsi="Arial" w:cs="Arial"/>
          <w:sz w:val="24"/>
          <w:szCs w:val="24"/>
        </w:rPr>
        <w:t xml:space="preserve"> Protegerlos de accidentes fatales es una tarea básica para el disfrute de una Vida Plena.</w:t>
      </w:r>
    </w:p>
    <w:p w:rsidR="0053638E" w:rsidRPr="00227C0B" w:rsidRDefault="0053638E" w:rsidP="00557B66">
      <w:pPr>
        <w:spacing w:after="60"/>
        <w:ind w:left="360"/>
        <w:jc w:val="both"/>
        <w:rPr>
          <w:rFonts w:ascii="Arial" w:hAnsi="Arial" w:cs="Arial"/>
          <w:sz w:val="24"/>
          <w:szCs w:val="24"/>
        </w:rPr>
      </w:pPr>
    </w:p>
    <w:p w:rsidR="0053638E" w:rsidRPr="00227C0B" w:rsidRDefault="0053638E" w:rsidP="00D95392">
      <w:pPr>
        <w:numPr>
          <w:ilvl w:val="0"/>
          <w:numId w:val="9"/>
        </w:numPr>
        <w:spacing w:after="60"/>
        <w:jc w:val="both"/>
        <w:rPr>
          <w:rFonts w:ascii="Arial" w:hAnsi="Arial" w:cs="Arial"/>
          <w:b/>
          <w:sz w:val="24"/>
          <w:szCs w:val="24"/>
          <w:lang w:val="es-ES_tradnl"/>
        </w:rPr>
      </w:pPr>
      <w:r w:rsidRPr="00227C0B">
        <w:rPr>
          <w:rFonts w:ascii="Arial" w:hAnsi="Arial" w:cs="Arial"/>
          <w:b/>
          <w:sz w:val="24"/>
          <w:szCs w:val="24"/>
          <w:lang w:val="es-ES_tradnl"/>
        </w:rPr>
        <w:t xml:space="preserve">El DERECHO A LA EDUCACIÓN  </w:t>
      </w:r>
    </w:p>
    <w:p w:rsidR="0053638E" w:rsidRPr="00227C0B" w:rsidRDefault="0053638E" w:rsidP="00557B66">
      <w:pPr>
        <w:spacing w:after="60"/>
        <w:jc w:val="both"/>
        <w:rPr>
          <w:rFonts w:ascii="Arial" w:hAnsi="Arial" w:cs="Arial"/>
          <w:sz w:val="24"/>
          <w:szCs w:val="24"/>
          <w:lang w:val="es-ES_tradnl"/>
        </w:rPr>
      </w:pPr>
      <w:r w:rsidRPr="00227C0B">
        <w:rPr>
          <w:rFonts w:ascii="Arial" w:hAnsi="Arial" w:cs="Arial"/>
          <w:sz w:val="24"/>
          <w:szCs w:val="24"/>
          <w:lang w:val="es-ES_tradnl"/>
        </w:rPr>
        <w:t xml:space="preserve">En Cuba la </w:t>
      </w:r>
      <w:r w:rsidR="00F81B65">
        <w:rPr>
          <w:rFonts w:ascii="Arial" w:hAnsi="Arial" w:cs="Arial"/>
          <w:sz w:val="24"/>
          <w:szCs w:val="24"/>
          <w:lang w:val="es-ES_tradnl"/>
        </w:rPr>
        <w:t xml:space="preserve">EDUCACIÓN  PREESCOLAR </w:t>
      </w:r>
      <w:r w:rsidRPr="00227C0B">
        <w:rPr>
          <w:rFonts w:ascii="Arial" w:hAnsi="Arial" w:cs="Arial"/>
          <w:sz w:val="24"/>
          <w:szCs w:val="24"/>
          <w:lang w:val="es-ES_tradnl"/>
        </w:rPr>
        <w:t xml:space="preserve"> es un derecho al que accede cada niño o niña mediante la vía institucional y no institucional, desde su nacimiento hasta su ingreso a la escuela. </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lang w:val="es-ES_tradnl"/>
        </w:rPr>
        <w:t xml:space="preserve"> L</w:t>
      </w:r>
      <w:r w:rsidRPr="00227C0B">
        <w:rPr>
          <w:rFonts w:ascii="Arial" w:hAnsi="Arial" w:cs="Arial"/>
          <w:sz w:val="24"/>
          <w:szCs w:val="24"/>
        </w:rPr>
        <w:t xml:space="preserve">a educación como un derecho de todos  debe ser orientada a desarrollar la personalidad y las capacidades del niño y la niña a fin de prepararlo para una vida adulta activa. </w:t>
      </w:r>
    </w:p>
    <w:p w:rsidR="0053638E" w:rsidRPr="00227C0B" w:rsidRDefault="0053638E" w:rsidP="00557B66">
      <w:pPr>
        <w:jc w:val="both"/>
        <w:rPr>
          <w:rFonts w:ascii="Arial" w:hAnsi="Arial" w:cs="Arial"/>
          <w:sz w:val="24"/>
          <w:szCs w:val="24"/>
        </w:rPr>
      </w:pPr>
      <w:r w:rsidRPr="00227C0B">
        <w:rPr>
          <w:rFonts w:ascii="Arial" w:hAnsi="Arial" w:cs="Arial"/>
          <w:sz w:val="24"/>
          <w:szCs w:val="24"/>
        </w:rPr>
        <w:lastRenderedPageBreak/>
        <w:t>Los padres son los primeros educadores; a través de ellos,  y otros adultos responsables, el niño conoce el mundo que le rodea, entiende su entorno más cercano, observa sus comportamientos, el uso que hacen de los objetos, el uso del lenguaje y la forma en que se comunican con las otras personas, apropiándose mediante estas vivencias de la cultura que les ha antecedido. Cuando el niño y la niña participa en las diferentes actividades que le brinda el Programa Educa a tu Hijo, y su familia desarrolla en él o ella diferentes acciones que estimulan su desarrollo, estamos garantizando su derecho a  una  educación de calidad .</w:t>
      </w:r>
    </w:p>
    <w:p w:rsidR="0053638E" w:rsidRPr="00227C0B" w:rsidRDefault="0053638E" w:rsidP="00D95392">
      <w:pPr>
        <w:numPr>
          <w:ilvl w:val="0"/>
          <w:numId w:val="9"/>
        </w:numPr>
        <w:spacing w:after="0"/>
        <w:jc w:val="both"/>
        <w:rPr>
          <w:rFonts w:ascii="Arial" w:hAnsi="Arial" w:cs="Arial"/>
          <w:b/>
          <w:sz w:val="24"/>
          <w:szCs w:val="24"/>
        </w:rPr>
      </w:pPr>
      <w:r w:rsidRPr="00227C0B">
        <w:rPr>
          <w:rFonts w:ascii="Arial" w:hAnsi="Arial" w:cs="Arial"/>
          <w:b/>
          <w:sz w:val="24"/>
          <w:szCs w:val="24"/>
        </w:rPr>
        <w:t>EL DERECHO A QUE SU INTERÉS SEA PRIORITARIO:</w:t>
      </w:r>
    </w:p>
    <w:p w:rsidR="0053638E" w:rsidRPr="00227C0B" w:rsidRDefault="0053638E" w:rsidP="00D95392">
      <w:pPr>
        <w:numPr>
          <w:ilvl w:val="0"/>
          <w:numId w:val="8"/>
        </w:numPr>
        <w:spacing w:after="60"/>
        <w:jc w:val="both"/>
        <w:rPr>
          <w:rFonts w:ascii="Arial" w:hAnsi="Arial" w:cs="Arial"/>
          <w:sz w:val="24"/>
          <w:szCs w:val="24"/>
        </w:rPr>
      </w:pPr>
      <w:r w:rsidRPr="00227C0B">
        <w:rPr>
          <w:rFonts w:ascii="Arial" w:hAnsi="Arial" w:cs="Arial"/>
          <w:sz w:val="24"/>
          <w:szCs w:val="24"/>
        </w:rPr>
        <w:t xml:space="preserve"> La atención y el cuidado del niño y la niña en la primera infancia es una prioridad , considerando el derecho de cada niño y niña a la supervivencia, la protección, el cuidado y el desarrollo óptimo desde su concepción, por lo tanto está prevaleciendo el interés del niño y la niña pequeño que es desarrollarse integralmente.</w:t>
      </w:r>
    </w:p>
    <w:p w:rsidR="0053638E" w:rsidRPr="00227C0B" w:rsidRDefault="0053638E" w:rsidP="00D95392">
      <w:pPr>
        <w:numPr>
          <w:ilvl w:val="0"/>
          <w:numId w:val="8"/>
        </w:numPr>
        <w:spacing w:after="60"/>
        <w:jc w:val="both"/>
        <w:rPr>
          <w:rFonts w:ascii="Arial" w:hAnsi="Arial" w:cs="Arial"/>
          <w:sz w:val="24"/>
          <w:szCs w:val="24"/>
        </w:rPr>
      </w:pPr>
      <w:r w:rsidRPr="00227C0B">
        <w:rPr>
          <w:rFonts w:ascii="Arial" w:hAnsi="Arial" w:cs="Arial"/>
          <w:sz w:val="24"/>
          <w:szCs w:val="24"/>
        </w:rPr>
        <w:t>El interés superior del niño implica ser salvaguardado por las familias y la sociedad por lo que deben crearse todas las condiciones necesarias para satisfacer sus necesidades de manera integral. Simplemente él y ella están primero. Tendrán primacía en recibir atención y auxilio ante cualquier hecho que pueda afectarlos negativamente.</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Discriminar por razón alguna a un niño o una niña es desprotegerlo de su derecho a sentir la seguridad que brinda la equidad y el respeto a sus derechos.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 xml:space="preserve">La discriminación al niño puede manifestarse también en el seno familiar, cuando no tomamos en cuenta sus intereses u opiniones por considerar que son muy pequeños para ser escuchados o tomarlos en consideración al decidir en asuntos de la vida familiar. En ocasiones los discriminamos, sencillamente por ser pequeños. </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La familia debe ser siempre el escenario óptimo para crear sentimientos de auto aceptación y confianza del niño, siendo el primer espacio donde conozca la igualdad, la tolerancia y el respeto.</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En la comunidad o medio social más cercano a ellos se manifiestan diferencias económicas, de estilos de vida, religión, política u otras; ningún niño o niña debe ser objeto de discriminación por estas causas.</w:t>
      </w:r>
    </w:p>
    <w:p w:rsidR="0053638E" w:rsidRPr="00227C0B" w:rsidRDefault="0053638E" w:rsidP="00557B66">
      <w:pPr>
        <w:spacing w:after="60"/>
        <w:jc w:val="both"/>
        <w:rPr>
          <w:rFonts w:ascii="Arial" w:hAnsi="Arial" w:cs="Arial"/>
          <w:sz w:val="24"/>
          <w:szCs w:val="24"/>
        </w:rPr>
      </w:pPr>
    </w:p>
    <w:p w:rsidR="0053638E" w:rsidRPr="00227C0B" w:rsidRDefault="0053638E" w:rsidP="00D95392">
      <w:pPr>
        <w:numPr>
          <w:ilvl w:val="0"/>
          <w:numId w:val="12"/>
        </w:numPr>
        <w:spacing w:after="60"/>
        <w:jc w:val="both"/>
        <w:rPr>
          <w:rFonts w:ascii="Arial" w:hAnsi="Arial" w:cs="Arial"/>
          <w:noProof/>
          <w:sz w:val="24"/>
          <w:szCs w:val="24"/>
        </w:rPr>
      </w:pPr>
      <w:r w:rsidRPr="00227C0B">
        <w:rPr>
          <w:rFonts w:ascii="Arial" w:hAnsi="Arial" w:cs="Arial"/>
          <w:b/>
          <w:sz w:val="24"/>
          <w:szCs w:val="24"/>
        </w:rPr>
        <w:t xml:space="preserve">El DERECHO A NO SER  OBJETO DE MALTRATO. </w:t>
      </w:r>
    </w:p>
    <w:p w:rsidR="0053638E" w:rsidRPr="00227C0B" w:rsidRDefault="0053638E" w:rsidP="00557B66">
      <w:pPr>
        <w:spacing w:after="60"/>
        <w:jc w:val="both"/>
        <w:rPr>
          <w:rFonts w:ascii="Arial" w:hAnsi="Arial" w:cs="Arial"/>
          <w:sz w:val="24"/>
          <w:szCs w:val="24"/>
        </w:rPr>
      </w:pPr>
      <w:r w:rsidRPr="00227C0B">
        <w:rPr>
          <w:rFonts w:ascii="Arial" w:hAnsi="Arial" w:cs="Arial"/>
          <w:noProof/>
          <w:sz w:val="24"/>
          <w:szCs w:val="24"/>
        </w:rPr>
        <w:t xml:space="preserve">Es obligación del Estado proteger a los niños de todas las formas de malos tratos perpetrados por padres, madres o cualquier persona responsable de su cuidado, y establecer medidas preventivas y de tratamiento al respecto. </w:t>
      </w:r>
      <w:r w:rsidRPr="00227C0B">
        <w:rPr>
          <w:rFonts w:ascii="Arial" w:hAnsi="Arial" w:cs="Arial"/>
          <w:sz w:val="24"/>
          <w:szCs w:val="24"/>
        </w:rPr>
        <w:t xml:space="preserve">Es función del Estado y sus organizaciones conocer los diferentes tipos de maltratos, su comportamiento y el modo de prevenirlos. </w:t>
      </w:r>
    </w:p>
    <w:p w:rsidR="0053638E" w:rsidRPr="00227C0B" w:rsidRDefault="0053638E" w:rsidP="00557B66">
      <w:pPr>
        <w:pStyle w:val="Textoindependiente3"/>
        <w:spacing w:after="60"/>
        <w:jc w:val="both"/>
        <w:rPr>
          <w:rFonts w:ascii="Arial" w:hAnsi="Arial" w:cs="Arial"/>
          <w:sz w:val="24"/>
          <w:szCs w:val="24"/>
        </w:rPr>
      </w:pPr>
      <w:r w:rsidRPr="00227C0B">
        <w:rPr>
          <w:rFonts w:ascii="Arial" w:hAnsi="Arial" w:cs="Arial"/>
          <w:sz w:val="24"/>
          <w:szCs w:val="24"/>
        </w:rPr>
        <w:t xml:space="preserve"> Se puede maltratar a un niño(a):- Mediante la violencia y el maltrato físico y mental , además con una mirada de desprecio, con una agresión de palabra, al no desarrollar sus habilidades y capacidades, no tomando en cuenta el interés del niño al tomar una decisión,  discriminándolo por razón alguna, siendo injustos con ellos , o descuidando su salud física , y  su salud psicológica  .</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 xml:space="preserve">Constituyen formas de maltrato </w:t>
      </w:r>
      <w:r w:rsidR="007D287E" w:rsidRPr="00227C0B">
        <w:rPr>
          <w:rFonts w:ascii="Arial" w:hAnsi="Arial" w:cs="Arial"/>
          <w:sz w:val="24"/>
          <w:szCs w:val="24"/>
        </w:rPr>
        <w:t>además:</w:t>
      </w:r>
      <w:r w:rsidRPr="00227C0B">
        <w:rPr>
          <w:rFonts w:ascii="Arial" w:hAnsi="Arial" w:cs="Arial"/>
          <w:sz w:val="24"/>
          <w:szCs w:val="24"/>
        </w:rPr>
        <w:t xml:space="preserve"> No tomar en cuenta las características de su desarrollo y no crear las condiciones de máxima protección  en  locales donde se efectúan  sus actividades educativas y recreativas.</w:t>
      </w:r>
    </w:p>
    <w:p w:rsidR="0053638E" w:rsidRPr="00227C0B" w:rsidRDefault="0053638E" w:rsidP="00557B66">
      <w:pPr>
        <w:spacing w:after="60"/>
        <w:jc w:val="both"/>
        <w:rPr>
          <w:rFonts w:ascii="Arial" w:hAnsi="Arial" w:cs="Arial"/>
          <w:b/>
          <w:sz w:val="24"/>
          <w:szCs w:val="24"/>
        </w:rPr>
      </w:pPr>
      <w:r w:rsidRPr="00227C0B">
        <w:rPr>
          <w:rFonts w:ascii="Arial" w:hAnsi="Arial" w:cs="Arial"/>
          <w:sz w:val="24"/>
          <w:szCs w:val="24"/>
        </w:rPr>
        <w:lastRenderedPageBreak/>
        <w:t>-“Discriminar es tratar diferente lo que es igual”, y no comprender que la diferencia es lo más genuino del ser humano,</w:t>
      </w:r>
      <w:r w:rsidR="007D287E">
        <w:rPr>
          <w:rFonts w:ascii="Arial" w:hAnsi="Arial" w:cs="Arial"/>
          <w:sz w:val="24"/>
          <w:szCs w:val="24"/>
        </w:rPr>
        <w:t xml:space="preserve"> </w:t>
      </w:r>
      <w:r w:rsidRPr="00227C0B">
        <w:rPr>
          <w:rFonts w:ascii="Arial" w:hAnsi="Arial" w:cs="Arial"/>
          <w:b/>
          <w:sz w:val="24"/>
          <w:szCs w:val="24"/>
          <w:u w:val="single"/>
        </w:rPr>
        <w:t xml:space="preserve">la discriminación </w:t>
      </w:r>
      <w:r w:rsidRPr="00227C0B">
        <w:rPr>
          <w:rFonts w:ascii="Arial" w:hAnsi="Arial" w:cs="Arial"/>
          <w:b/>
          <w:sz w:val="24"/>
          <w:szCs w:val="24"/>
        </w:rPr>
        <w:t xml:space="preserve"> es una forma de maltrato.</w:t>
      </w:r>
    </w:p>
    <w:p w:rsidR="0053638E" w:rsidRPr="00227C0B" w:rsidRDefault="0053638E" w:rsidP="00D95392">
      <w:pPr>
        <w:numPr>
          <w:ilvl w:val="0"/>
          <w:numId w:val="15"/>
        </w:numPr>
        <w:spacing w:after="60"/>
        <w:jc w:val="both"/>
        <w:rPr>
          <w:rFonts w:ascii="Arial" w:hAnsi="Arial" w:cs="Arial"/>
          <w:sz w:val="24"/>
          <w:szCs w:val="24"/>
        </w:rPr>
      </w:pPr>
      <w:r w:rsidRPr="00227C0B">
        <w:rPr>
          <w:rFonts w:ascii="Arial" w:hAnsi="Arial" w:cs="Arial"/>
          <w:b/>
          <w:sz w:val="24"/>
          <w:szCs w:val="24"/>
        </w:rPr>
        <w:t>LA PARTICIPACIÓN  UN DERECHO DE LOS NIÑOS.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 xml:space="preserve"> Este derecho lo disfruta el niño cuando: Se les respeta elderecho a expresar su opinión y a que se tengan en cuenta en todos los asuntos que los afecten; a buscar, recibir y difundir informaciones; y a recibir información que promueva su bienestar.</w:t>
      </w:r>
    </w:p>
    <w:p w:rsidR="0053638E" w:rsidRPr="00227C0B" w:rsidRDefault="0053638E" w:rsidP="00557B66">
      <w:pPr>
        <w:pStyle w:val="Textoindependiente2"/>
        <w:spacing w:after="60" w:line="276" w:lineRule="auto"/>
        <w:jc w:val="both"/>
        <w:rPr>
          <w:rFonts w:ascii="Arial" w:hAnsi="Arial" w:cs="Arial"/>
          <w:noProof/>
          <w:sz w:val="24"/>
          <w:szCs w:val="24"/>
        </w:rPr>
      </w:pPr>
      <w:r w:rsidRPr="00227C0B">
        <w:rPr>
          <w:rFonts w:ascii="Arial" w:hAnsi="Arial" w:cs="Arial"/>
          <w:noProof/>
          <w:sz w:val="24"/>
          <w:szCs w:val="24"/>
        </w:rPr>
        <w:t>En el contexto de la Convención sobre los Derechos del Niño la participación supone el acto de estimular al niño y capacitarlo para que exprese su punto de vista sobre los asuntos que le afectan.</w:t>
      </w:r>
    </w:p>
    <w:p w:rsidR="0053638E" w:rsidRPr="00227C0B" w:rsidRDefault="0053638E" w:rsidP="00557B66">
      <w:pPr>
        <w:spacing w:after="60"/>
        <w:jc w:val="both"/>
        <w:rPr>
          <w:rFonts w:ascii="Arial" w:hAnsi="Arial" w:cs="Arial"/>
          <w:b/>
          <w:sz w:val="24"/>
          <w:szCs w:val="24"/>
        </w:rPr>
      </w:pPr>
      <w:r w:rsidRPr="00227C0B">
        <w:rPr>
          <w:rFonts w:ascii="Arial" w:hAnsi="Arial" w:cs="Arial"/>
          <w:sz w:val="24"/>
          <w:szCs w:val="24"/>
        </w:rPr>
        <w:t>Este derecho de expresar sus opiniones en relación a un tema de su interés, ha encontrado a lo largo de los años resistencia entre las familias y los educadores, pues lo han considerado como un atentado a su autoridad, sin comprender la esencia de lo que es participar y expresar su opinión. El método del diálogo y la comunicación afectiva propicia el intercambio, y la influencia positiva de ambas partes en la comprensión del tema de interés.</w:t>
      </w:r>
    </w:p>
    <w:p w:rsidR="0053638E" w:rsidRPr="00227C0B" w:rsidRDefault="0053638E" w:rsidP="00D95392">
      <w:pPr>
        <w:numPr>
          <w:ilvl w:val="0"/>
          <w:numId w:val="10"/>
        </w:numPr>
        <w:spacing w:after="60"/>
        <w:jc w:val="both"/>
        <w:rPr>
          <w:rFonts w:ascii="Arial" w:hAnsi="Arial" w:cs="Arial"/>
          <w:sz w:val="24"/>
          <w:szCs w:val="24"/>
        </w:rPr>
      </w:pPr>
      <w:r w:rsidRPr="00227C0B">
        <w:rPr>
          <w:rFonts w:ascii="Arial" w:hAnsi="Arial" w:cs="Arial"/>
          <w:sz w:val="24"/>
          <w:szCs w:val="24"/>
        </w:rPr>
        <w:t>La auténtica participación significa: partir de los propios niños y niñas, uso de sus propios términos, actuar en el contexto de sus realidades, estar orientado a sus deseos, motivaciones, concepciones, necesidades, y reforzar su autoestima.</w:t>
      </w:r>
    </w:p>
    <w:p w:rsidR="0053638E" w:rsidRPr="00227C0B" w:rsidRDefault="0053638E" w:rsidP="00D95392">
      <w:pPr>
        <w:numPr>
          <w:ilvl w:val="0"/>
          <w:numId w:val="10"/>
        </w:numPr>
        <w:spacing w:after="60"/>
        <w:jc w:val="both"/>
        <w:rPr>
          <w:rFonts w:ascii="Arial" w:hAnsi="Arial" w:cs="Arial"/>
          <w:sz w:val="24"/>
          <w:szCs w:val="24"/>
        </w:rPr>
      </w:pPr>
      <w:r w:rsidRPr="00227C0B">
        <w:rPr>
          <w:rFonts w:ascii="Arial" w:hAnsi="Arial" w:cs="Arial"/>
          <w:sz w:val="24"/>
          <w:szCs w:val="24"/>
        </w:rPr>
        <w:t>Son diferentes los factores que propician la participación infantil tales como: la educación, el contexto socio-cultural, económico y político, el contexto familiar y comunitario, en el que los niños aprendan sus derechos y deberes como miembros de la sociedad a la que pertenecen</w:t>
      </w:r>
    </w:p>
    <w:p w:rsidR="0053638E" w:rsidRPr="00227C0B" w:rsidRDefault="0053638E" w:rsidP="00557B66">
      <w:pPr>
        <w:spacing w:after="60"/>
        <w:jc w:val="both"/>
        <w:rPr>
          <w:rFonts w:ascii="Arial" w:hAnsi="Arial" w:cs="Arial"/>
          <w:sz w:val="24"/>
          <w:szCs w:val="24"/>
        </w:rPr>
      </w:pPr>
      <w:r w:rsidRPr="00227C0B">
        <w:rPr>
          <w:rFonts w:ascii="Arial" w:hAnsi="Arial" w:cs="Arial"/>
          <w:bCs/>
          <w:sz w:val="24"/>
          <w:szCs w:val="24"/>
        </w:rPr>
        <w:t xml:space="preserve"> El niño desde que nace tiene el derecho a una Estimulación Temprana, por ello: </w:t>
      </w:r>
      <w:r w:rsidRPr="00227C0B">
        <w:rPr>
          <w:rFonts w:ascii="Arial" w:hAnsi="Arial" w:cs="Arial"/>
          <w:sz w:val="24"/>
          <w:szCs w:val="24"/>
        </w:rPr>
        <w:t>“El propósito de la estimulación temprana es facilitar que la mente infantil establezca mecanismos de integración de las señales recibidas desde el nacimiento y contribuir a incorporar en la estructura cerebral la capacidad de aprendizaje a partir de una corta vida. La competencia de un niño y una niña refleja las oportunidades de participación, o la carencia que ha experimentado en las primeras etapas de su vida”</w:t>
      </w:r>
      <w:r w:rsidRPr="00227C0B">
        <w:rPr>
          <w:rStyle w:val="Refdenotaalpie"/>
          <w:rFonts w:ascii="Arial" w:hAnsi="Arial" w:cs="Arial"/>
          <w:sz w:val="24"/>
          <w:szCs w:val="24"/>
        </w:rPr>
        <w:footnoteReference w:id="17"/>
      </w:r>
    </w:p>
    <w:p w:rsidR="0053638E" w:rsidRPr="00227C0B" w:rsidRDefault="0053638E" w:rsidP="00557B66">
      <w:pPr>
        <w:tabs>
          <w:tab w:val="left" w:pos="284"/>
        </w:tabs>
        <w:spacing w:after="60"/>
        <w:jc w:val="both"/>
        <w:rPr>
          <w:rFonts w:ascii="Arial" w:hAnsi="Arial" w:cs="Arial"/>
          <w:sz w:val="24"/>
          <w:szCs w:val="24"/>
        </w:rPr>
      </w:pPr>
    </w:p>
    <w:p w:rsidR="0053638E" w:rsidRPr="00227C0B" w:rsidRDefault="0053638E" w:rsidP="00557B66">
      <w:pPr>
        <w:spacing w:after="60"/>
        <w:jc w:val="both"/>
        <w:rPr>
          <w:rFonts w:ascii="Arial" w:hAnsi="Arial" w:cs="Arial"/>
          <w:b/>
          <w:sz w:val="24"/>
          <w:szCs w:val="24"/>
          <w:u w:val="single"/>
        </w:rPr>
      </w:pPr>
      <w:r w:rsidRPr="00227C0B">
        <w:rPr>
          <w:rFonts w:ascii="Arial" w:hAnsi="Arial" w:cs="Arial"/>
          <w:b/>
          <w:sz w:val="24"/>
          <w:szCs w:val="24"/>
          <w:u w:val="single"/>
        </w:rPr>
        <w:t>Congruencia de los principios de la Convención sobre los Derechos del Niño con la legislación cubana.</w:t>
      </w:r>
    </w:p>
    <w:p w:rsidR="0053638E" w:rsidRPr="00227C0B" w:rsidRDefault="0053638E" w:rsidP="00557B66">
      <w:pPr>
        <w:spacing w:after="60"/>
        <w:jc w:val="both"/>
        <w:rPr>
          <w:rFonts w:ascii="Arial" w:hAnsi="Arial" w:cs="Arial"/>
          <w:b/>
          <w:sz w:val="24"/>
          <w:szCs w:val="24"/>
        </w:rPr>
      </w:pPr>
      <w:r w:rsidRPr="00227C0B">
        <w:rPr>
          <w:rFonts w:ascii="Arial" w:hAnsi="Arial" w:cs="Arial"/>
          <w:b/>
          <w:sz w:val="24"/>
          <w:szCs w:val="24"/>
        </w:rPr>
        <w:t xml:space="preserve">-La no discriminación (Art. 2) </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Nuestro ordenamiento jurídico comenzando por la Constitución de la República de Cuba de 24 de febrero de 1976, con las modificaciones de 12 de julio de 1992 y junio de 2002, en su artículo 42 armoniza con este principio cuando establece que la discriminación por cualquier motivo es sancionada por la ley, y el Estado de manera institucional inculca el principio de la igualdad desde las más tempranas edades a los ciudadanos.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En Cuba el Código de la Niñez y la Juventud de 28 de junio de 1998, con entrada en vigor el 4 de agosto del mismo año en su precepto noveno, párrafo segundo, regula la no discriminación de los jóvenes y niños en la sociedad cubana ofreciendo iguales posibilidades para el desarrollo de sus capacidades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lastRenderedPageBreak/>
        <w:t>El Código de Familia de 14 de febrero de 1975, con entrada en vigor un día después con su promulgación en la Gaceta Oficial de la República de Cuba, en su artículo 65 establece la igualdad de todos los hijos procreados fuera del matrimonio.</w:t>
      </w:r>
    </w:p>
    <w:p w:rsidR="0053638E" w:rsidRPr="00227C0B" w:rsidRDefault="0053638E" w:rsidP="00557B66">
      <w:pPr>
        <w:spacing w:after="60"/>
        <w:jc w:val="both"/>
        <w:rPr>
          <w:rFonts w:ascii="Arial" w:hAnsi="Arial" w:cs="Arial"/>
          <w:b/>
          <w:sz w:val="24"/>
          <w:szCs w:val="24"/>
        </w:rPr>
      </w:pPr>
      <w:r w:rsidRPr="00227C0B">
        <w:rPr>
          <w:rFonts w:ascii="Arial" w:hAnsi="Arial" w:cs="Arial"/>
          <w:b/>
          <w:sz w:val="24"/>
          <w:szCs w:val="24"/>
        </w:rPr>
        <w:t xml:space="preserve">-El interés superior del Niño (Art.3) </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En todas las medidas concernientes a los niños que tomen las instituciones públicas, una consideración primordial que se atenderá será el interés superior del niño. Esto se refiere a las decisiones de los tribunales, los órganos administrativos y legislativos, y las instituciones, de bienestar social, sean públicos o privados.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El Código Civil refrenda en su artículo 25 la salvaguarda de los intereses de los niños, considerando a los concebidos no nacidos a todos los efectos que le sean favorables y a condición que nazca vivo. Más adelante en su artículo 60 dispone que la representación legal cuando tenga contradicciones con el representado, corresponda al Fiscal. Esto puede ocurrir en el caso del tutor y el tutelado menor de edad (Art. 147 del Código de Familia cubano). Se suma a estos preceptos el 493 que incluye en la institución de los herederos especialmente protegidos a los hijos o de la causa habiente entre los que se encuentran los niños, pues no están aptos para trabajar y dependen económicamente del mismo.</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En el Código de Familia sus artículos 57 y 58 regulan lo concerniente a la patria potestad y la guarda y cuidado de los hijos menores habidos en matrimonio en las sentencias de divorcio, donde el Tribunal que conoce el asunto está obligado a pronunciarse en estas cuestiones.</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Luego el mismo ordenamiento en su precepto 87 se refiere al usufructo legal que poseen los padres al disponer de los bienes de los hijos que estén bajo su patria potestad, pero siempre con la previa autorización del tribunal competente, con audiencia del fiscal.</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Según el artículo 90 del mismo código, el tribunal determinará que cualquiera de los padres que no posee la guarda y cuidado del hijo podrá mantener comunicación con éste con la frecuencia requerida y siempre en beneficio de los intereses de los menores. La protección de los niños se extiende a los casos en que los padres incumpliesen gravemente las obligaciones impuestas en el artículo 85, del propio cuerpo legal, de buen cuidado, de buena educación y dirigir adecuadamente la formación de sus hijos, pues el tribunal valorando las circunstancias de cada caso privará a los padres de la patria potestad. (Art. 95  del Código de Familia).</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También se les ofrece preferencia en esta normativa a los hijos menores de edad en el caso de concurrir con más de un alimentista en la obligación de dar alimento, según lo que establece el artículo 126, segundo párrafo.</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Los artículos 154 y 156 disponen la vigilancia por parte del tribunal de los bienes del menor tutelado y el tribunal determinará los límites de disposición de los mismos por parte del tutor.</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La ley de Procedimiento Civil, Administrativo y Laboral, al igual que el Código de Familia regula que en las sentencias de divorcio el tribunal obligatoriamente tendrá que pronunciarse con respecto a la patria potestad, guarda y cuidado de los hijos menores, así como la pensión alimenticia y el régimen de comunicación con el padre que tenga la guarda y cuidado (Art. 379).</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 xml:space="preserve">En los procesos sucesorios una vez nombrado el gestor depositario la intervención del tribunal continuará siempre que uno de los herederos sea menor de edad y no esté representado por sus padres. (Art. 540.3). Si en las operaciones divisorias del caudal hereditario se encuentra inmiscuido </w:t>
      </w:r>
      <w:r w:rsidRPr="00227C0B">
        <w:rPr>
          <w:rFonts w:ascii="Arial" w:hAnsi="Arial" w:cs="Arial"/>
          <w:sz w:val="24"/>
          <w:szCs w:val="24"/>
        </w:rPr>
        <w:lastRenderedPageBreak/>
        <w:t>un menor y no está representado por sus padres se requerirá la intervención judicial con la aprobación de dicha partición. (Art.553 y 554).</w:t>
      </w:r>
    </w:p>
    <w:p w:rsidR="0053638E" w:rsidRPr="00227C0B" w:rsidRDefault="0053638E" w:rsidP="00557B66">
      <w:pPr>
        <w:spacing w:after="60"/>
        <w:jc w:val="both"/>
        <w:rPr>
          <w:rFonts w:ascii="Arial" w:hAnsi="Arial" w:cs="Arial"/>
          <w:b/>
          <w:sz w:val="24"/>
          <w:szCs w:val="24"/>
        </w:rPr>
      </w:pPr>
      <w:r w:rsidRPr="00227C0B">
        <w:rPr>
          <w:rFonts w:ascii="Arial" w:hAnsi="Arial" w:cs="Arial"/>
          <w:b/>
          <w:sz w:val="24"/>
          <w:szCs w:val="24"/>
        </w:rPr>
        <w:t xml:space="preserve">El derecho a la vida, la supervivencia y el desarrollo (Art. 6). </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En este artículo sobre el derecho a la vida se mencionan el derecho a la supervivencia y al desarrollo, que se deben garantizar en la medida de lo posible. En este contexto, el término desarrollo debe interpretarse en sentido amplio, agregando una dimensión cualitativa, se refiere no solo a la salud   física sino también al desarrollo mental, emocional, cognitivo, social y cultural.</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La Carta Magna refrenda este principio cuando en su artículo 40 el Estado cubano y la sociedad brindan una protección particular a la niñez y la juventud, donde la familia y el aparato estatal tienen el deber de asegurar la formación integral de este sector poblacional. Así mismo, en el capítulo VII- Derechos, deberes y garantías fundamentales, artículos 50 y 51 ofrece a todos los ciudadanos cubanos el derecho a la salud y a la educación.</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El Código de la Niñez y la Juventud en su articulado 79 y 87, promueve el desarrollo de la actividad física e intelectual.</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En el Código de Familia las obligaciones de los padres como atender a la educación de sus hijos, dirigir su formación, representarlos en sus actos y negocios, inculcarles el amor a la patria y el respeto por los principios de la revolución, permiten un desarrollo normal del niño, así como también reprender y corregir adecuada y moderadamente a los hijos guiándolos para su mejor interacción con la sociedad. (Art. 85 y 86 del Código de Familia).</w:t>
      </w:r>
    </w:p>
    <w:p w:rsidR="0053638E" w:rsidRPr="00227C0B" w:rsidRDefault="0053638E" w:rsidP="00557B66">
      <w:pPr>
        <w:spacing w:after="60"/>
        <w:jc w:val="both"/>
        <w:rPr>
          <w:rFonts w:ascii="Arial" w:hAnsi="Arial" w:cs="Arial"/>
          <w:b/>
          <w:sz w:val="24"/>
          <w:szCs w:val="24"/>
        </w:rPr>
      </w:pPr>
      <w:r w:rsidRPr="00227C0B">
        <w:rPr>
          <w:rFonts w:ascii="Arial" w:hAnsi="Arial" w:cs="Arial"/>
          <w:b/>
          <w:sz w:val="24"/>
          <w:szCs w:val="24"/>
        </w:rPr>
        <w:t>Las opiniones del niño (Art. 12)</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Los niños deberán estar en condiciones de formarse un juicio propio sobre todos los asuntos que les afectan y esas opiniones se deben tener debidamente en cuenta en función de la edad y madurez del niño. La idea es que los niños tienen el derecho a ser escuchados y a que sus opiniones se tengan en cuenta seriamente, incluso en cualquier procedimiento judicial o administrativo que les afecte.</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El artículo 107 del Código de Familia referido a la adopción, establece que cuando el menor de edad de cuya adopción se trate tenga menos de 7 años, el tribunal dispondrá explorar la voluntad de éste al respecto y solucionar como proceda.</w:t>
      </w:r>
    </w:p>
    <w:p w:rsidR="0053638E" w:rsidRPr="00227C0B" w:rsidRDefault="0053638E" w:rsidP="00557B66">
      <w:pPr>
        <w:spacing w:after="60"/>
        <w:jc w:val="both"/>
        <w:rPr>
          <w:rFonts w:ascii="Arial" w:hAnsi="Arial" w:cs="Arial"/>
          <w:sz w:val="24"/>
          <w:szCs w:val="24"/>
        </w:rPr>
      </w:pPr>
      <w:r w:rsidRPr="00227C0B">
        <w:rPr>
          <w:rFonts w:ascii="Arial" w:hAnsi="Arial" w:cs="Arial"/>
          <w:sz w:val="24"/>
          <w:szCs w:val="24"/>
        </w:rPr>
        <w:t>Por su parte la Ley de Procedimiento Civil, Administrativo y Laboral, en su precepto 327.3, plantea que  podrán prestar declaración como testigos, los niños menores de 12 años.</w:t>
      </w:r>
    </w:p>
    <w:p w:rsidR="00235D74" w:rsidRPr="00227C0B" w:rsidRDefault="00123E34" w:rsidP="00557B66">
      <w:pPr>
        <w:spacing w:after="60"/>
        <w:jc w:val="both"/>
        <w:rPr>
          <w:rFonts w:ascii="Arial" w:hAnsi="Arial" w:cs="Arial"/>
          <w:sz w:val="24"/>
          <w:szCs w:val="24"/>
          <w:u w:val="single"/>
        </w:rPr>
      </w:pPr>
      <w:r w:rsidRPr="00227C0B">
        <w:rPr>
          <w:rFonts w:ascii="Arial" w:hAnsi="Arial" w:cs="Arial"/>
          <w:sz w:val="24"/>
          <w:szCs w:val="24"/>
          <w:u w:val="single"/>
        </w:rPr>
        <w:t>Bibliografía</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Benavides, P Z. </w:t>
      </w:r>
      <w:r w:rsidRPr="00227C0B">
        <w:rPr>
          <w:rFonts w:ascii="Arial" w:eastAsia="Times New Roman" w:hAnsi="Arial" w:cs="Arial"/>
          <w:bCs/>
          <w:iCs/>
          <w:color w:val="000000"/>
          <w:sz w:val="24"/>
          <w:szCs w:val="24"/>
          <w:lang w:val="es-ES_tradnl" w:eastAsia="es-ES_tradnl"/>
        </w:rPr>
        <w:t xml:space="preserve">Tendencias del desarrollo de las ideas sobre la Educación del niño preescolar cubano de 1959-2000. </w:t>
      </w:r>
      <w:r w:rsidRPr="00227C0B">
        <w:rPr>
          <w:rFonts w:ascii="Arial" w:eastAsia="Times New Roman" w:hAnsi="Arial" w:cs="Arial"/>
          <w:color w:val="000000"/>
          <w:sz w:val="24"/>
          <w:szCs w:val="24"/>
          <w:lang w:val="es-ES_tradnl" w:eastAsia="es-ES_tradnl"/>
        </w:rPr>
        <w:t>Tesis doctoral. La Habana, Cuba,  2006.</w:t>
      </w:r>
    </w:p>
    <w:p w:rsidR="00446C85" w:rsidRPr="00227C0B" w:rsidRDefault="00446C85" w:rsidP="00D95392">
      <w:pPr>
        <w:pStyle w:val="Prrafodelista"/>
        <w:numPr>
          <w:ilvl w:val="0"/>
          <w:numId w:val="77"/>
        </w:numPr>
        <w:spacing w:after="200" w:line="276" w:lineRule="auto"/>
        <w:jc w:val="both"/>
        <w:rPr>
          <w:rFonts w:ascii="Arial" w:eastAsiaTheme="minorHAnsi" w:hAnsi="Arial" w:cs="Arial"/>
          <w:lang w:val="es-ES_tradnl" w:eastAsia="en-US"/>
        </w:rPr>
      </w:pPr>
      <w:r w:rsidRPr="00227C0B">
        <w:rPr>
          <w:rFonts w:ascii="Arial" w:hAnsi="Arial" w:cs="Arial"/>
          <w:color w:val="000000"/>
          <w:lang w:eastAsia="es-ES_tradnl"/>
        </w:rPr>
        <w:t xml:space="preserve">Benavides, P Z. </w:t>
      </w:r>
      <w:r w:rsidRPr="00227C0B">
        <w:rPr>
          <w:rFonts w:ascii="Arial" w:hAnsi="Arial" w:cs="Arial"/>
        </w:rPr>
        <w:t>Lecturas de Pedagogía Preescolar,  Art: Hacia una cultura del derecho del niño, Pág. 60. Editorial Pueblo y Educación, 2011.</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CELEP. Aproximación a la caracterización del niño cubano de cero a seis años. Dinámica de su desarrollo. Informe de resultados de investigación, La Habana, 2008.</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bCs/>
          <w:iCs/>
          <w:color w:val="000000"/>
          <w:sz w:val="24"/>
          <w:szCs w:val="24"/>
          <w:lang w:val="es-ES_tradnl" w:eastAsia="es-ES_tradnl"/>
        </w:rPr>
      </w:pPr>
      <w:r w:rsidRPr="00227C0B">
        <w:rPr>
          <w:rFonts w:ascii="Arial" w:eastAsia="Times New Roman" w:hAnsi="Arial" w:cs="Arial"/>
          <w:bCs/>
          <w:iCs/>
          <w:color w:val="000000"/>
          <w:sz w:val="24"/>
          <w:szCs w:val="24"/>
          <w:lang w:val="es-ES_tradnl" w:eastAsia="es-ES_tradnl"/>
        </w:rPr>
        <w:t xml:space="preserve">---------- </w:t>
      </w:r>
      <w:r w:rsidRPr="00227C0B">
        <w:rPr>
          <w:rFonts w:ascii="Arial" w:eastAsia="Times New Roman" w:hAnsi="Arial" w:cs="Arial"/>
          <w:color w:val="000000"/>
          <w:sz w:val="24"/>
          <w:szCs w:val="24"/>
          <w:lang w:val="es-ES_tradnl" w:eastAsia="es-ES_tradnl"/>
        </w:rPr>
        <w:t xml:space="preserve">et al. </w:t>
      </w:r>
      <w:r w:rsidRPr="00227C0B">
        <w:rPr>
          <w:rFonts w:ascii="Arial" w:eastAsia="Times New Roman" w:hAnsi="Arial" w:cs="Arial"/>
          <w:bCs/>
          <w:iCs/>
          <w:color w:val="000000"/>
          <w:sz w:val="24"/>
          <w:szCs w:val="24"/>
          <w:lang w:val="es-ES_tradnl" w:eastAsia="es-ES_tradnl"/>
        </w:rPr>
        <w:t xml:space="preserve"> Determinación del nivel de preparación y de desempeño profesional del personal pedagógico y de los diferentes agentes educativos que intervienen en la atención a los niños y niñas de </w:t>
      </w:r>
      <w:smartTag w:uri="urn:schemas-microsoft-com:office:smarttags" w:element="metricconverter">
        <w:smartTagPr>
          <w:attr w:name="ProductID" w:val="0 a"/>
        </w:smartTagPr>
        <w:r w:rsidRPr="00227C0B">
          <w:rPr>
            <w:rFonts w:ascii="Arial" w:eastAsia="Times New Roman" w:hAnsi="Arial" w:cs="Arial"/>
            <w:bCs/>
            <w:iCs/>
            <w:color w:val="000000"/>
            <w:sz w:val="24"/>
            <w:szCs w:val="24"/>
            <w:lang w:val="es-ES_tradnl" w:eastAsia="es-ES_tradnl"/>
          </w:rPr>
          <w:t>0 a</w:t>
        </w:r>
      </w:smartTag>
      <w:r w:rsidRPr="00227C0B">
        <w:rPr>
          <w:rFonts w:ascii="Arial" w:eastAsia="Times New Roman" w:hAnsi="Arial" w:cs="Arial"/>
          <w:bCs/>
          <w:iCs/>
          <w:color w:val="000000"/>
          <w:sz w:val="24"/>
          <w:szCs w:val="24"/>
          <w:lang w:val="es-ES_tradnl" w:eastAsia="es-ES_tradnl"/>
        </w:rPr>
        <w:t xml:space="preserve"> 6 años ya sea por vía institucional o no institucional. Resultado de </w:t>
      </w:r>
      <w:r w:rsidRPr="00227C0B">
        <w:rPr>
          <w:rFonts w:ascii="Arial" w:eastAsia="Times New Roman" w:hAnsi="Arial" w:cs="Arial"/>
          <w:bCs/>
          <w:iCs/>
          <w:color w:val="000000"/>
          <w:sz w:val="24"/>
          <w:szCs w:val="24"/>
          <w:lang w:val="es-ES_tradnl" w:eastAsia="es-ES_tradnl"/>
        </w:rPr>
        <w:lastRenderedPageBreak/>
        <w:t>investigación  del Proyecto de capacitación diferenciada, Cuba, 2008</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et al.  Estudio Nacional sobre Coordinación de Políticas y Programas para la Primera Infancia. La Habana, Cuba, 2005.</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et al. La investigación pedagógica.  Aspectos teóricos y metodológicos.  La Habana, Cuba, 2004.</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eastAsia="Times New Roman" w:hAnsi="Arial" w:cs="Arial"/>
          <w:color w:val="000000"/>
          <w:sz w:val="24"/>
          <w:szCs w:val="24"/>
          <w:lang w:val="es-ES_tradnl" w:eastAsia="es-ES_tradnl"/>
        </w:rPr>
        <w:t xml:space="preserve">---------- et al. </w:t>
      </w:r>
      <w:r w:rsidRPr="00227C0B">
        <w:rPr>
          <w:rFonts w:ascii="Arial" w:hAnsi="Arial" w:cs="Arial"/>
          <w:sz w:val="24"/>
          <w:szCs w:val="24"/>
        </w:rPr>
        <w:t>Programa Social de Atención Educativa para los niños y niñas de 0 a 6 años que no asisten a instituciones infantiles. Estudio de Caso. Informe a la OREALC-UNESCO, 1999.</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eastAsia="Times New Roman" w:hAnsi="Arial" w:cs="Arial"/>
          <w:color w:val="000000"/>
          <w:sz w:val="24"/>
          <w:szCs w:val="24"/>
          <w:lang w:val="es-ES_tradnl" w:eastAsia="es-ES_tradnl"/>
        </w:rPr>
        <w:t>---------- et al. Reflexiones desde nuestros encuentros.</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Chávez, Justo. Filosofía de la educación Superación para el docente. ICCP, 2003</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sz w:val="24"/>
          <w:szCs w:val="24"/>
        </w:rPr>
        <w:t>Chávez Rodríguez, J.  Bosquejo histórico de las ideas educativas en Cuba. Editorial Pueblo y Educación, 1996.</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sz w:val="24"/>
          <w:szCs w:val="24"/>
        </w:rPr>
        <w:t xml:space="preserve">Colectivo de autores de </w:t>
      </w:r>
      <w:r w:rsidR="00F81B65">
        <w:rPr>
          <w:rFonts w:ascii="Arial" w:hAnsi="Arial" w:cs="Arial"/>
          <w:sz w:val="24"/>
          <w:szCs w:val="24"/>
        </w:rPr>
        <w:t xml:space="preserve">EDUCACIÓN  PREESCOLAR </w:t>
      </w:r>
      <w:r w:rsidRPr="00227C0B">
        <w:rPr>
          <w:rFonts w:ascii="Arial" w:hAnsi="Arial" w:cs="Arial"/>
          <w:sz w:val="24"/>
          <w:szCs w:val="24"/>
        </w:rPr>
        <w:t xml:space="preserve">. Entorno al Programa de </w:t>
      </w:r>
      <w:r w:rsidR="00F81B65">
        <w:rPr>
          <w:rFonts w:ascii="Arial" w:hAnsi="Arial" w:cs="Arial"/>
          <w:sz w:val="24"/>
          <w:szCs w:val="24"/>
        </w:rPr>
        <w:t xml:space="preserve">EDUCACIÓN  PREESCOLAR </w:t>
      </w:r>
      <w:r w:rsidRPr="00227C0B">
        <w:rPr>
          <w:rFonts w:ascii="Arial" w:hAnsi="Arial" w:cs="Arial"/>
          <w:sz w:val="24"/>
          <w:szCs w:val="24"/>
        </w:rPr>
        <w:t>. Editorial Pueblo y Educación, 1995.</w:t>
      </w:r>
    </w:p>
    <w:p w:rsidR="00446C85" w:rsidRPr="00227C0B" w:rsidRDefault="00446C85" w:rsidP="00D95392">
      <w:pPr>
        <w:numPr>
          <w:ilvl w:val="0"/>
          <w:numId w:val="77"/>
        </w:num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Colectivo de autores. Estudios para el perfeccionamiento del currículo preescolar cubano. Pedagogía 2009, Sello editor Educación Cubana, Ciudad de la Habana, 2009.</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sz w:val="24"/>
          <w:szCs w:val="24"/>
        </w:rPr>
        <w:t>Coellar Pérez, H. Froebel la Educación del Hombre. Trillas. 1988.</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Consejo del Estado. Constitución de la República. Editora Política. La Habana, 1992. </w:t>
      </w:r>
    </w:p>
    <w:p w:rsidR="00446C85" w:rsidRPr="00227C0B" w:rsidRDefault="00446C85" w:rsidP="00D95392">
      <w:pPr>
        <w:numPr>
          <w:ilvl w:val="0"/>
          <w:numId w:val="77"/>
        </w:num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Consejo de Ministros. Código de Familia. Editorial Orbe. La Habana, Cuba.</w:t>
      </w:r>
    </w:p>
    <w:p w:rsidR="00446C85" w:rsidRPr="00227C0B" w:rsidRDefault="00446C85" w:rsidP="00D95392">
      <w:pPr>
        <w:numPr>
          <w:ilvl w:val="0"/>
          <w:numId w:val="77"/>
        </w:numPr>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Consejo de Ministros. Código de la Niñez y la Juventud. Editorial Ciencias Sociales. La Habana, 1978.</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 xml:space="preserve">Cruz, C. Historia de la </w:t>
      </w:r>
      <w:r w:rsidR="00F81B65">
        <w:rPr>
          <w:rFonts w:ascii="Arial" w:eastAsia="Times New Roman" w:hAnsi="Arial" w:cs="Arial"/>
          <w:color w:val="000000"/>
          <w:sz w:val="24"/>
          <w:szCs w:val="24"/>
          <w:lang w:val="es-ES_tradnl" w:eastAsia="es-ES_tradnl"/>
        </w:rPr>
        <w:t xml:space="preserve">EDUCACIÓN  PREESCOLAR </w:t>
      </w:r>
      <w:r w:rsidRPr="00227C0B">
        <w:rPr>
          <w:rFonts w:ascii="Arial" w:eastAsia="Times New Roman" w:hAnsi="Arial" w:cs="Arial"/>
          <w:color w:val="000000"/>
          <w:sz w:val="24"/>
          <w:szCs w:val="24"/>
          <w:lang w:val="es-ES_tradnl" w:eastAsia="es-ES_tradnl"/>
        </w:rPr>
        <w:t xml:space="preserve"> en la provincia de Villa Clara de 1959 a 1995. Tesis de Maestría. ISP Félix Varela. Villa Clara, 1998.</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Díaz, Miriam, Ríos, Isabel. El proceso de transformación curricular para la atención integral a la primera infancia. Curso de Pedagogía, 2006.</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eastAsia="Times New Roman" w:hAnsi="Arial" w:cs="Arial"/>
          <w:color w:val="000000"/>
          <w:sz w:val="24"/>
          <w:szCs w:val="24"/>
          <w:lang w:val="es-ES_tradnl" w:eastAsia="es-ES_tradnl"/>
        </w:rPr>
        <w:t>Díaz, Miriam, Ríos, Isabel. Estudios para el perfeccionamiento del currículo preescolar cubano. Curso pedagogía, 2009.</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sz w:val="24"/>
          <w:szCs w:val="24"/>
        </w:rPr>
        <w:t>Díaz González, M. y Ríos Leonard, I. Cursos pre encuentro Pedagogía 2009 y 2011</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eastAsia="Times New Roman" w:hAnsi="Arial" w:cs="Arial"/>
          <w:sz w:val="24"/>
          <w:szCs w:val="24"/>
          <w:lang w:val="es-ES_tradnl" w:eastAsia="es-ES_tradnl"/>
        </w:rPr>
        <w:t xml:space="preserve">Domínguez Pino M. y F. Martínez. Principales modelos educativos de la </w:t>
      </w:r>
      <w:r w:rsidR="00F81B65">
        <w:rPr>
          <w:rFonts w:ascii="Arial" w:eastAsia="Times New Roman" w:hAnsi="Arial" w:cs="Arial"/>
          <w:sz w:val="24"/>
          <w:szCs w:val="24"/>
          <w:lang w:val="es-ES_tradnl" w:eastAsia="es-ES_tradnl"/>
        </w:rPr>
        <w:t xml:space="preserve">EDUCACIÓN  PREESCOLAR </w:t>
      </w:r>
      <w:r w:rsidRPr="00227C0B">
        <w:rPr>
          <w:rFonts w:ascii="Arial" w:eastAsia="Times New Roman" w:hAnsi="Arial" w:cs="Arial"/>
          <w:sz w:val="24"/>
          <w:szCs w:val="24"/>
          <w:lang w:val="es-ES_tradnl" w:eastAsia="es-ES_tradnl"/>
        </w:rPr>
        <w:t>. Editorial Pueblo y Educación, L. Habana, 2001.</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sz w:val="24"/>
          <w:szCs w:val="24"/>
        </w:rPr>
        <w:t xml:space="preserve">Fernández, E. Esbozo histórico de la </w:t>
      </w:r>
      <w:r w:rsidR="00F81B65">
        <w:rPr>
          <w:rFonts w:ascii="Arial" w:hAnsi="Arial" w:cs="Arial"/>
          <w:sz w:val="24"/>
          <w:szCs w:val="24"/>
        </w:rPr>
        <w:t xml:space="preserve">EDUCACIÓN  PREESCOLAR </w:t>
      </w:r>
      <w:r w:rsidRPr="00227C0B">
        <w:rPr>
          <w:rFonts w:ascii="Arial" w:hAnsi="Arial" w:cs="Arial"/>
          <w:sz w:val="24"/>
          <w:szCs w:val="24"/>
        </w:rPr>
        <w:t xml:space="preserve"> en Cuba. Conferencia en el UCP “Enrique J. Varona”, Ciudad de Habana, 1985.</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sz w:val="24"/>
          <w:szCs w:val="24"/>
        </w:rPr>
        <w:t>Guerra, R. La defensa nacional y la escuela. Librería Cervantes, La Habana, 1923.</w:t>
      </w:r>
    </w:p>
    <w:p w:rsidR="00446C85" w:rsidRPr="00227C0B" w:rsidRDefault="00446C85" w:rsidP="00D95392">
      <w:pPr>
        <w:widowControl w:val="0"/>
        <w:numPr>
          <w:ilvl w:val="0"/>
          <w:numId w:val="77"/>
        </w:numPr>
        <w:autoSpaceDE w:val="0"/>
        <w:autoSpaceDN w:val="0"/>
        <w:adjustRightInd w:val="0"/>
        <w:spacing w:after="0"/>
        <w:jc w:val="both"/>
        <w:rPr>
          <w:rFonts w:ascii="Arial" w:eastAsia="Times New Roman" w:hAnsi="Arial" w:cs="Arial"/>
          <w:color w:val="000000"/>
          <w:sz w:val="24"/>
          <w:szCs w:val="24"/>
          <w:lang w:val="es-ES_tradnl" w:eastAsia="es-ES_tradnl"/>
        </w:rPr>
      </w:pPr>
      <w:r w:rsidRPr="00227C0B">
        <w:rPr>
          <w:rFonts w:ascii="Arial" w:hAnsi="Arial" w:cs="Arial"/>
          <w:sz w:val="24"/>
          <w:szCs w:val="24"/>
        </w:rPr>
        <w:t>Instituto de la Infancia “Nada más importante....” Editorial Orbe, La Habana, 1975-77.</w:t>
      </w:r>
    </w:p>
    <w:p w:rsidR="00446C85" w:rsidRPr="00227C0B" w:rsidRDefault="00446C85" w:rsidP="00557B66">
      <w:pPr>
        <w:spacing w:after="0"/>
        <w:ind w:left="720"/>
        <w:jc w:val="both"/>
        <w:rPr>
          <w:rFonts w:ascii="Arial" w:eastAsia="Times New Roman" w:hAnsi="Arial" w:cs="Arial"/>
          <w:sz w:val="24"/>
          <w:szCs w:val="24"/>
          <w:lang w:val="es-ES_tradnl" w:eastAsia="es-ES_tradnl"/>
        </w:rPr>
      </w:pPr>
    </w:p>
    <w:p w:rsidR="00446C85" w:rsidRPr="00227C0B" w:rsidRDefault="00446C85" w:rsidP="00557B66">
      <w:pPr>
        <w:widowControl w:val="0"/>
        <w:autoSpaceDE w:val="0"/>
        <w:autoSpaceDN w:val="0"/>
        <w:adjustRightInd w:val="0"/>
        <w:spacing w:after="0"/>
        <w:jc w:val="both"/>
        <w:rPr>
          <w:rFonts w:ascii="Arial" w:eastAsia="Times New Roman" w:hAnsi="Arial" w:cs="Arial"/>
          <w:color w:val="000000"/>
          <w:sz w:val="24"/>
          <w:szCs w:val="24"/>
          <w:lang w:val="es-ES_tradnl" w:eastAsia="es-ES_tradnl"/>
        </w:rPr>
      </w:pPr>
    </w:p>
    <w:p w:rsidR="00446C85" w:rsidRPr="00227C0B" w:rsidRDefault="00446C85"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López, J., Chávez, J. y et al.. Marco conceptual para la elaboración de una teoría pedagógica. En García, G. Compendio de Pedagogía. Ciudad de la Habana: Editorial. Pueblo y Educación. (2002)</w:t>
      </w:r>
    </w:p>
    <w:p w:rsidR="00446C85" w:rsidRPr="00227C0B" w:rsidRDefault="00446C85"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 et al. El Diagnóstico: Un instrumento de trabajo pedagógico de preescolar a escolar. Edit. Pueblo y Educación, La Habana, 2006.</w:t>
      </w:r>
    </w:p>
    <w:p w:rsidR="00446C85" w:rsidRPr="00227C0B" w:rsidRDefault="00446C85" w:rsidP="00D95392">
      <w:pPr>
        <w:pStyle w:val="Prrafodelista"/>
        <w:numPr>
          <w:ilvl w:val="0"/>
          <w:numId w:val="77"/>
        </w:numPr>
        <w:autoSpaceDE w:val="0"/>
        <w:autoSpaceDN w:val="0"/>
        <w:adjustRightInd w:val="0"/>
        <w:spacing w:line="276" w:lineRule="auto"/>
        <w:jc w:val="both"/>
        <w:rPr>
          <w:rFonts w:ascii="Arial" w:eastAsiaTheme="minorHAnsi" w:hAnsi="Arial" w:cs="Arial"/>
          <w:lang w:val="es-ES_tradnl" w:eastAsia="es-ES_tradnl"/>
        </w:rPr>
      </w:pPr>
      <w:r w:rsidRPr="00227C0B">
        <w:rPr>
          <w:rFonts w:ascii="Arial" w:hAnsi="Arial" w:cs="Arial"/>
          <w:lang w:eastAsia="es-ES_tradnl"/>
        </w:rPr>
        <w:lastRenderedPageBreak/>
        <w:t>---------- et al., Hernández, X., Acosta, L., Benavides, Z. y Uralde, M. (2007). La calidad de la educación. Una propuesta para su concepción y evaluación en la primera infancia. (Impresión ligera). CELEP-UNICEF. Ciudad de la Habana.</w:t>
      </w:r>
    </w:p>
    <w:p w:rsidR="00446C85" w:rsidRPr="00227C0B" w:rsidRDefault="00446C85"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 et al., Siverio, A., Burke, M.T. Estudio de la relación entre nivel de preparación con que el niño ingresa a la escuela y su posterior aprovechamiento escolar. Editorial Pueblo y Educación, La Habana, 1987.</w:t>
      </w:r>
    </w:p>
    <w:p w:rsidR="00446C85" w:rsidRPr="00227C0B" w:rsidRDefault="006A7093"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López, J.</w:t>
      </w:r>
      <w:r w:rsidR="00446C85" w:rsidRPr="00227C0B">
        <w:rPr>
          <w:rFonts w:ascii="Arial" w:eastAsia="Times New Roman" w:hAnsi="Arial" w:cs="Arial"/>
          <w:sz w:val="24"/>
          <w:szCs w:val="24"/>
          <w:lang w:val="es-ES_tradnl" w:eastAsia="es-ES_tradnl"/>
        </w:rPr>
        <w:t xml:space="preserve"> Siverio, A. M. El proceso educativo para el desarrollo integral de la primera infancia. UNICEF-CELEP. La Habana. 2005</w:t>
      </w:r>
    </w:p>
    <w:p w:rsidR="00446C85" w:rsidRPr="00227C0B" w:rsidRDefault="00446C85"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 y otros: El carácter científico de la pedagogía, Editorial Pueblo y Educación, La Habana, 1996.</w:t>
      </w:r>
    </w:p>
    <w:p w:rsidR="00446C85" w:rsidRPr="00227C0B" w:rsidRDefault="00446C85" w:rsidP="00D95392">
      <w:pPr>
        <w:pStyle w:val="Prrafodelista"/>
        <w:numPr>
          <w:ilvl w:val="0"/>
          <w:numId w:val="77"/>
        </w:numPr>
        <w:autoSpaceDE w:val="0"/>
        <w:autoSpaceDN w:val="0"/>
        <w:adjustRightInd w:val="0"/>
        <w:spacing w:line="276" w:lineRule="auto"/>
        <w:jc w:val="both"/>
        <w:rPr>
          <w:rFonts w:ascii="Arial" w:eastAsiaTheme="minorHAnsi" w:hAnsi="Arial" w:cs="Arial"/>
          <w:lang w:val="es-ES_tradnl" w:eastAsia="es-ES_tradnl"/>
        </w:rPr>
      </w:pPr>
      <w:r w:rsidRPr="00227C0B">
        <w:rPr>
          <w:rFonts w:ascii="Arial" w:hAnsi="Arial" w:cs="Arial"/>
          <w:lang w:eastAsia="es-ES_tradnl"/>
        </w:rPr>
        <w:t>---------- et al. “Una didáctica para la educación inicial y preescolar”, Cuba. 2005.</w:t>
      </w:r>
    </w:p>
    <w:p w:rsidR="006A7093" w:rsidRPr="00227C0B" w:rsidRDefault="00446C85"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 xml:space="preserve">---------- Un nuevo concepto de Educación Infantil. Edit. Pueblo y </w:t>
      </w:r>
    </w:p>
    <w:p w:rsidR="006A7093" w:rsidRPr="00227C0B" w:rsidRDefault="006A7093"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Educación. La Habana, 2001.</w:t>
      </w:r>
    </w:p>
    <w:p w:rsidR="00446C85" w:rsidRPr="00227C0B" w:rsidRDefault="00844A4A"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 xml:space="preserve">Franco O y </w:t>
      </w:r>
      <w:r w:rsidR="006A7093" w:rsidRPr="00227C0B">
        <w:rPr>
          <w:rFonts w:ascii="Arial" w:eastAsia="Times New Roman" w:hAnsi="Arial" w:cs="Arial"/>
          <w:sz w:val="24"/>
          <w:szCs w:val="24"/>
          <w:lang w:val="es-ES_tradnl" w:eastAsia="es-ES_tradnl"/>
        </w:rPr>
        <w:t xml:space="preserve">coautores. </w:t>
      </w:r>
      <w:r w:rsidRPr="00227C0B">
        <w:rPr>
          <w:rFonts w:ascii="Arial" w:eastAsia="Times New Roman" w:hAnsi="Arial" w:cs="Arial"/>
          <w:sz w:val="24"/>
          <w:szCs w:val="24"/>
          <w:lang w:val="es-ES_tradnl" w:eastAsia="es-ES_tradnl"/>
        </w:rPr>
        <w:t>Memorias de un aniversario. Creación de los círculos infantiles en Cuba. Federación de mujeres cubanas. Editorial de la mujer</w:t>
      </w:r>
      <w:r w:rsidR="006A7093" w:rsidRPr="00227C0B">
        <w:rPr>
          <w:rFonts w:ascii="Arial" w:eastAsia="Times New Roman" w:hAnsi="Arial" w:cs="Arial"/>
          <w:sz w:val="24"/>
          <w:szCs w:val="24"/>
          <w:lang w:val="es-ES_tradnl" w:eastAsia="es-ES_tradnl"/>
        </w:rPr>
        <w:t>. 2012</w:t>
      </w:r>
    </w:p>
    <w:p w:rsidR="00446C85" w:rsidRPr="00227C0B" w:rsidRDefault="00446C85"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 Un proceso educativo de calidad y su influencia en el desarrollo infantil. Estudio longitudinal. En: El proceso educativo para el desarrollo integral de la primera infancia. Editorial Gesta. La Habana, Cuba, 2005.</w:t>
      </w:r>
    </w:p>
    <w:p w:rsidR="00446C85" w:rsidRPr="00227C0B" w:rsidRDefault="00446C85" w:rsidP="00D95392">
      <w:pPr>
        <w:numPr>
          <w:ilvl w:val="0"/>
          <w:numId w:val="77"/>
        </w:numPr>
        <w:autoSpaceDE w:val="0"/>
        <w:autoSpaceDN w:val="0"/>
        <w:adjustRightInd w:val="0"/>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López, J. Vigencia de las ideas de L. S. Vygotsky, Gráficas Silva, Instituto Nacional del Niño y la Familia, Quito, Ecuador. 2003</w:t>
      </w:r>
    </w:p>
    <w:p w:rsidR="00844A4A" w:rsidRPr="00227C0B" w:rsidRDefault="00844A4A" w:rsidP="00844A4A">
      <w:pPr>
        <w:autoSpaceDE w:val="0"/>
        <w:autoSpaceDN w:val="0"/>
        <w:adjustRightInd w:val="0"/>
        <w:spacing w:after="0"/>
        <w:jc w:val="both"/>
        <w:rPr>
          <w:rFonts w:ascii="Arial" w:eastAsia="Times New Roman" w:hAnsi="Arial" w:cs="Arial"/>
          <w:sz w:val="24"/>
          <w:szCs w:val="24"/>
          <w:lang w:val="es-ES_tradnl" w:eastAsia="es-ES_tradnl"/>
        </w:rPr>
      </w:pPr>
    </w:p>
    <w:p w:rsidR="00844A4A" w:rsidRPr="00227C0B" w:rsidRDefault="00844A4A" w:rsidP="00D95392">
      <w:pPr>
        <w:numPr>
          <w:ilvl w:val="0"/>
          <w:numId w:val="77"/>
        </w:numPr>
        <w:spacing w:after="0"/>
        <w:jc w:val="both"/>
        <w:rPr>
          <w:rFonts w:ascii="Arial" w:hAnsi="Arial" w:cs="Arial"/>
          <w:sz w:val="24"/>
          <w:szCs w:val="24"/>
        </w:rPr>
      </w:pPr>
      <w:r w:rsidRPr="00227C0B">
        <w:rPr>
          <w:rFonts w:ascii="Arial" w:hAnsi="Arial" w:cs="Arial"/>
          <w:sz w:val="24"/>
          <w:szCs w:val="24"/>
        </w:rPr>
        <w:t>Martí, J. Obras Completas. Editorial Nacional de Cuba, La Habana, 1963.</w:t>
      </w:r>
    </w:p>
    <w:p w:rsidR="00844A4A" w:rsidRPr="00227C0B" w:rsidRDefault="00844A4A"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MINED. Texto del perfeccionamiento. Impresión ligera. La Habana, Cuba, 2011.</w:t>
      </w:r>
    </w:p>
    <w:p w:rsidR="00844A4A" w:rsidRPr="00227C0B" w:rsidRDefault="00844A4A"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Malajovich, A.  Análisis de los Documentos curriculares de Iberoamérica. Revista Iberoamericana de Educación, Año 9, No 52, 2000.</w:t>
      </w:r>
    </w:p>
    <w:p w:rsidR="00844A4A" w:rsidRPr="00227C0B" w:rsidRDefault="00844A4A" w:rsidP="00D95392">
      <w:pPr>
        <w:numPr>
          <w:ilvl w:val="0"/>
          <w:numId w:val="77"/>
        </w:numPr>
        <w:spacing w:after="0"/>
        <w:jc w:val="both"/>
        <w:rPr>
          <w:rFonts w:ascii="Arial" w:hAnsi="Arial" w:cs="Arial"/>
          <w:sz w:val="24"/>
          <w:szCs w:val="24"/>
        </w:rPr>
      </w:pPr>
      <w:r w:rsidRPr="00227C0B">
        <w:rPr>
          <w:rFonts w:ascii="Arial" w:hAnsi="Arial" w:cs="Arial"/>
          <w:sz w:val="24"/>
          <w:szCs w:val="24"/>
        </w:rPr>
        <w:t>Martí, J. Obras Completas. Editorial Nacional de Cuba, La Habana, 1963.</w:t>
      </w:r>
    </w:p>
    <w:p w:rsidR="00844A4A" w:rsidRPr="00227C0B" w:rsidRDefault="00844A4A"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MINED. Texto del perfeccionamiento. Impresión ligera. La Habana, Cuba, 2011.</w:t>
      </w:r>
    </w:p>
    <w:p w:rsidR="00844A4A" w:rsidRPr="00227C0B" w:rsidRDefault="00844A4A" w:rsidP="00D95392">
      <w:pPr>
        <w:numPr>
          <w:ilvl w:val="0"/>
          <w:numId w:val="77"/>
        </w:numPr>
        <w:spacing w:after="0"/>
        <w:jc w:val="both"/>
        <w:rPr>
          <w:rFonts w:ascii="Arial" w:eastAsia="Times New Roman" w:hAnsi="Arial" w:cs="Arial"/>
          <w:sz w:val="24"/>
          <w:szCs w:val="24"/>
          <w:lang w:val="es-ES_tradnl" w:eastAsia="es-ES_tradnl"/>
        </w:rPr>
      </w:pPr>
    </w:p>
    <w:p w:rsidR="00844A4A" w:rsidRPr="00227C0B" w:rsidRDefault="00844A4A" w:rsidP="00844A4A">
      <w:pPr>
        <w:autoSpaceDE w:val="0"/>
        <w:autoSpaceDN w:val="0"/>
        <w:adjustRightInd w:val="0"/>
        <w:spacing w:after="0"/>
        <w:jc w:val="both"/>
        <w:rPr>
          <w:rFonts w:ascii="Arial" w:eastAsia="Times New Roman" w:hAnsi="Arial" w:cs="Arial"/>
          <w:sz w:val="24"/>
          <w:szCs w:val="24"/>
          <w:lang w:val="es-ES_tradnl" w:eastAsia="es-ES_tradnl"/>
        </w:rPr>
      </w:pPr>
    </w:p>
    <w:p w:rsidR="00446C85" w:rsidRPr="00227C0B" w:rsidRDefault="00446C85" w:rsidP="00D95392">
      <w:pPr>
        <w:numPr>
          <w:ilvl w:val="0"/>
          <w:numId w:val="77"/>
        </w:numPr>
        <w:spacing w:after="0"/>
        <w:jc w:val="both"/>
        <w:rPr>
          <w:rFonts w:ascii="Arial" w:eastAsia="Times New Roman" w:hAnsi="Arial" w:cs="Arial"/>
          <w:sz w:val="24"/>
          <w:szCs w:val="24"/>
          <w:lang w:val="es-ES_tradnl" w:eastAsia="es-ES_tradnl"/>
        </w:rPr>
      </w:pPr>
      <w:r w:rsidRPr="00227C0B">
        <w:rPr>
          <w:rFonts w:ascii="Arial" w:eastAsia="Times New Roman" w:hAnsi="Arial" w:cs="Arial"/>
          <w:sz w:val="24"/>
          <w:szCs w:val="24"/>
          <w:lang w:val="es-ES_tradnl" w:eastAsia="es-ES_tradnl"/>
        </w:rPr>
        <w:t>Peralta, M.V. et al. “Calidad y modalidades alternativas en Educación Inicial”, Ediciones CERIO/MAYSAL, La Paz, Bolivia, 2000.</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color w:val="000000"/>
          <w:sz w:val="24"/>
          <w:szCs w:val="24"/>
        </w:rPr>
        <w:t xml:space="preserve">Pérez, M,M, y colectivo de autores Compendio de trabajos de posgrado. </w:t>
      </w:r>
      <w:r w:rsidR="00F81B65">
        <w:rPr>
          <w:rFonts w:ascii="Arial" w:hAnsi="Arial" w:cs="Arial"/>
          <w:color w:val="000000"/>
          <w:sz w:val="24"/>
          <w:szCs w:val="24"/>
        </w:rPr>
        <w:t xml:space="preserve">EDUCACIÓN  PREESCOLAR </w:t>
      </w:r>
      <w:r w:rsidRPr="00227C0B">
        <w:rPr>
          <w:rFonts w:ascii="Arial" w:hAnsi="Arial" w:cs="Arial"/>
          <w:color w:val="000000"/>
          <w:sz w:val="24"/>
          <w:szCs w:val="24"/>
        </w:rPr>
        <w:t>.  Segunda parte: Los derechos del niño:¿ un enfoque cultural o jurídico?  Pérez Morán M. Editorial Pueblo y Educación, 2012</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hAnsi="Arial" w:cs="Arial"/>
          <w:sz w:val="24"/>
          <w:szCs w:val="24"/>
        </w:rPr>
        <w:t xml:space="preserve"> Pérez M,M. Tesis en opción al grado científico de Doctor en Ciencias Pedagógicas. La formación de una cultura del derecho del niño en el profesional de la </w:t>
      </w:r>
      <w:r w:rsidR="00F81B65">
        <w:rPr>
          <w:rFonts w:ascii="Arial" w:hAnsi="Arial" w:cs="Arial"/>
          <w:sz w:val="24"/>
          <w:szCs w:val="24"/>
        </w:rPr>
        <w:t xml:space="preserve">EDUCACIÓN  PREESCOLAR </w:t>
      </w:r>
      <w:r w:rsidRPr="00227C0B">
        <w:rPr>
          <w:rFonts w:ascii="Arial" w:hAnsi="Arial" w:cs="Arial"/>
          <w:sz w:val="24"/>
          <w:szCs w:val="24"/>
        </w:rPr>
        <w:t xml:space="preserve"> cubana.  UCP Enrique José Varona. La Habana.2008.</w:t>
      </w:r>
    </w:p>
    <w:p w:rsidR="00446C85" w:rsidRPr="00227C0B" w:rsidRDefault="00446C85" w:rsidP="00D95392">
      <w:pPr>
        <w:numPr>
          <w:ilvl w:val="0"/>
          <w:numId w:val="77"/>
        </w:numPr>
        <w:spacing w:after="0"/>
        <w:jc w:val="both"/>
        <w:rPr>
          <w:rFonts w:ascii="Arial" w:hAnsi="Arial" w:cs="Arial"/>
          <w:sz w:val="24"/>
          <w:szCs w:val="24"/>
        </w:rPr>
      </w:pPr>
      <w:r w:rsidRPr="00227C0B">
        <w:rPr>
          <w:rFonts w:ascii="Arial" w:eastAsia="Times New Roman" w:hAnsi="Arial" w:cs="Arial"/>
          <w:sz w:val="24"/>
          <w:szCs w:val="24"/>
          <w:lang w:val="es-ES_tradnl" w:eastAsia="es-ES_tradnl"/>
        </w:rPr>
        <w:t xml:space="preserve">Ríos, I. Fundamentos científicos de la </w:t>
      </w:r>
      <w:r w:rsidR="00F81B65">
        <w:rPr>
          <w:rFonts w:ascii="Arial" w:eastAsia="Times New Roman" w:hAnsi="Arial" w:cs="Arial"/>
          <w:sz w:val="24"/>
          <w:szCs w:val="24"/>
          <w:lang w:val="es-ES_tradnl" w:eastAsia="es-ES_tradnl"/>
        </w:rPr>
        <w:t xml:space="preserve">EDUCACIÓN  PREESCOLAR </w:t>
      </w:r>
      <w:r w:rsidRPr="00227C0B">
        <w:rPr>
          <w:rFonts w:ascii="Arial" w:eastAsia="Times New Roman" w:hAnsi="Arial" w:cs="Arial"/>
          <w:sz w:val="24"/>
          <w:szCs w:val="24"/>
          <w:lang w:val="es-ES_tradnl" w:eastAsia="es-ES_tradnl"/>
        </w:rPr>
        <w:t xml:space="preserve"> cubana. Tesis en opción al título de Dr. en Ciencias Pedagógicas. La Habana, Cuba, 2007.</w:t>
      </w:r>
    </w:p>
    <w:p w:rsidR="00446C85" w:rsidRPr="00227C0B" w:rsidRDefault="00446C85" w:rsidP="00D95392">
      <w:pPr>
        <w:pStyle w:val="Prrafodelista"/>
        <w:numPr>
          <w:ilvl w:val="0"/>
          <w:numId w:val="77"/>
        </w:numPr>
        <w:spacing w:after="200" w:line="276" w:lineRule="auto"/>
        <w:jc w:val="both"/>
        <w:rPr>
          <w:rFonts w:ascii="Arial" w:hAnsi="Arial" w:cs="Arial"/>
        </w:rPr>
      </w:pPr>
      <w:r w:rsidRPr="00227C0B">
        <w:rPr>
          <w:rFonts w:ascii="Arial" w:hAnsi="Arial" w:cs="Arial"/>
        </w:rPr>
        <w:t xml:space="preserve">Ríos L,I. Primera parte de compendio: Lecturas de posgrado. </w:t>
      </w:r>
      <w:r w:rsidR="00F81B65">
        <w:rPr>
          <w:rFonts w:ascii="Arial" w:hAnsi="Arial" w:cs="Arial"/>
        </w:rPr>
        <w:t xml:space="preserve">EDUCACIÓN  PREESCOLAR </w:t>
      </w:r>
      <w:r w:rsidRPr="00227C0B">
        <w:rPr>
          <w:rFonts w:ascii="Arial" w:hAnsi="Arial" w:cs="Arial"/>
        </w:rPr>
        <w:t>, Editorial Pueblo y Educación, 2012</w:t>
      </w:r>
    </w:p>
    <w:p w:rsidR="00446C85" w:rsidRPr="00227C0B" w:rsidRDefault="00446C85" w:rsidP="00D95392">
      <w:pPr>
        <w:pStyle w:val="Prrafodelista"/>
        <w:numPr>
          <w:ilvl w:val="0"/>
          <w:numId w:val="77"/>
        </w:numPr>
        <w:spacing w:line="276" w:lineRule="auto"/>
        <w:jc w:val="both"/>
        <w:rPr>
          <w:rFonts w:ascii="Arial" w:hAnsi="Arial" w:cs="Arial"/>
        </w:rPr>
      </w:pPr>
      <w:r w:rsidRPr="00227C0B">
        <w:rPr>
          <w:rFonts w:ascii="Arial" w:hAnsi="Arial" w:cs="Arial"/>
        </w:rPr>
        <w:lastRenderedPageBreak/>
        <w:t xml:space="preserve">Videoconferencia “Estudios para el perfeccionamiento del currículo preescolar cubano” Fundamentos de la </w:t>
      </w:r>
      <w:r w:rsidR="00F81B65">
        <w:rPr>
          <w:rFonts w:ascii="Arial" w:hAnsi="Arial" w:cs="Arial"/>
        </w:rPr>
        <w:t xml:space="preserve">EDUCACIÓN  PREESCOLAR </w:t>
      </w:r>
      <w:r w:rsidRPr="00227C0B">
        <w:rPr>
          <w:rFonts w:ascii="Arial" w:hAnsi="Arial" w:cs="Arial"/>
        </w:rPr>
        <w:t xml:space="preserve"> cubana. Año 2009</w:t>
      </w:r>
    </w:p>
    <w:p w:rsidR="00446C85" w:rsidRPr="00227C0B" w:rsidRDefault="00446C85" w:rsidP="00D95392">
      <w:pPr>
        <w:pStyle w:val="Prrafodelista"/>
        <w:numPr>
          <w:ilvl w:val="0"/>
          <w:numId w:val="78"/>
        </w:numPr>
        <w:spacing w:after="200" w:line="276" w:lineRule="auto"/>
        <w:jc w:val="both"/>
        <w:rPr>
          <w:rFonts w:ascii="Arial" w:hAnsi="Arial" w:cs="Arial"/>
          <w:lang w:val="es-ES_tradnl"/>
        </w:rPr>
      </w:pPr>
      <w:r w:rsidRPr="00227C0B">
        <w:rPr>
          <w:rFonts w:ascii="Arial" w:hAnsi="Arial" w:cs="Arial"/>
        </w:rPr>
        <w:t>Video conferencia “El fin de la educación  preescolar cubana. Un enfoque de derechos para la primera infancia”. Seminario. Seminario para ti maestro.MINED-CELEP.2013</w:t>
      </w:r>
    </w:p>
    <w:p w:rsidR="00446C85" w:rsidRPr="00227C0B" w:rsidRDefault="00446C85" w:rsidP="00557B66">
      <w:pPr>
        <w:spacing w:after="0"/>
        <w:ind w:left="360"/>
        <w:jc w:val="both"/>
        <w:rPr>
          <w:rFonts w:ascii="Arial" w:hAnsi="Arial" w:cs="Arial"/>
          <w:b/>
          <w:sz w:val="24"/>
          <w:szCs w:val="24"/>
        </w:rPr>
      </w:pPr>
    </w:p>
    <w:p w:rsidR="0053638E" w:rsidRPr="00227C0B" w:rsidRDefault="00ED740D" w:rsidP="00557B66">
      <w:pPr>
        <w:shd w:val="clear" w:color="auto" w:fill="D99594" w:themeFill="accent2" w:themeFillTint="99"/>
        <w:jc w:val="both"/>
        <w:rPr>
          <w:rFonts w:ascii="Arial" w:hAnsi="Arial" w:cs="Arial"/>
          <w:sz w:val="24"/>
          <w:szCs w:val="24"/>
        </w:rPr>
      </w:pPr>
      <w:r w:rsidRPr="00227C0B">
        <w:rPr>
          <w:rFonts w:ascii="Arial" w:hAnsi="Arial" w:cs="Arial"/>
          <w:b/>
          <w:i/>
          <w:sz w:val="24"/>
          <w:szCs w:val="24"/>
        </w:rPr>
        <w:t>TERCERA PARTE: EL PROCESO EDUCATIVO PARA LA PRIMERA INFANCIA</w:t>
      </w:r>
    </w:p>
    <w:p w:rsidR="00754418" w:rsidRPr="00227C0B" w:rsidRDefault="00983D9C" w:rsidP="00557B66">
      <w:pPr>
        <w:spacing w:after="0"/>
        <w:ind w:right="-1"/>
        <w:jc w:val="both"/>
        <w:rPr>
          <w:rFonts w:ascii="Arial" w:hAnsi="Arial" w:cs="Arial"/>
          <w:color w:val="000000"/>
          <w:sz w:val="24"/>
          <w:szCs w:val="24"/>
        </w:rPr>
      </w:pPr>
      <w:r w:rsidRPr="00227C0B">
        <w:rPr>
          <w:rFonts w:ascii="Arial" w:hAnsi="Arial" w:cs="Arial"/>
          <w:color w:val="000000"/>
          <w:sz w:val="24"/>
          <w:szCs w:val="24"/>
        </w:rPr>
        <w:t>El proceso educativo constituye una unidad de influencias que abarca todas las esferas del desarrollo del niño: cognitiva, afectiva, volitiva, física.</w:t>
      </w:r>
    </w:p>
    <w:p w:rsidR="00983D9C" w:rsidRPr="00227C0B" w:rsidRDefault="009F7701" w:rsidP="00557B66">
      <w:pPr>
        <w:spacing w:after="0"/>
        <w:ind w:right="-1"/>
        <w:jc w:val="both"/>
        <w:rPr>
          <w:rFonts w:ascii="Arial" w:hAnsi="Arial" w:cs="Arial"/>
          <w:color w:val="000000"/>
          <w:sz w:val="24"/>
          <w:szCs w:val="24"/>
        </w:rPr>
      </w:pPr>
      <w:r w:rsidRPr="00227C0B">
        <w:rPr>
          <w:rFonts w:ascii="Arial" w:hAnsi="Arial" w:cs="Arial"/>
          <w:sz w:val="24"/>
          <w:szCs w:val="24"/>
        </w:rPr>
        <w:t>¿Cómo definir el proceso educativo para la primera infancia?</w:t>
      </w:r>
      <w:r w:rsidR="00754418" w:rsidRPr="00227C0B">
        <w:rPr>
          <w:rFonts w:ascii="Arial" w:hAnsi="Arial" w:cs="Arial"/>
          <w:sz w:val="24"/>
          <w:szCs w:val="24"/>
        </w:rPr>
        <w:t xml:space="preserve"> Ver glosario.</w:t>
      </w:r>
    </w:p>
    <w:p w:rsidR="00983D9C" w:rsidRPr="00227C0B" w:rsidRDefault="00983D9C" w:rsidP="00557B66">
      <w:pPr>
        <w:widowControl w:val="0"/>
        <w:tabs>
          <w:tab w:val="left" w:pos="1440"/>
        </w:tabs>
        <w:ind w:right="18"/>
        <w:jc w:val="both"/>
        <w:rPr>
          <w:rFonts w:ascii="Arial" w:hAnsi="Arial" w:cs="Arial"/>
          <w:b/>
          <w:snapToGrid w:val="0"/>
          <w:sz w:val="24"/>
          <w:szCs w:val="24"/>
          <w:u w:val="single"/>
        </w:rPr>
      </w:pPr>
      <w:r w:rsidRPr="00227C0B">
        <w:rPr>
          <w:rFonts w:ascii="Arial" w:hAnsi="Arial" w:cs="Arial"/>
          <w:b/>
          <w:snapToGrid w:val="0"/>
          <w:sz w:val="24"/>
          <w:szCs w:val="24"/>
          <w:u w:val="single"/>
        </w:rPr>
        <w:t>Particularidades del proceso educativo en la educación  inicial y preescolar.</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Si analizamos diferentes bibliografías relacionadas con la Pedagogía y con la Didáctica podemos observar que esta última ha ido sufriendo cambios significativos en el decursar histórico de la teoría y práctica educativa. Es significativo el hecho que en la actualidad, a nivel mundial, no hay consenso sobre algo tan esencial como su objeto de estudio, de aquí parten otras contradicciones sobre cuáles son definitivamente sus características, cuáles son sus leyes y componentes, cuál es su relación con otras ciencias o esferas del conocimiento.</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De igual modo, el desarrollo de la Didáctica como rama de la pedagogía no puede explicarse descontextualizado ni al margen de valorar los significativos cambios que se han producido en otras ciencias que se relacionan con ella y que han dado lugar a reconceptualizaciones y al establecimiento de una dinámica diferente de interrelaciones.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En otro nivel de análisis se hace también el cuestionamiento de si es posible hablar de una Didáctica para la formación del niño  desde su nacimiento hasta el ingreso a la escuela y si son  susceptible de ser aplicados directamente a la </w:t>
      </w:r>
      <w:r w:rsidR="00F81B65">
        <w:rPr>
          <w:rFonts w:ascii="Arial" w:hAnsi="Arial" w:cs="Arial"/>
          <w:sz w:val="24"/>
          <w:szCs w:val="24"/>
        </w:rPr>
        <w:t xml:space="preserve">EDUCACIÓN  PREESCOLAR </w:t>
      </w:r>
      <w:r w:rsidRPr="00227C0B">
        <w:rPr>
          <w:rFonts w:ascii="Arial" w:hAnsi="Arial" w:cs="Arial"/>
          <w:sz w:val="24"/>
          <w:szCs w:val="24"/>
        </w:rPr>
        <w:t xml:space="preserve"> algunos de los postulados de la Didáctica General.</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Al primer cuestionamiento respondemos definitivamente sí. La </w:t>
      </w:r>
      <w:r w:rsidR="00F81B65">
        <w:rPr>
          <w:rFonts w:ascii="Arial" w:hAnsi="Arial" w:cs="Arial"/>
          <w:sz w:val="24"/>
          <w:szCs w:val="24"/>
        </w:rPr>
        <w:t xml:space="preserve">EDUCACIÓN  PREESCOLAR </w:t>
      </w:r>
      <w:r w:rsidRPr="00227C0B">
        <w:rPr>
          <w:rFonts w:ascii="Arial" w:hAnsi="Arial" w:cs="Arial"/>
          <w:sz w:val="24"/>
          <w:szCs w:val="24"/>
        </w:rPr>
        <w:t xml:space="preserve"> por ser el primer eslabón del sistema de educación, es la encargada de crear las bases de la formación de la personalidad en su etapa inicial, por tanto, este proceso no puede suceder de ningún modo  de forma espontánea y arbitraria, se hace necesaria una cuidadosa selección de sus objetivos, contenidos y de la metodología para lograrlos y evaluarlos. Todo esto  puede ser posible únicamente sobre la base de  los sólidos fundamentos de la Didáctica.</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En relación con la segunda interrogante debemos plantear que cuando se analiza la posición de diferentes autores sobre el objeto de la didáctica (proceso de enseñanza, docente-educativo o enseñanza-aprendizaje) apreciamos que ninguna se ajusta a las peculiaridades de la </w:t>
      </w:r>
      <w:r w:rsidR="00F81B65">
        <w:rPr>
          <w:rFonts w:ascii="Arial" w:hAnsi="Arial" w:cs="Arial"/>
          <w:sz w:val="24"/>
          <w:szCs w:val="24"/>
        </w:rPr>
        <w:t xml:space="preserve">EDUCACIÓN  PREESCOLAR </w:t>
      </w:r>
      <w:r w:rsidRPr="00227C0B">
        <w:rPr>
          <w:rFonts w:ascii="Arial" w:hAnsi="Arial" w:cs="Arial"/>
          <w:sz w:val="24"/>
          <w:szCs w:val="24"/>
        </w:rPr>
        <w:t xml:space="preserve">. El proceso que se produce dirigido a formar integralmente en el niño preescolar las bases de lo que será su futura personalidad,  ya sea en los marcos de una institución o en el contexto familiar posee especificidades que no permiten homologarlo con otros.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lastRenderedPageBreak/>
        <w:t xml:space="preserve">Si tenemos en cuenta que la </w:t>
      </w:r>
      <w:r w:rsidR="00F81B65">
        <w:rPr>
          <w:rFonts w:ascii="Arial" w:hAnsi="Arial" w:cs="Arial"/>
          <w:sz w:val="24"/>
          <w:szCs w:val="24"/>
        </w:rPr>
        <w:t xml:space="preserve">EDUCACIÓN  PREESCOLAR </w:t>
      </w:r>
      <w:r w:rsidRPr="00227C0B">
        <w:rPr>
          <w:rFonts w:ascii="Arial" w:hAnsi="Arial" w:cs="Arial"/>
          <w:sz w:val="24"/>
          <w:szCs w:val="24"/>
        </w:rPr>
        <w:t xml:space="preserve"> persigue como objetivo lograr el máximo desarrollo integral  posible del niño, la Didáctica Preescolar no puede tener como objeto otro que no sea el </w:t>
      </w:r>
      <w:r w:rsidRPr="00227C0B">
        <w:rPr>
          <w:rFonts w:ascii="Arial" w:hAnsi="Arial" w:cs="Arial"/>
          <w:b/>
          <w:sz w:val="24"/>
          <w:szCs w:val="24"/>
        </w:rPr>
        <w:t>proceso educativo</w:t>
      </w:r>
      <w:r w:rsidRPr="00227C0B">
        <w:rPr>
          <w:rFonts w:ascii="Arial" w:hAnsi="Arial" w:cs="Arial"/>
          <w:sz w:val="24"/>
          <w:szCs w:val="24"/>
        </w:rPr>
        <w:t xml:space="preserve"> en su totalidad, entendiendo que la </w:t>
      </w:r>
      <w:r w:rsidRPr="00227C0B">
        <w:rPr>
          <w:rFonts w:ascii="Arial" w:hAnsi="Arial" w:cs="Arial"/>
          <w:b/>
          <w:sz w:val="24"/>
          <w:szCs w:val="24"/>
        </w:rPr>
        <w:t>educación</w:t>
      </w:r>
      <w:r w:rsidRPr="00227C0B">
        <w:rPr>
          <w:rFonts w:ascii="Arial" w:hAnsi="Arial" w:cs="Arial"/>
          <w:sz w:val="24"/>
          <w:szCs w:val="24"/>
        </w:rPr>
        <w:t xml:space="preserve"> es la dirección del desarrollo, la influencia sobre el desarrollo.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Ampliemos un poco más esta idea. Concordamos con la reflexión de que el proceso que es objeto de estudio de la Didáctica tiene tres dimensiones, que a su vez se corresponden con tres funciones: instructiva, desarrolladora y educativa. Si bien para otros niveles formativos, la primera función cobra una singular importancia, no es el caso del nivel inicial y preescolar. En el cual las funciones desarrolladoras y educativas poseen un lugar preponderante (sin negar que se inicie la instrucción), esto está dado en primer lugar por las características de la edad y vinculado con esto por el lugar que ocupa la Educación Inicial y Preescolar en el sistema educativo.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Por otro lado tenemos que tradicionalmente se ha entendido la Didáctica o Teoría de la Enseñanza, como la rama de la Pedagogía que estudia el proceso dirigido a  preparar a las nuevas generaciones en los marcos de una institución con la figura del maestro o educador a la cabeza, sin embargo, la Didáctica Preescolar no se puede limitar a este ámbito, cada vez cobran más fuerza las alternativas no institucionales de educación inicial y preescolar, las cuales colocan a la familia desempeñando un papel más protagónico y responsable en el desarrollo de sus hijos. Es pues innegable que un proceso de este tipo posee características muy peculiares.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Por todo lo anteriormente expuesto es que consideramos que: La Didáctica Preescolar es la rama de la Pedagogía Preescolar que estudia como objeto el proceso educativo dirigido a resolver la problemática que se  plantea de lograr en cada niño(a) el máximo desarrollo de todas sus posibilidades, de acuerdo con las particularidades propias de la etapa, y proporcionarles la preparación necesaria para su aprendizaje escolar exitoso, independientemente de si asiste o no a una institución docente. </w:t>
      </w:r>
    </w:p>
    <w:p w:rsidR="00983D9C" w:rsidRPr="00227C0B" w:rsidRDefault="00983D9C" w:rsidP="00557B66">
      <w:pPr>
        <w:spacing w:after="0"/>
        <w:ind w:left="720"/>
        <w:jc w:val="both"/>
        <w:rPr>
          <w:rFonts w:ascii="Arial" w:hAnsi="Arial" w:cs="Arial"/>
          <w:sz w:val="24"/>
          <w:szCs w:val="24"/>
          <w:lang w:val="es-MX"/>
        </w:rPr>
      </w:pPr>
    </w:p>
    <w:p w:rsidR="00983D9C" w:rsidRPr="00227C0B" w:rsidRDefault="00983D9C" w:rsidP="00557B66">
      <w:pPr>
        <w:jc w:val="both"/>
        <w:rPr>
          <w:rFonts w:ascii="Arial" w:hAnsi="Arial" w:cs="Arial"/>
          <w:b/>
          <w:sz w:val="24"/>
          <w:szCs w:val="24"/>
          <w:u w:val="single"/>
        </w:rPr>
      </w:pPr>
      <w:r w:rsidRPr="00227C0B">
        <w:rPr>
          <w:rFonts w:ascii="Arial" w:hAnsi="Arial" w:cs="Arial"/>
          <w:b/>
          <w:sz w:val="24"/>
          <w:szCs w:val="24"/>
          <w:u w:val="single"/>
        </w:rPr>
        <w:t>Requerimientos de un proceso educativo de calidad para la primera infancia.</w:t>
      </w:r>
    </w:p>
    <w:p w:rsidR="00A11ED3" w:rsidRPr="00227C0B" w:rsidRDefault="00A11ED3" w:rsidP="00557B66">
      <w:pPr>
        <w:jc w:val="both"/>
        <w:rPr>
          <w:rFonts w:ascii="Arial" w:hAnsi="Arial" w:cs="Arial"/>
          <w:sz w:val="24"/>
          <w:szCs w:val="24"/>
        </w:rPr>
      </w:pPr>
      <w:r w:rsidRPr="00227C0B">
        <w:rPr>
          <w:rFonts w:ascii="Arial" w:hAnsi="Arial" w:cs="Arial"/>
          <w:sz w:val="24"/>
          <w:szCs w:val="24"/>
        </w:rPr>
        <w:t>La educación, desde sus primeros momentos, destacó nuestro Apóstol José Martí, debe estar dispuesta de tal modo que desenvuelva ordenadamente la inteligencia, el sentimiento y la mano de los niños, sin olvidar, su relación con las bellas artes; y por supuesto, como fue siempre su concepción educativa, centrada con la ética, en la moral.</w:t>
      </w:r>
    </w:p>
    <w:p w:rsidR="00983D9C" w:rsidRPr="00227C0B" w:rsidRDefault="00A11ED3" w:rsidP="00557B66">
      <w:pPr>
        <w:jc w:val="both"/>
        <w:rPr>
          <w:rFonts w:ascii="Arial" w:hAnsi="Arial" w:cs="Arial"/>
          <w:sz w:val="24"/>
          <w:szCs w:val="24"/>
        </w:rPr>
      </w:pPr>
      <w:r w:rsidRPr="00227C0B">
        <w:rPr>
          <w:rFonts w:ascii="Arial" w:hAnsi="Arial" w:cs="Arial"/>
          <w:sz w:val="24"/>
          <w:szCs w:val="24"/>
        </w:rPr>
        <w:t>López</w:t>
      </w:r>
      <w:r w:rsidR="004107BB" w:rsidRPr="00227C0B">
        <w:rPr>
          <w:rFonts w:ascii="Arial" w:hAnsi="Arial" w:cs="Arial"/>
          <w:sz w:val="24"/>
          <w:szCs w:val="24"/>
        </w:rPr>
        <w:t xml:space="preserve"> H J</w:t>
      </w:r>
      <w:r w:rsidRPr="00227C0B">
        <w:rPr>
          <w:rFonts w:ascii="Arial" w:hAnsi="Arial" w:cs="Arial"/>
          <w:sz w:val="24"/>
          <w:szCs w:val="24"/>
        </w:rPr>
        <w:t xml:space="preserve">  y Siverio G, AM y</w:t>
      </w:r>
      <w:r w:rsidR="004107BB" w:rsidRPr="00227C0B">
        <w:rPr>
          <w:rFonts w:ascii="Arial" w:hAnsi="Arial" w:cs="Arial"/>
          <w:sz w:val="24"/>
          <w:szCs w:val="24"/>
        </w:rPr>
        <w:t>,</w:t>
      </w:r>
      <w:r w:rsidR="004107BB" w:rsidRPr="00227C0B">
        <w:rPr>
          <w:rStyle w:val="Refdenotaalpie"/>
          <w:rFonts w:ascii="Arial" w:hAnsi="Arial" w:cs="Arial"/>
          <w:sz w:val="24"/>
          <w:szCs w:val="24"/>
        </w:rPr>
        <w:footnoteReference w:id="18"/>
      </w:r>
      <w:r w:rsidR="004107BB" w:rsidRPr="00227C0B">
        <w:rPr>
          <w:rFonts w:ascii="Arial" w:hAnsi="Arial" w:cs="Arial"/>
          <w:sz w:val="24"/>
          <w:szCs w:val="24"/>
        </w:rPr>
        <w:t xml:space="preserve"> plantearon las diferentes características que deben definir un proceso educativo de calidad  para la primera infancia</w:t>
      </w:r>
      <w:r w:rsidRPr="00227C0B">
        <w:rPr>
          <w:rFonts w:ascii="Arial" w:hAnsi="Arial" w:cs="Arial"/>
          <w:sz w:val="24"/>
          <w:szCs w:val="24"/>
        </w:rPr>
        <w:t>.</w:t>
      </w:r>
      <w:r w:rsidR="00983D9C" w:rsidRPr="00227C0B">
        <w:rPr>
          <w:rFonts w:ascii="Arial" w:hAnsi="Arial" w:cs="Arial"/>
          <w:sz w:val="24"/>
          <w:szCs w:val="24"/>
        </w:rPr>
        <w:t xml:space="preserve">Un proceso educativo de calidad debe estar dirigido fundamentalmente al </w:t>
      </w:r>
      <w:r w:rsidR="00983D9C" w:rsidRPr="00227C0B">
        <w:rPr>
          <w:rFonts w:ascii="Arial" w:hAnsi="Arial" w:cs="Arial"/>
          <w:b/>
          <w:sz w:val="24"/>
          <w:szCs w:val="24"/>
        </w:rPr>
        <w:t>logro de un desarrollo integral</w:t>
      </w:r>
      <w:r w:rsidR="00983D9C" w:rsidRPr="00227C0B">
        <w:rPr>
          <w:rFonts w:ascii="Arial" w:hAnsi="Arial" w:cs="Arial"/>
          <w:sz w:val="24"/>
          <w:szCs w:val="24"/>
        </w:rPr>
        <w:t>, que generalmente se plantea como el fin de la educación.  Cuando hablamos de desarrollo  integral en la primera infancia, nos referimos tanto a su desarrollo físico como a sus particularidades, cualidades, procesos y funciones psicológicas y a su estado nutricional y de salud.</w:t>
      </w:r>
    </w:p>
    <w:p w:rsidR="00983D9C" w:rsidRPr="00227C0B" w:rsidRDefault="00983D9C" w:rsidP="00557B66">
      <w:pPr>
        <w:jc w:val="both"/>
        <w:rPr>
          <w:rFonts w:ascii="Arial" w:hAnsi="Arial" w:cs="Arial"/>
          <w:sz w:val="24"/>
          <w:szCs w:val="24"/>
        </w:rPr>
      </w:pPr>
      <w:r w:rsidRPr="00227C0B">
        <w:rPr>
          <w:rFonts w:ascii="Arial" w:hAnsi="Arial" w:cs="Arial"/>
          <w:sz w:val="24"/>
          <w:szCs w:val="24"/>
        </w:rPr>
        <w:lastRenderedPageBreak/>
        <w:t xml:space="preserve">Un requerimiento de carácter psicológico y pedagógico se refiere al necesario conocimiento, por el educador, </w:t>
      </w:r>
      <w:r w:rsidRPr="00227C0B">
        <w:rPr>
          <w:rFonts w:ascii="Arial" w:hAnsi="Arial" w:cs="Arial"/>
          <w:b/>
          <w:sz w:val="24"/>
          <w:szCs w:val="24"/>
        </w:rPr>
        <w:t>del desarrollo ya alcanzado</w:t>
      </w:r>
      <w:r w:rsidRPr="00227C0B">
        <w:rPr>
          <w:rFonts w:ascii="Arial" w:hAnsi="Arial" w:cs="Arial"/>
          <w:sz w:val="24"/>
          <w:szCs w:val="24"/>
        </w:rPr>
        <w:t xml:space="preserve"> por los niños y niñas para, desde su plataforma, moverlo a un nivel superior, teniendo en cuenta las potencialidades de cada uno.</w:t>
      </w:r>
    </w:p>
    <w:p w:rsidR="00983D9C" w:rsidRPr="00227C0B" w:rsidRDefault="00AB03D2" w:rsidP="00557B66">
      <w:pPr>
        <w:jc w:val="both"/>
        <w:rPr>
          <w:rFonts w:ascii="Arial" w:hAnsi="Arial" w:cs="Arial"/>
          <w:sz w:val="24"/>
          <w:szCs w:val="24"/>
        </w:rPr>
      </w:pPr>
      <w:r w:rsidRPr="00227C0B">
        <w:rPr>
          <w:rFonts w:ascii="Arial" w:hAnsi="Arial" w:cs="Arial"/>
          <w:sz w:val="24"/>
          <w:szCs w:val="24"/>
        </w:rPr>
        <w:t>Las autoras de referencia plantean que todo proceso educativo concebido</w:t>
      </w:r>
      <w:r w:rsidR="00B25561" w:rsidRPr="00227C0B">
        <w:rPr>
          <w:rFonts w:ascii="Arial" w:hAnsi="Arial" w:cs="Arial"/>
          <w:sz w:val="24"/>
          <w:szCs w:val="24"/>
        </w:rPr>
        <w:t xml:space="preserve"> para la primera infancia </w:t>
      </w:r>
      <w:r w:rsidR="004107BB" w:rsidRPr="00227C0B">
        <w:rPr>
          <w:rFonts w:ascii="Arial" w:hAnsi="Arial" w:cs="Arial"/>
          <w:sz w:val="24"/>
          <w:szCs w:val="24"/>
        </w:rPr>
        <w:t xml:space="preserve">debe ser  </w:t>
      </w:r>
      <w:r w:rsidR="00983D9C" w:rsidRPr="00227C0B">
        <w:rPr>
          <w:rFonts w:ascii="Arial" w:hAnsi="Arial" w:cs="Arial"/>
          <w:sz w:val="24"/>
          <w:szCs w:val="24"/>
        </w:rPr>
        <w:t>ante todo contextualizado; es decir, tiene que proyectarse teniendo en cuenta las condiciones concretas en que ha de desarrollarse, de forma tal, que se relacione con sus experiencias y tradiciones, entre otros, lo que contribuye  al logro de su identidad  y facilita la realización del propio  proceso que no se ve como alto ajeno y descontextualizado.</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Además, debe ser un proceso en el cual el niño ocupe el lugar central, </w:t>
      </w:r>
      <w:r w:rsidRPr="00227C0B">
        <w:rPr>
          <w:rFonts w:ascii="Arial" w:hAnsi="Arial" w:cs="Arial"/>
          <w:b/>
          <w:sz w:val="24"/>
          <w:szCs w:val="24"/>
        </w:rPr>
        <w:t>protagónico</w:t>
      </w:r>
      <w:r w:rsidRPr="00227C0B">
        <w:rPr>
          <w:rFonts w:ascii="Arial" w:hAnsi="Arial" w:cs="Arial"/>
          <w:sz w:val="24"/>
          <w:szCs w:val="24"/>
        </w:rPr>
        <w:t>, lo que significa que todo lo que se organiza y planifica debe estar en función del niño y tener como fin esencial su formación y no lo que generalmente se interpreta, que ha de  hacerse, lo que él quiera y decida sino, que deben concebirse las acciones educativas en función de sus necesidades e intereses, para lograr una participación activa y cooperadora; no como algo que el educador da y el niño se limita a recibir, sino como acciones que él desea realizar y que le proporcionan satisfacción y alegría.</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El proceso, además, debe considerarse como </w:t>
      </w:r>
      <w:r w:rsidRPr="00227C0B">
        <w:rPr>
          <w:rFonts w:ascii="Arial" w:hAnsi="Arial" w:cs="Arial"/>
          <w:b/>
          <w:sz w:val="24"/>
          <w:szCs w:val="24"/>
        </w:rPr>
        <w:t>participativo</w:t>
      </w:r>
      <w:r w:rsidRPr="00227C0B">
        <w:rPr>
          <w:rFonts w:ascii="Arial" w:hAnsi="Arial" w:cs="Arial"/>
          <w:sz w:val="24"/>
          <w:szCs w:val="24"/>
        </w:rPr>
        <w:t xml:space="preserve">. Si el niño constituye el eje central de la actividad educativa, es lógico que de ello se derive su participación en todos los momentos que la conforman. En la concepción y planificación  de las actividades que el adulto-educador, familiar o cualquier otro agente educativo realiza, se tiene que tener en cuenta que el niño ha de participar y cómo debe  hacerlo para que realmente ejerzan las influencias  que de ellas se esperan.  Los niños participan en la sugerencia de cosas que quisieran saber y hacer, respondiendo a sus intereses, inquietudes y experiencias vividas; participan en las ideas acerca de cómo hacerlas, en el proceso de realizarlas y más aun, en los momentos de análisis de los resultados alcanzados por todos y cada uno, y, por supuesto, de su propio resultado.  Esta cadena de acciones indispensables contribuirá a que el niño se haga más consciente de lo que hace, para qué lo hace, cómo y con qué lo hace y qué resultados se pueden obtener, no sólo en la actividad, sino en su propio desarrollo. </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Cuando hablamos de participación en el proceso no podemos referirnos solamente a un niño o una niña en particular, como sujeto individual, sino a la participación de todo el grupo como una unidad de acción y no se puede olvidar la participación del otro mayor, el portador de la cultura y orientador y guía del grupo y de sus acciones, que resulta indispensable en la conducción y realización de un proceso  de calidad.  </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Otra de las características del proceso educativo </w:t>
      </w:r>
      <w:r w:rsidRPr="00227C0B">
        <w:rPr>
          <w:rFonts w:ascii="Arial" w:hAnsi="Arial" w:cs="Arial"/>
          <w:b/>
          <w:sz w:val="24"/>
          <w:szCs w:val="24"/>
        </w:rPr>
        <w:t>es su carácter cole</w:t>
      </w:r>
      <w:r w:rsidRPr="00227C0B">
        <w:rPr>
          <w:rFonts w:ascii="Arial" w:hAnsi="Arial" w:cs="Arial"/>
          <w:sz w:val="24"/>
          <w:szCs w:val="24"/>
        </w:rPr>
        <w:t>c</w:t>
      </w:r>
      <w:r w:rsidRPr="00227C0B">
        <w:rPr>
          <w:rFonts w:ascii="Arial" w:hAnsi="Arial" w:cs="Arial"/>
          <w:b/>
          <w:sz w:val="24"/>
          <w:szCs w:val="24"/>
        </w:rPr>
        <w:t>tivo y cooperativo</w:t>
      </w:r>
      <w:r w:rsidRPr="00227C0B">
        <w:rPr>
          <w:rFonts w:ascii="Arial" w:hAnsi="Arial" w:cs="Arial"/>
          <w:sz w:val="24"/>
          <w:szCs w:val="24"/>
        </w:rPr>
        <w:t>;  cada niño o niña al interactuar con otro, le brinda ayuda, cooperación, le ofrece sugerencias, contribuye a sus reflexiones y toma de decisiones.  Así, el proceso se considera en acción grupal, sin dejar de tener presente, que en última instancia, se traduce en un resultado personal, ya que cada sujeto está mediado por su subjetividad, por lo interno individual y por sus propias vivencias, producto de las condiciones de vida concretas y personales.</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Un problema crucial en la concepción  del proceso educativo es </w:t>
      </w:r>
      <w:r w:rsidRPr="00227C0B">
        <w:rPr>
          <w:rFonts w:ascii="Arial" w:hAnsi="Arial" w:cs="Arial"/>
          <w:b/>
          <w:sz w:val="24"/>
          <w:szCs w:val="24"/>
        </w:rPr>
        <w:t>el papel que en él se le asigna al adulto</w:t>
      </w:r>
      <w:r w:rsidRPr="00227C0B">
        <w:rPr>
          <w:rFonts w:ascii="Arial" w:hAnsi="Arial" w:cs="Arial"/>
          <w:sz w:val="24"/>
          <w:szCs w:val="24"/>
        </w:rPr>
        <w:t xml:space="preserve">, fundamentalmente al educador.  En oposición a las tendencias en las cuales se le asigna el papel de facilitador, se rescata la idea de que es el adulto, sea familia, educador u otro agente </w:t>
      </w:r>
      <w:r w:rsidRPr="00227C0B">
        <w:rPr>
          <w:rFonts w:ascii="Arial" w:hAnsi="Arial" w:cs="Arial"/>
          <w:sz w:val="24"/>
          <w:szCs w:val="24"/>
        </w:rPr>
        <w:lastRenderedPageBreak/>
        <w:t>educativo, el que por su posición y experiencia como tal, tomando en cuenta la necesaria preparación científico pedagógica que debe recibir, es quien ha de organizar, orientar y conducir el proceso educativo de los niños, de qué debe lograr y cómo puede alcanzarlo.</w:t>
      </w:r>
    </w:p>
    <w:p w:rsidR="00983D9C" w:rsidRPr="00227C0B" w:rsidRDefault="00983D9C" w:rsidP="00557B66">
      <w:pPr>
        <w:jc w:val="both"/>
        <w:rPr>
          <w:rFonts w:ascii="Arial" w:hAnsi="Arial" w:cs="Arial"/>
          <w:sz w:val="24"/>
          <w:szCs w:val="24"/>
        </w:rPr>
      </w:pPr>
      <w:r w:rsidRPr="00227C0B">
        <w:rPr>
          <w:rFonts w:ascii="Arial" w:hAnsi="Arial" w:cs="Arial"/>
          <w:sz w:val="24"/>
          <w:szCs w:val="24"/>
        </w:rPr>
        <w:t>El conocimiento de las particularidades anátomo-fisiológicas y psicológicas del niño y la niña en la etapa de su infancia, resulta fundamental para lograr que la educadora, encargada o encargado de su atención educativa pueda dirigir  este proceso con una adecuada fundamentación científica.  No se puede dejar a la espontaneidad ni al empirismo la conducción del proceso educativo; este debe responder, por una parte, al sólido conocimiento del niño y su desarrollo en esta etapa y, por la otra, al dominio de los procedimientos pedagógicos.  Todo ello, guiado por las aspiraciones y objetivos que se planteen para alcanzar en la etapa.</w:t>
      </w:r>
    </w:p>
    <w:p w:rsidR="00983D9C" w:rsidRPr="00227C0B" w:rsidRDefault="00983D9C" w:rsidP="00557B66">
      <w:pPr>
        <w:jc w:val="both"/>
        <w:rPr>
          <w:rFonts w:ascii="Arial" w:hAnsi="Arial" w:cs="Arial"/>
          <w:sz w:val="24"/>
          <w:szCs w:val="24"/>
        </w:rPr>
      </w:pPr>
      <w:r w:rsidRPr="00227C0B">
        <w:rPr>
          <w:rFonts w:ascii="Arial" w:hAnsi="Arial" w:cs="Arial"/>
          <w:b/>
          <w:sz w:val="24"/>
          <w:szCs w:val="24"/>
        </w:rPr>
        <w:t>El clima socio-afectivo</w:t>
      </w:r>
      <w:r w:rsidRPr="00227C0B">
        <w:rPr>
          <w:rFonts w:ascii="Arial" w:hAnsi="Arial" w:cs="Arial"/>
          <w:sz w:val="24"/>
          <w:szCs w:val="24"/>
        </w:rPr>
        <w:t xml:space="preserve"> en el que tiene lugar el proceso educativo es otra de sus características insoslayables. Mientras más pequeños son los niños y niñas mayor efecto tiene sobre ellos la satisfacción de las necesidades afectivas.  Sentir esta afectividad expresada en las sonrisas, en los gestos, en el nivel de aceptación, constituye fuente de implicación  personal, de comprometimiento, de motivación para un hacer mejor.</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No es posible dejar de destacar </w:t>
      </w:r>
      <w:r w:rsidRPr="00227C0B">
        <w:rPr>
          <w:rFonts w:ascii="Arial" w:hAnsi="Arial" w:cs="Arial"/>
          <w:b/>
          <w:sz w:val="24"/>
          <w:szCs w:val="24"/>
        </w:rPr>
        <w:t>el enfoque lúdico</w:t>
      </w:r>
      <w:r w:rsidRPr="00227C0B">
        <w:rPr>
          <w:rFonts w:ascii="Arial" w:hAnsi="Arial" w:cs="Arial"/>
          <w:sz w:val="24"/>
          <w:szCs w:val="24"/>
        </w:rPr>
        <w:t xml:space="preserve"> de todo el proceso educativo. El juego constituye la actividad fundamental en la edad preescolar y, mediante sus distintas variantes: juegos de imitación, de movimientos, de mesa, didácticos y, esencialmente, el juego de roles, los niños sienten alegría, placer y satisfacción emocional, lo que al mismo tiempo enriquece sus conocimientos, sus representaciones, su motivación, sus intereses, contribuye a la formación de sus actitudes, de sus cualidades, en fin, a todo su desarrollo y crecimiento personal. Por todo ello, el juego constituye una forma organizativa crucial del proceso educativo, pero a su vez, se convierte en un procedimiento fundamental presente en cualquier tipo de actividad. Lo expresado, permite enfatizar la concepción acerca del enfoque lúdico, en la organización y conducción del proceso educativo en esta etapa del desarrollo infantil.</w:t>
      </w:r>
    </w:p>
    <w:p w:rsidR="00983D9C" w:rsidRPr="00227C0B" w:rsidRDefault="00983D9C" w:rsidP="00557B66">
      <w:pPr>
        <w:autoSpaceDE w:val="0"/>
        <w:autoSpaceDN w:val="0"/>
        <w:adjustRightInd w:val="0"/>
        <w:jc w:val="both"/>
        <w:rPr>
          <w:rFonts w:ascii="Arial" w:hAnsi="Arial" w:cs="Arial"/>
          <w:b/>
          <w:sz w:val="24"/>
          <w:szCs w:val="24"/>
          <w:u w:val="single"/>
        </w:rPr>
      </w:pPr>
      <w:r w:rsidRPr="00227C0B">
        <w:rPr>
          <w:rFonts w:ascii="Arial" w:hAnsi="Arial" w:cs="Arial"/>
          <w:b/>
          <w:sz w:val="24"/>
          <w:szCs w:val="24"/>
          <w:u w:val="single"/>
        </w:rPr>
        <w:t>Componentes del proceso educativo de los niños de 0 a 6 años.</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Un estudio profundo del proceso educativo tiene que tomar en consideración sus componentes fundamentales. Los componentes en su unidad y sistematicidad determinan la estructura del proceso; es decir, la integración de todos los componentes da lugar al sistema, en este caso, del proceso educativo.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Estos componentes son: objetivo, contenido, métodos y procedimientos, medios, formas organizativas y evaluación. </w:t>
      </w:r>
    </w:p>
    <w:p w:rsidR="00983D9C" w:rsidRPr="00227C0B" w:rsidRDefault="00983D9C" w:rsidP="00557B66">
      <w:pPr>
        <w:jc w:val="both"/>
        <w:rPr>
          <w:rFonts w:ascii="Arial" w:hAnsi="Arial" w:cs="Arial"/>
          <w:sz w:val="24"/>
          <w:szCs w:val="24"/>
          <w:lang w:val="es-ES_tradnl"/>
        </w:rPr>
      </w:pPr>
      <w:r w:rsidRPr="00227C0B">
        <w:rPr>
          <w:rFonts w:ascii="Arial" w:hAnsi="Arial" w:cs="Arial"/>
          <w:b/>
          <w:sz w:val="24"/>
          <w:szCs w:val="24"/>
          <w:u w:val="single"/>
          <w:lang w:val="es-ES_tradnl"/>
        </w:rPr>
        <w:t>Los objetivos</w:t>
      </w:r>
      <w:r w:rsidR="007D287E">
        <w:rPr>
          <w:rFonts w:ascii="Arial" w:hAnsi="Arial" w:cs="Arial"/>
          <w:b/>
          <w:sz w:val="24"/>
          <w:szCs w:val="24"/>
          <w:u w:val="single"/>
          <w:lang w:val="es-ES_tradnl"/>
        </w:rPr>
        <w:t xml:space="preserve"> </w:t>
      </w:r>
      <w:r w:rsidRPr="00227C0B">
        <w:rPr>
          <w:rFonts w:ascii="Arial" w:hAnsi="Arial" w:cs="Arial"/>
          <w:b/>
          <w:sz w:val="24"/>
          <w:szCs w:val="24"/>
          <w:lang w:val="es-ES_tradnl"/>
        </w:rPr>
        <w:t>son las aspiraciones o propósitos</w:t>
      </w:r>
      <w:r w:rsidRPr="00227C0B">
        <w:rPr>
          <w:rFonts w:ascii="Arial" w:hAnsi="Arial" w:cs="Arial"/>
          <w:sz w:val="24"/>
          <w:szCs w:val="24"/>
          <w:lang w:val="es-ES_tradnl"/>
        </w:rPr>
        <w:t xml:space="preserve">  que se expresan en las transformaciones graduales que deben lograrse </w:t>
      </w:r>
      <w:r w:rsidRPr="00227C0B">
        <w:rPr>
          <w:rFonts w:ascii="Arial" w:hAnsi="Arial" w:cs="Arial"/>
          <w:sz w:val="24"/>
          <w:szCs w:val="24"/>
        </w:rPr>
        <w:t>en la formación de la personalidad del educando,</w:t>
      </w:r>
      <w:r w:rsidRPr="00227C0B">
        <w:rPr>
          <w:rFonts w:ascii="Arial" w:hAnsi="Arial" w:cs="Arial"/>
          <w:sz w:val="24"/>
          <w:szCs w:val="24"/>
          <w:lang w:val="es-ES_tradnl"/>
        </w:rPr>
        <w:t xml:space="preserve"> durante el proceso educativo, </w:t>
      </w:r>
      <w:r w:rsidRPr="00227C0B">
        <w:rPr>
          <w:rFonts w:ascii="Arial" w:hAnsi="Arial" w:cs="Arial"/>
          <w:sz w:val="24"/>
          <w:szCs w:val="24"/>
        </w:rPr>
        <w:t xml:space="preserve">en dependencia de los fines de la educación. </w:t>
      </w:r>
      <w:r w:rsidRPr="00227C0B">
        <w:rPr>
          <w:rFonts w:ascii="Arial" w:hAnsi="Arial" w:cs="Arial"/>
          <w:sz w:val="24"/>
          <w:szCs w:val="24"/>
          <w:lang w:val="es-ES_tradnl"/>
        </w:rPr>
        <w:t>Es la proyección del  resultado mediato o inmediato de la actividad del niño.</w:t>
      </w:r>
    </w:p>
    <w:p w:rsidR="00983D9C" w:rsidRPr="00227C0B" w:rsidRDefault="00983D9C" w:rsidP="00557B66">
      <w:pPr>
        <w:jc w:val="both"/>
        <w:rPr>
          <w:rFonts w:ascii="Arial" w:hAnsi="Arial" w:cs="Arial"/>
          <w:sz w:val="24"/>
          <w:szCs w:val="24"/>
          <w:lang w:val="es-ES_tradnl"/>
        </w:rPr>
      </w:pPr>
      <w:r w:rsidRPr="00227C0B">
        <w:rPr>
          <w:rFonts w:ascii="Arial" w:hAnsi="Arial" w:cs="Arial"/>
          <w:sz w:val="24"/>
          <w:szCs w:val="24"/>
          <w:lang w:val="es-ES_tradnl"/>
        </w:rPr>
        <w:lastRenderedPageBreak/>
        <w:t xml:space="preserve">El objetivo </w:t>
      </w:r>
      <w:r w:rsidRPr="00227C0B">
        <w:rPr>
          <w:rFonts w:ascii="Arial" w:hAnsi="Arial" w:cs="Arial"/>
          <w:sz w:val="24"/>
          <w:szCs w:val="24"/>
          <w:u w:val="single"/>
          <w:lang w:val="es-ES_tradnl"/>
        </w:rPr>
        <w:t>tiene un  carácter principal o rector</w:t>
      </w:r>
      <w:r w:rsidRPr="00227C0B">
        <w:rPr>
          <w:rFonts w:ascii="Arial" w:hAnsi="Arial" w:cs="Arial"/>
          <w:sz w:val="24"/>
          <w:szCs w:val="24"/>
          <w:lang w:val="es-ES_tradnl"/>
        </w:rPr>
        <w:t xml:space="preserve"> como componente del proceso educativo, fundamentado en que: Manifiesta las exigencias que la sociedad plantea a la educación, Permite la conducción efectiva del proceso educativo de los educandos, </w:t>
      </w:r>
      <w:r w:rsidRPr="00227C0B">
        <w:rPr>
          <w:rFonts w:ascii="Arial" w:hAnsi="Arial" w:cs="Arial"/>
          <w:b/>
          <w:sz w:val="24"/>
          <w:szCs w:val="24"/>
          <w:lang w:val="es-ES_tradnl"/>
        </w:rPr>
        <w:t>Determina los</w:t>
      </w:r>
      <w:r w:rsidR="007D287E">
        <w:rPr>
          <w:rFonts w:ascii="Arial" w:hAnsi="Arial" w:cs="Arial"/>
          <w:b/>
          <w:sz w:val="24"/>
          <w:szCs w:val="24"/>
          <w:lang w:val="es-ES_tradnl"/>
        </w:rPr>
        <w:t xml:space="preserve"> </w:t>
      </w:r>
      <w:r w:rsidRPr="00227C0B">
        <w:rPr>
          <w:rFonts w:ascii="Arial" w:hAnsi="Arial" w:cs="Arial"/>
          <w:b/>
          <w:sz w:val="24"/>
          <w:szCs w:val="24"/>
          <w:lang w:val="es-ES_tradnl"/>
        </w:rPr>
        <w:t>demás componentes del proceso educativo</w:t>
      </w:r>
      <w:r w:rsidRPr="00227C0B">
        <w:rPr>
          <w:rFonts w:ascii="Arial" w:hAnsi="Arial" w:cs="Arial"/>
          <w:sz w:val="24"/>
          <w:szCs w:val="24"/>
          <w:lang w:val="es-ES_tradnl"/>
        </w:rPr>
        <w:t>, así como la actuación de los adultos y los niños, Constituyen patrones valorativos con los que comparamos los resultados de nuestra actuación.</w:t>
      </w:r>
    </w:p>
    <w:p w:rsidR="00983D9C" w:rsidRPr="00227C0B" w:rsidRDefault="00983D9C" w:rsidP="00557B66">
      <w:pPr>
        <w:jc w:val="both"/>
        <w:rPr>
          <w:rFonts w:ascii="Arial" w:hAnsi="Arial" w:cs="Arial"/>
          <w:sz w:val="24"/>
          <w:szCs w:val="24"/>
        </w:rPr>
      </w:pPr>
      <w:r w:rsidRPr="00227C0B">
        <w:rPr>
          <w:rFonts w:ascii="Arial" w:hAnsi="Arial" w:cs="Arial"/>
          <w:b/>
          <w:sz w:val="24"/>
          <w:szCs w:val="24"/>
          <w:u w:val="single"/>
          <w:lang w:val="es-ES_tradnl"/>
        </w:rPr>
        <w:t>Características de los objetivos</w:t>
      </w:r>
      <w:r w:rsidRPr="00227C0B">
        <w:rPr>
          <w:rFonts w:ascii="Arial" w:hAnsi="Arial" w:cs="Arial"/>
          <w:sz w:val="24"/>
          <w:szCs w:val="24"/>
          <w:lang w:val="es-ES_tradnl"/>
        </w:rPr>
        <w:t>: tienen carácter social porque reflejan el encargo que la sociedad le ha dado a la educación. Tienen la función de orientar y organizar el proceso educativo. Determinan el contenido, precisan los métodos, procedimientos y los  medios que se necesitan para desarrollar los contenidos y cumplir los objetivos. Indican el sistema de evaluación y las formas de organización más adecuada del proceso para garantizar el cumplimiento con calidad del proceso.  Expresan lo educativo y lo instructivo.</w:t>
      </w:r>
    </w:p>
    <w:p w:rsidR="00983D9C" w:rsidRPr="00227C0B" w:rsidRDefault="00983D9C" w:rsidP="00557B66">
      <w:pPr>
        <w:jc w:val="both"/>
        <w:rPr>
          <w:rFonts w:ascii="Arial" w:hAnsi="Arial" w:cs="Arial"/>
          <w:b/>
          <w:sz w:val="24"/>
          <w:szCs w:val="24"/>
          <w:u w:val="single"/>
          <w:lang w:val="es-ES_tradnl"/>
        </w:rPr>
      </w:pPr>
      <w:r w:rsidRPr="00227C0B">
        <w:rPr>
          <w:rFonts w:ascii="Arial" w:hAnsi="Arial" w:cs="Arial"/>
          <w:b/>
          <w:sz w:val="24"/>
          <w:szCs w:val="24"/>
          <w:u w:val="single"/>
          <w:lang w:val="es-ES_tradnl"/>
        </w:rPr>
        <w:t>Requerimientos para determinar y formular los objetivos:</w:t>
      </w:r>
    </w:p>
    <w:p w:rsidR="00983D9C" w:rsidRPr="00227C0B" w:rsidRDefault="00983D9C" w:rsidP="00D95392">
      <w:pPr>
        <w:numPr>
          <w:ilvl w:val="0"/>
          <w:numId w:val="33"/>
        </w:numPr>
        <w:spacing w:after="0"/>
        <w:jc w:val="both"/>
        <w:rPr>
          <w:rFonts w:ascii="Arial" w:hAnsi="Arial" w:cs="Arial"/>
          <w:sz w:val="24"/>
          <w:szCs w:val="24"/>
          <w:lang w:val="es-ES_tradnl"/>
        </w:rPr>
      </w:pPr>
      <w:r w:rsidRPr="00227C0B">
        <w:rPr>
          <w:rFonts w:ascii="Arial" w:hAnsi="Arial" w:cs="Arial"/>
          <w:sz w:val="24"/>
          <w:szCs w:val="24"/>
          <w:lang w:val="es-ES_tradnl"/>
        </w:rPr>
        <w:t xml:space="preserve">Es necesario que el adulto conozca el nivel de desarrollo actual y potencial de los niños. </w:t>
      </w:r>
    </w:p>
    <w:p w:rsidR="00983D9C" w:rsidRPr="00227C0B" w:rsidRDefault="00983D9C" w:rsidP="00D95392">
      <w:pPr>
        <w:numPr>
          <w:ilvl w:val="0"/>
          <w:numId w:val="33"/>
        </w:numPr>
        <w:spacing w:after="0"/>
        <w:jc w:val="both"/>
        <w:rPr>
          <w:rFonts w:ascii="Arial" w:hAnsi="Arial" w:cs="Arial"/>
          <w:sz w:val="24"/>
          <w:szCs w:val="24"/>
          <w:lang w:val="es-ES_tradnl"/>
        </w:rPr>
      </w:pPr>
      <w:r w:rsidRPr="00227C0B">
        <w:rPr>
          <w:rFonts w:ascii="Arial" w:hAnsi="Arial" w:cs="Arial"/>
          <w:sz w:val="24"/>
          <w:szCs w:val="24"/>
          <w:lang w:val="es-ES_tradnl"/>
        </w:rPr>
        <w:t>Debe realizar un análisis del programa educativo, sus objetivos generales y logros,  contenidos, orientaciones metodológicas.</w:t>
      </w:r>
    </w:p>
    <w:p w:rsidR="00983D9C" w:rsidRPr="00227C0B" w:rsidRDefault="00983D9C" w:rsidP="00D95392">
      <w:pPr>
        <w:numPr>
          <w:ilvl w:val="0"/>
          <w:numId w:val="33"/>
        </w:numPr>
        <w:spacing w:after="0"/>
        <w:jc w:val="both"/>
        <w:rPr>
          <w:rFonts w:ascii="Arial" w:hAnsi="Arial" w:cs="Arial"/>
          <w:sz w:val="24"/>
          <w:szCs w:val="24"/>
          <w:lang w:val="es-ES_tradnl"/>
        </w:rPr>
      </w:pPr>
      <w:r w:rsidRPr="00227C0B">
        <w:rPr>
          <w:rFonts w:ascii="Arial" w:hAnsi="Arial" w:cs="Arial"/>
          <w:sz w:val="24"/>
          <w:szCs w:val="24"/>
          <w:lang w:val="es-ES_tradnl"/>
        </w:rPr>
        <w:t xml:space="preserve">Ha de hacer la derivación gradual de los objetivos, a partir de  los generales hasta el específico de la actividad. </w:t>
      </w:r>
    </w:p>
    <w:p w:rsidR="00983D9C" w:rsidRPr="00227C0B" w:rsidRDefault="00983D9C" w:rsidP="00D95392">
      <w:pPr>
        <w:numPr>
          <w:ilvl w:val="0"/>
          <w:numId w:val="34"/>
        </w:numPr>
        <w:jc w:val="both"/>
        <w:rPr>
          <w:rFonts w:ascii="Arial" w:hAnsi="Arial" w:cs="Arial"/>
          <w:sz w:val="24"/>
          <w:szCs w:val="24"/>
          <w:lang w:val="es-ES_tradnl"/>
        </w:rPr>
      </w:pPr>
      <w:r w:rsidRPr="00227C0B">
        <w:rPr>
          <w:rFonts w:ascii="Arial" w:hAnsi="Arial" w:cs="Arial"/>
          <w:sz w:val="24"/>
          <w:szCs w:val="24"/>
          <w:lang w:val="es-ES_tradnl"/>
        </w:rPr>
        <w:t>Expresarlos con claridad, precisión, en términos de la acción de la habilidad que se va a desarrollar en los niños y del nivel de asimilación del contenido: familiarizar, reproducir, producir.</w:t>
      </w:r>
    </w:p>
    <w:p w:rsidR="00983D9C" w:rsidRPr="00227C0B" w:rsidRDefault="00983D9C" w:rsidP="00557B66">
      <w:pPr>
        <w:jc w:val="both"/>
        <w:rPr>
          <w:rFonts w:ascii="Arial" w:hAnsi="Arial" w:cs="Arial"/>
          <w:sz w:val="24"/>
          <w:szCs w:val="24"/>
        </w:rPr>
      </w:pPr>
      <w:r w:rsidRPr="00227C0B">
        <w:rPr>
          <w:rFonts w:ascii="Arial" w:hAnsi="Arial" w:cs="Arial"/>
          <w:b/>
          <w:sz w:val="24"/>
          <w:szCs w:val="24"/>
          <w:u w:val="single"/>
          <w:lang w:val="es-ES_tradnl"/>
        </w:rPr>
        <w:t>El contenido</w:t>
      </w:r>
      <w:r w:rsidRPr="00227C0B">
        <w:rPr>
          <w:rFonts w:ascii="Arial" w:hAnsi="Arial" w:cs="Arial"/>
          <w:sz w:val="24"/>
          <w:szCs w:val="24"/>
          <w:lang w:val="es-ES_tradnl"/>
        </w:rPr>
        <w:t xml:space="preserve"> es aquella  parte de la cultura que debe ser objeto de apropiación por el niño en su proceso de desarrollo  para alcanzar los objetivos propuestos, de acuerdo con las exigencias sociales del momento histórico, a la cultura del pueblo y el carácter de la concepción del mundo </w:t>
      </w:r>
      <w:r w:rsidRPr="00227C0B">
        <w:rPr>
          <w:rFonts w:ascii="Arial" w:hAnsi="Arial" w:cs="Arial"/>
          <w:sz w:val="24"/>
          <w:szCs w:val="24"/>
        </w:rPr>
        <w:t>y se ofrece en una determinada área, esfera o materia, de ahí que el contenido es múltiple y variado.</w:t>
      </w:r>
    </w:p>
    <w:p w:rsidR="00983D9C" w:rsidRPr="00227C0B" w:rsidRDefault="00983D9C" w:rsidP="00557B66">
      <w:pPr>
        <w:jc w:val="both"/>
        <w:rPr>
          <w:rFonts w:ascii="Arial" w:hAnsi="Arial" w:cs="Arial"/>
          <w:b/>
          <w:sz w:val="24"/>
          <w:szCs w:val="24"/>
          <w:u w:val="single"/>
          <w:lang w:val="es-ES_tradnl"/>
        </w:rPr>
      </w:pPr>
      <w:r w:rsidRPr="00227C0B">
        <w:rPr>
          <w:rFonts w:ascii="Arial" w:hAnsi="Arial" w:cs="Arial"/>
          <w:b/>
          <w:bCs/>
          <w:sz w:val="24"/>
          <w:szCs w:val="24"/>
          <w:u w:val="single"/>
          <w:lang w:val="es-ES_tradnl"/>
        </w:rPr>
        <w:t>Tipos de contenidos</w:t>
      </w:r>
    </w:p>
    <w:p w:rsidR="00983D9C" w:rsidRPr="00227C0B" w:rsidRDefault="00983D9C" w:rsidP="00D95392">
      <w:pPr>
        <w:numPr>
          <w:ilvl w:val="0"/>
          <w:numId w:val="35"/>
        </w:numPr>
        <w:spacing w:after="0"/>
        <w:jc w:val="both"/>
        <w:rPr>
          <w:rFonts w:ascii="Arial" w:hAnsi="Arial" w:cs="Arial"/>
          <w:bCs/>
          <w:sz w:val="24"/>
          <w:szCs w:val="24"/>
          <w:lang w:val="es-ES_tradnl"/>
        </w:rPr>
      </w:pPr>
      <w:r w:rsidRPr="00227C0B">
        <w:rPr>
          <w:rFonts w:ascii="Arial" w:hAnsi="Arial" w:cs="Arial"/>
          <w:bCs/>
          <w:sz w:val="24"/>
          <w:szCs w:val="24"/>
          <w:lang w:val="es-ES_tradnl"/>
        </w:rPr>
        <w:t>Sistemas de conocimientos.</w:t>
      </w:r>
    </w:p>
    <w:p w:rsidR="00983D9C" w:rsidRPr="00227C0B" w:rsidRDefault="00983D9C" w:rsidP="00D95392">
      <w:pPr>
        <w:numPr>
          <w:ilvl w:val="0"/>
          <w:numId w:val="35"/>
        </w:numPr>
        <w:spacing w:after="0"/>
        <w:jc w:val="both"/>
        <w:rPr>
          <w:rFonts w:ascii="Arial" w:hAnsi="Arial" w:cs="Arial"/>
          <w:bCs/>
          <w:sz w:val="24"/>
          <w:szCs w:val="24"/>
          <w:lang w:val="es-ES_tradnl"/>
        </w:rPr>
      </w:pPr>
      <w:r w:rsidRPr="00227C0B">
        <w:rPr>
          <w:rFonts w:ascii="Arial" w:hAnsi="Arial" w:cs="Arial"/>
          <w:bCs/>
          <w:sz w:val="24"/>
          <w:szCs w:val="24"/>
          <w:lang w:val="es-ES_tradnl"/>
        </w:rPr>
        <w:t>Sistema de hábitos y habilidades.</w:t>
      </w:r>
    </w:p>
    <w:p w:rsidR="00983D9C" w:rsidRPr="00227C0B" w:rsidRDefault="00983D9C" w:rsidP="00D95392">
      <w:pPr>
        <w:numPr>
          <w:ilvl w:val="0"/>
          <w:numId w:val="35"/>
        </w:numPr>
        <w:spacing w:after="0"/>
        <w:jc w:val="both"/>
        <w:rPr>
          <w:rFonts w:ascii="Arial" w:hAnsi="Arial" w:cs="Arial"/>
          <w:bCs/>
          <w:sz w:val="24"/>
          <w:szCs w:val="24"/>
          <w:lang w:val="es-ES_tradnl"/>
        </w:rPr>
      </w:pPr>
      <w:r w:rsidRPr="00227C0B">
        <w:rPr>
          <w:rFonts w:ascii="Arial" w:hAnsi="Arial" w:cs="Arial"/>
          <w:bCs/>
          <w:sz w:val="24"/>
          <w:szCs w:val="24"/>
          <w:lang w:val="es-ES_tradnl"/>
        </w:rPr>
        <w:t>Sistema de relaciones con el mundo.</w:t>
      </w:r>
    </w:p>
    <w:p w:rsidR="00983D9C" w:rsidRPr="00227C0B" w:rsidRDefault="00983D9C" w:rsidP="00D95392">
      <w:pPr>
        <w:numPr>
          <w:ilvl w:val="0"/>
          <w:numId w:val="35"/>
        </w:numPr>
        <w:jc w:val="both"/>
        <w:rPr>
          <w:rFonts w:ascii="Arial" w:hAnsi="Arial" w:cs="Arial"/>
          <w:bCs/>
          <w:sz w:val="24"/>
          <w:szCs w:val="24"/>
          <w:lang w:val="es-ES_tradnl"/>
        </w:rPr>
      </w:pPr>
      <w:r w:rsidRPr="00227C0B">
        <w:rPr>
          <w:rFonts w:ascii="Arial" w:hAnsi="Arial" w:cs="Arial"/>
          <w:bCs/>
          <w:sz w:val="24"/>
          <w:szCs w:val="24"/>
          <w:lang w:val="es-ES_tradnl"/>
        </w:rPr>
        <w:t>Sistema de experiencias de la actividad creadora.</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b/>
          <w:sz w:val="24"/>
          <w:szCs w:val="24"/>
          <w:u w:val="single"/>
        </w:rPr>
        <w:t>El método</w:t>
      </w:r>
      <w:r w:rsidRPr="00227C0B">
        <w:rPr>
          <w:rFonts w:ascii="Arial" w:hAnsi="Arial" w:cs="Arial"/>
          <w:sz w:val="24"/>
          <w:szCs w:val="24"/>
        </w:rPr>
        <w:t xml:space="preserve"> es el componente del proceso educativo que expresa la configuración interna del mismo, para que transformando el contenido se alcance el objetivo, que se manifiesta a través de </w:t>
      </w:r>
      <w:r w:rsidRPr="00227C0B">
        <w:rPr>
          <w:rFonts w:ascii="Arial" w:hAnsi="Arial" w:cs="Arial"/>
          <w:b/>
          <w:sz w:val="24"/>
          <w:szCs w:val="24"/>
        </w:rPr>
        <w:t>la vía, el camino que escoge el sujeto para lograr el objetivo</w:t>
      </w:r>
      <w:r w:rsidRPr="00227C0B">
        <w:rPr>
          <w:rFonts w:ascii="Arial" w:hAnsi="Arial" w:cs="Arial"/>
          <w:sz w:val="24"/>
          <w:szCs w:val="24"/>
        </w:rPr>
        <w:t>.</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El </w:t>
      </w:r>
      <w:r w:rsidRPr="00227C0B">
        <w:rPr>
          <w:rFonts w:ascii="Arial" w:hAnsi="Arial" w:cs="Arial"/>
          <w:b/>
          <w:sz w:val="24"/>
          <w:szCs w:val="24"/>
        </w:rPr>
        <w:t>método</w:t>
      </w:r>
      <w:r w:rsidRPr="00227C0B">
        <w:rPr>
          <w:rFonts w:ascii="Arial" w:hAnsi="Arial" w:cs="Arial"/>
          <w:sz w:val="24"/>
          <w:szCs w:val="24"/>
        </w:rPr>
        <w:t xml:space="preserve"> garantiza, en su dinámica, la apropiación del </w:t>
      </w:r>
      <w:r w:rsidRPr="00227C0B">
        <w:rPr>
          <w:rFonts w:ascii="Arial" w:hAnsi="Arial" w:cs="Arial"/>
          <w:b/>
          <w:sz w:val="24"/>
          <w:szCs w:val="24"/>
        </w:rPr>
        <w:t>contenido</w:t>
      </w:r>
      <w:r w:rsidRPr="00227C0B">
        <w:rPr>
          <w:rFonts w:ascii="Arial" w:hAnsi="Arial" w:cs="Arial"/>
          <w:sz w:val="24"/>
          <w:szCs w:val="24"/>
        </w:rPr>
        <w:t xml:space="preserve"> y el logro del </w:t>
      </w:r>
      <w:r w:rsidRPr="00227C0B">
        <w:rPr>
          <w:rFonts w:ascii="Arial" w:hAnsi="Arial" w:cs="Arial"/>
          <w:b/>
          <w:sz w:val="24"/>
          <w:szCs w:val="24"/>
        </w:rPr>
        <w:t>objetivo</w:t>
      </w:r>
      <w:r w:rsidRPr="00227C0B">
        <w:rPr>
          <w:rFonts w:ascii="Arial" w:hAnsi="Arial" w:cs="Arial"/>
          <w:sz w:val="24"/>
          <w:szCs w:val="24"/>
        </w:rPr>
        <w:t>.  Es flexible, se adecua a las condiciones para alcanzar el objetivo.</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En la didáctica actual no se ha conformado aún una clasificación única de métodos, de modo que las clasificaciones varían según los criterios que toma el autor para elaborar su sistema. Sin embargo, podemos destacar que el método siempre va desglosado en un sistema de </w:t>
      </w:r>
      <w:r w:rsidRPr="00227C0B">
        <w:rPr>
          <w:rFonts w:ascii="Arial" w:hAnsi="Arial" w:cs="Arial"/>
          <w:b/>
          <w:sz w:val="24"/>
          <w:szCs w:val="24"/>
        </w:rPr>
        <w:t>acciones</w:t>
      </w:r>
      <w:r w:rsidRPr="00227C0B">
        <w:rPr>
          <w:rFonts w:ascii="Arial" w:hAnsi="Arial" w:cs="Arial"/>
          <w:sz w:val="24"/>
          <w:szCs w:val="24"/>
        </w:rPr>
        <w:t xml:space="preserve">, de </w:t>
      </w:r>
      <w:r w:rsidRPr="00227C0B">
        <w:rPr>
          <w:rFonts w:ascii="Arial" w:hAnsi="Arial" w:cs="Arial"/>
          <w:b/>
          <w:sz w:val="24"/>
          <w:szCs w:val="24"/>
        </w:rPr>
        <w:lastRenderedPageBreak/>
        <w:t>procedimientos</w:t>
      </w:r>
      <w:r w:rsidRPr="00227C0B">
        <w:rPr>
          <w:rFonts w:ascii="Arial" w:hAnsi="Arial" w:cs="Arial"/>
          <w:sz w:val="24"/>
          <w:szCs w:val="24"/>
        </w:rPr>
        <w:t xml:space="preserve"> cuya unidad y relación lo caracterizan. En dependencia de las acciones predominantes algunos autores clasifican los métodos en:</w:t>
      </w:r>
    </w:p>
    <w:p w:rsidR="00983D9C" w:rsidRPr="00227C0B" w:rsidRDefault="00983D9C" w:rsidP="00D95392">
      <w:pPr>
        <w:numPr>
          <w:ilvl w:val="0"/>
          <w:numId w:val="36"/>
        </w:numPr>
        <w:autoSpaceDE w:val="0"/>
        <w:autoSpaceDN w:val="0"/>
        <w:adjustRightInd w:val="0"/>
        <w:spacing w:after="0"/>
        <w:jc w:val="both"/>
        <w:rPr>
          <w:rFonts w:ascii="Arial" w:eastAsia="Batang" w:hAnsi="Arial" w:cs="Arial"/>
          <w:sz w:val="24"/>
          <w:szCs w:val="24"/>
        </w:rPr>
      </w:pPr>
      <w:r w:rsidRPr="00227C0B">
        <w:rPr>
          <w:rFonts w:ascii="Arial" w:hAnsi="Arial" w:cs="Arial"/>
          <w:sz w:val="24"/>
          <w:szCs w:val="24"/>
        </w:rPr>
        <w:t>Verbales (relato, narraciones, lectura, conversación, descripción, recitación)</w:t>
      </w:r>
    </w:p>
    <w:p w:rsidR="00983D9C" w:rsidRPr="00227C0B" w:rsidRDefault="00983D9C" w:rsidP="00D95392">
      <w:pPr>
        <w:numPr>
          <w:ilvl w:val="0"/>
          <w:numId w:val="36"/>
        </w:numPr>
        <w:autoSpaceDE w:val="0"/>
        <w:autoSpaceDN w:val="0"/>
        <w:adjustRightInd w:val="0"/>
        <w:spacing w:after="0"/>
        <w:jc w:val="both"/>
        <w:rPr>
          <w:rFonts w:ascii="Arial" w:eastAsia="Times New Roman" w:hAnsi="Arial" w:cs="Arial"/>
          <w:sz w:val="24"/>
          <w:szCs w:val="24"/>
        </w:rPr>
      </w:pPr>
      <w:r w:rsidRPr="00227C0B">
        <w:rPr>
          <w:rFonts w:ascii="Arial" w:hAnsi="Arial" w:cs="Arial"/>
          <w:sz w:val="24"/>
          <w:szCs w:val="24"/>
        </w:rPr>
        <w:t>Visuales (observación directa e indirecta, demostración)</w:t>
      </w:r>
    </w:p>
    <w:p w:rsidR="00983D9C" w:rsidRPr="00227C0B" w:rsidRDefault="00983D9C" w:rsidP="00D95392">
      <w:pPr>
        <w:numPr>
          <w:ilvl w:val="0"/>
          <w:numId w:val="36"/>
        </w:numPr>
        <w:autoSpaceDE w:val="0"/>
        <w:autoSpaceDN w:val="0"/>
        <w:adjustRightInd w:val="0"/>
        <w:spacing w:after="0"/>
        <w:jc w:val="both"/>
        <w:rPr>
          <w:rFonts w:ascii="Arial" w:eastAsia="Batang" w:hAnsi="Arial" w:cs="Arial"/>
          <w:sz w:val="24"/>
          <w:szCs w:val="24"/>
        </w:rPr>
      </w:pPr>
      <w:r w:rsidRPr="00227C0B">
        <w:rPr>
          <w:rFonts w:ascii="Arial" w:hAnsi="Arial" w:cs="Arial"/>
          <w:sz w:val="24"/>
          <w:szCs w:val="24"/>
        </w:rPr>
        <w:t>Prácticos (ejercicios, juego, experimentos elementales, modelación)</w:t>
      </w:r>
    </w:p>
    <w:p w:rsidR="00983D9C" w:rsidRPr="00227C0B" w:rsidRDefault="00983D9C" w:rsidP="00557B66">
      <w:pPr>
        <w:autoSpaceDE w:val="0"/>
        <w:autoSpaceDN w:val="0"/>
        <w:adjustRightInd w:val="0"/>
        <w:spacing w:after="0"/>
        <w:jc w:val="both"/>
        <w:rPr>
          <w:rFonts w:ascii="Arial" w:eastAsia="Times New Roman"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De ello surge una interrogante ¿Es posible lograr un objetivo utilizando un sólo método o procedimiento o es necesaria su combinación e integración? Indudablemente que la segunda posición orienta hacia un enfoque más integral del proceso educativo, donde el niño se apropia del contenido mediante la utilización de diferentes vías.</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Independientemente del criterio de clasificación que se asuma lo más importante está en ser consecuente y utilizar al máximo las potencialidades que poseen los métodos y procedimientos para desarrollar un proceso educativo de calidad.</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b/>
          <w:sz w:val="24"/>
          <w:szCs w:val="24"/>
          <w:u w:val="single"/>
        </w:rPr>
        <w:t>El  medio de enseñanza</w:t>
      </w:r>
      <w:r w:rsidRPr="00227C0B">
        <w:rPr>
          <w:rFonts w:ascii="Arial" w:hAnsi="Arial" w:cs="Arial"/>
          <w:sz w:val="24"/>
          <w:szCs w:val="24"/>
        </w:rPr>
        <w:t xml:space="preserve"> es</w:t>
      </w:r>
      <w:r w:rsidR="007D287E">
        <w:rPr>
          <w:rFonts w:ascii="Arial" w:hAnsi="Arial" w:cs="Arial"/>
          <w:sz w:val="24"/>
          <w:szCs w:val="24"/>
        </w:rPr>
        <w:t xml:space="preserve"> </w:t>
      </w:r>
      <w:r w:rsidRPr="00227C0B">
        <w:rPr>
          <w:rFonts w:ascii="Arial" w:hAnsi="Arial" w:cs="Arial"/>
          <w:sz w:val="24"/>
          <w:szCs w:val="24"/>
        </w:rPr>
        <w:t xml:space="preserve">otro importante componente del proceso educativo, que actúa como </w:t>
      </w:r>
      <w:r w:rsidRPr="00227C0B">
        <w:rPr>
          <w:rFonts w:ascii="Arial" w:hAnsi="Arial" w:cs="Arial"/>
          <w:b/>
          <w:sz w:val="24"/>
          <w:szCs w:val="24"/>
        </w:rPr>
        <w:t>soporte material del  método</w:t>
      </w:r>
      <w:r w:rsidRPr="00227C0B">
        <w:rPr>
          <w:rFonts w:ascii="Arial" w:hAnsi="Arial" w:cs="Arial"/>
          <w:sz w:val="24"/>
          <w:szCs w:val="24"/>
        </w:rPr>
        <w:t xml:space="preserve"> con el propósito de lograr los objetivos planteados, dicho de otro forma, el medio manifiesta el modo de expresarse el método a través de distintos objetos materiales.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En el proceso educativo de calidad se debe utilizar un sistema de medios, el cual está dado por la combinación de diferentes tipos, que produzca un resultado superior a la aplicación aislada o a las combinaciones parciales. Para asegurar que se conformó una estructura sistémica de los medios es necesario precisar todos los elementos de funcionalidad. Para un mismo objetivo se deben utilizar diferentes medios que paulatinamente </w:t>
      </w:r>
      <w:r w:rsidRPr="00227C0B">
        <w:rPr>
          <w:rFonts w:ascii="Arial" w:hAnsi="Arial" w:cs="Arial"/>
          <w:b/>
          <w:sz w:val="24"/>
          <w:szCs w:val="24"/>
        </w:rPr>
        <w:t>eleven el nivel de complejidad de la actividad, y como resultado se eleva el desarrollo del niño.</w:t>
      </w:r>
      <w:r w:rsidRPr="00227C0B">
        <w:rPr>
          <w:rFonts w:ascii="Arial" w:hAnsi="Arial" w:cs="Arial"/>
          <w:sz w:val="24"/>
          <w:szCs w:val="24"/>
        </w:rPr>
        <w:t xml:space="preserve"> Se  debe  determinar de manera muy cuidadosa: </w:t>
      </w:r>
    </w:p>
    <w:p w:rsidR="00983D9C" w:rsidRPr="00227C0B" w:rsidRDefault="00983D9C" w:rsidP="00D95392">
      <w:pPr>
        <w:numPr>
          <w:ilvl w:val="0"/>
          <w:numId w:val="37"/>
        </w:numPr>
        <w:autoSpaceDE w:val="0"/>
        <w:autoSpaceDN w:val="0"/>
        <w:adjustRightInd w:val="0"/>
        <w:spacing w:after="0"/>
        <w:jc w:val="both"/>
        <w:rPr>
          <w:rFonts w:ascii="Arial" w:hAnsi="Arial" w:cs="Arial"/>
          <w:sz w:val="24"/>
          <w:szCs w:val="24"/>
        </w:rPr>
      </w:pPr>
      <w:r w:rsidRPr="00227C0B">
        <w:rPr>
          <w:rFonts w:ascii="Arial" w:hAnsi="Arial" w:cs="Arial"/>
          <w:sz w:val="24"/>
          <w:szCs w:val="24"/>
        </w:rPr>
        <w:t>Qué queremos lograr (objetivos); en qué niveles (conocer, saber, saber hacer...); con qué profundidad (fijación, integración, etcétera).</w:t>
      </w:r>
    </w:p>
    <w:p w:rsidR="00983D9C" w:rsidRPr="00227C0B" w:rsidRDefault="00983D9C" w:rsidP="00D95392">
      <w:pPr>
        <w:numPr>
          <w:ilvl w:val="0"/>
          <w:numId w:val="37"/>
        </w:numPr>
        <w:autoSpaceDE w:val="0"/>
        <w:autoSpaceDN w:val="0"/>
        <w:adjustRightInd w:val="0"/>
        <w:spacing w:after="0"/>
        <w:jc w:val="both"/>
        <w:rPr>
          <w:rFonts w:ascii="Arial" w:hAnsi="Arial" w:cs="Arial"/>
          <w:sz w:val="24"/>
          <w:szCs w:val="24"/>
        </w:rPr>
      </w:pPr>
      <w:r w:rsidRPr="00227C0B">
        <w:rPr>
          <w:rFonts w:ascii="Arial" w:hAnsi="Arial" w:cs="Arial"/>
          <w:sz w:val="24"/>
          <w:szCs w:val="24"/>
        </w:rPr>
        <w:t>De qué disponemos (recursos materiales)</w:t>
      </w:r>
    </w:p>
    <w:p w:rsidR="00983D9C" w:rsidRPr="00227C0B" w:rsidRDefault="00983D9C" w:rsidP="00D95392">
      <w:pPr>
        <w:numPr>
          <w:ilvl w:val="0"/>
          <w:numId w:val="37"/>
        </w:numPr>
        <w:autoSpaceDE w:val="0"/>
        <w:autoSpaceDN w:val="0"/>
        <w:adjustRightInd w:val="0"/>
        <w:spacing w:after="0"/>
        <w:jc w:val="both"/>
        <w:rPr>
          <w:rFonts w:ascii="Arial" w:hAnsi="Arial" w:cs="Arial"/>
          <w:sz w:val="24"/>
          <w:szCs w:val="24"/>
        </w:rPr>
      </w:pPr>
      <w:r w:rsidRPr="00227C0B">
        <w:rPr>
          <w:rFonts w:ascii="Arial" w:hAnsi="Arial" w:cs="Arial"/>
          <w:sz w:val="24"/>
          <w:szCs w:val="24"/>
        </w:rPr>
        <w:t>Qué nexos deben existir entre ellos.</w:t>
      </w:r>
    </w:p>
    <w:p w:rsidR="00983D9C" w:rsidRPr="00227C0B" w:rsidRDefault="00983D9C" w:rsidP="00D95392">
      <w:pPr>
        <w:numPr>
          <w:ilvl w:val="0"/>
          <w:numId w:val="37"/>
        </w:numPr>
        <w:autoSpaceDE w:val="0"/>
        <w:autoSpaceDN w:val="0"/>
        <w:adjustRightInd w:val="0"/>
        <w:spacing w:after="0"/>
        <w:jc w:val="both"/>
        <w:rPr>
          <w:rFonts w:ascii="Arial" w:hAnsi="Arial" w:cs="Arial"/>
          <w:sz w:val="24"/>
          <w:szCs w:val="24"/>
        </w:rPr>
      </w:pPr>
      <w:r w:rsidRPr="00227C0B">
        <w:rPr>
          <w:rFonts w:ascii="Arial" w:hAnsi="Arial" w:cs="Arial"/>
          <w:sz w:val="24"/>
          <w:szCs w:val="24"/>
        </w:rPr>
        <w:t>Qué relación guardan con la edad de los niños.</w:t>
      </w:r>
    </w:p>
    <w:p w:rsidR="00983D9C" w:rsidRPr="00227C0B" w:rsidRDefault="00983D9C" w:rsidP="00D95392">
      <w:pPr>
        <w:numPr>
          <w:ilvl w:val="0"/>
          <w:numId w:val="37"/>
        </w:numPr>
        <w:autoSpaceDE w:val="0"/>
        <w:autoSpaceDN w:val="0"/>
        <w:adjustRightInd w:val="0"/>
        <w:spacing w:after="0"/>
        <w:jc w:val="both"/>
        <w:rPr>
          <w:rFonts w:ascii="Arial" w:hAnsi="Arial" w:cs="Arial"/>
          <w:sz w:val="24"/>
          <w:szCs w:val="24"/>
        </w:rPr>
      </w:pPr>
      <w:r w:rsidRPr="00227C0B">
        <w:rPr>
          <w:rFonts w:ascii="Arial" w:hAnsi="Arial" w:cs="Arial"/>
          <w:sz w:val="24"/>
          <w:szCs w:val="24"/>
        </w:rPr>
        <w:t>Qué efectividad tiene en nuestro sistema.</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Existe una tipología que se refiere a los medios de una forma más específica y que es la siguiente:</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Medios de utilización directa.</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Medios sonoros y de comunicación oral.</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Proyecciones fijas.</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Cine didáctico.</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Televisión educativa.</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Computación.</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Simuladores y entrenadores.</w:t>
      </w:r>
    </w:p>
    <w:p w:rsidR="00983D9C" w:rsidRPr="00227C0B" w:rsidRDefault="00983D9C" w:rsidP="00D95392">
      <w:pPr>
        <w:numPr>
          <w:ilvl w:val="0"/>
          <w:numId w:val="38"/>
        </w:numPr>
        <w:autoSpaceDE w:val="0"/>
        <w:autoSpaceDN w:val="0"/>
        <w:adjustRightInd w:val="0"/>
        <w:spacing w:after="0"/>
        <w:jc w:val="both"/>
        <w:rPr>
          <w:rFonts w:ascii="Arial" w:hAnsi="Arial" w:cs="Arial"/>
          <w:sz w:val="24"/>
          <w:szCs w:val="24"/>
        </w:rPr>
      </w:pPr>
      <w:r w:rsidRPr="00227C0B">
        <w:rPr>
          <w:rFonts w:ascii="Arial" w:hAnsi="Arial" w:cs="Arial"/>
          <w:sz w:val="24"/>
          <w:szCs w:val="24"/>
        </w:rPr>
        <w:t>Laboratorios didácticos.</w:t>
      </w:r>
    </w:p>
    <w:p w:rsidR="00983D9C" w:rsidRPr="00227C0B" w:rsidRDefault="00983D9C" w:rsidP="00557B66">
      <w:pPr>
        <w:autoSpaceDE w:val="0"/>
        <w:autoSpaceDN w:val="0"/>
        <w:adjustRightInd w:val="0"/>
        <w:spacing w:after="0"/>
        <w:jc w:val="both"/>
        <w:rPr>
          <w:rFonts w:ascii="Arial"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lastRenderedPageBreak/>
        <w:t xml:space="preserve">En la </w:t>
      </w:r>
      <w:r w:rsidR="00F81B65">
        <w:rPr>
          <w:rFonts w:ascii="Arial" w:hAnsi="Arial" w:cs="Arial"/>
          <w:sz w:val="24"/>
          <w:szCs w:val="24"/>
        </w:rPr>
        <w:t xml:space="preserve">EDUCACIÓN  PREESCOLAR </w:t>
      </w:r>
      <w:r w:rsidRPr="00227C0B">
        <w:rPr>
          <w:rFonts w:ascii="Arial" w:hAnsi="Arial" w:cs="Arial"/>
          <w:sz w:val="24"/>
          <w:szCs w:val="24"/>
        </w:rPr>
        <w:t>, además del auge que han tenido en los últimos tiempos la computación y la televisión educativa, los medios de utilización directa continúan teniendo una primacía en el proceso educativo por las características de la edad. Veamos su clasificación:</w:t>
      </w:r>
    </w:p>
    <w:p w:rsidR="00983D9C" w:rsidRPr="00227C0B" w:rsidRDefault="00983D9C" w:rsidP="00D95392">
      <w:pPr>
        <w:numPr>
          <w:ilvl w:val="0"/>
          <w:numId w:val="39"/>
        </w:numPr>
        <w:autoSpaceDE w:val="0"/>
        <w:autoSpaceDN w:val="0"/>
        <w:adjustRightInd w:val="0"/>
        <w:spacing w:after="0"/>
        <w:jc w:val="both"/>
        <w:rPr>
          <w:rFonts w:ascii="Arial" w:hAnsi="Arial" w:cs="Arial"/>
          <w:sz w:val="24"/>
          <w:szCs w:val="24"/>
        </w:rPr>
      </w:pPr>
      <w:r w:rsidRPr="00227C0B">
        <w:rPr>
          <w:rFonts w:ascii="Arial" w:hAnsi="Arial" w:cs="Arial"/>
          <w:sz w:val="24"/>
          <w:szCs w:val="24"/>
        </w:rPr>
        <w:t>Tridimensionales (objetos reales, muestras, especímenes, conservaciones, dioramas, modelos y maquetas).</w:t>
      </w:r>
    </w:p>
    <w:p w:rsidR="00983D9C" w:rsidRPr="00227C0B" w:rsidRDefault="00983D9C" w:rsidP="00D95392">
      <w:pPr>
        <w:numPr>
          <w:ilvl w:val="0"/>
          <w:numId w:val="39"/>
        </w:numPr>
        <w:autoSpaceDE w:val="0"/>
        <w:autoSpaceDN w:val="0"/>
        <w:adjustRightInd w:val="0"/>
        <w:spacing w:after="0"/>
        <w:jc w:val="both"/>
        <w:rPr>
          <w:rFonts w:ascii="Arial" w:hAnsi="Arial" w:cs="Arial"/>
          <w:sz w:val="24"/>
          <w:szCs w:val="24"/>
        </w:rPr>
      </w:pPr>
      <w:r w:rsidRPr="00227C0B">
        <w:rPr>
          <w:rFonts w:ascii="Arial" w:hAnsi="Arial" w:cs="Arial"/>
          <w:sz w:val="24"/>
          <w:szCs w:val="24"/>
        </w:rPr>
        <w:t>Gráficos (fotografías, láminas, mapas, carteles).</w:t>
      </w:r>
    </w:p>
    <w:p w:rsidR="00983D9C" w:rsidRPr="00227C0B" w:rsidRDefault="00983D9C" w:rsidP="00D95392">
      <w:pPr>
        <w:numPr>
          <w:ilvl w:val="0"/>
          <w:numId w:val="39"/>
        </w:numPr>
        <w:autoSpaceDE w:val="0"/>
        <w:autoSpaceDN w:val="0"/>
        <w:adjustRightInd w:val="0"/>
        <w:spacing w:after="0"/>
        <w:jc w:val="both"/>
        <w:rPr>
          <w:rFonts w:ascii="Arial" w:hAnsi="Arial" w:cs="Arial"/>
          <w:sz w:val="24"/>
          <w:szCs w:val="24"/>
        </w:rPr>
      </w:pPr>
      <w:r w:rsidRPr="00227C0B">
        <w:rPr>
          <w:rFonts w:ascii="Arial" w:hAnsi="Arial" w:cs="Arial"/>
          <w:sz w:val="24"/>
          <w:szCs w:val="24"/>
        </w:rPr>
        <w:t>Tableros (magnetogramas, franelogramas, componedores, pizarras,                           murales).</w:t>
      </w:r>
    </w:p>
    <w:p w:rsidR="00983D9C" w:rsidRPr="00227C0B" w:rsidRDefault="00983D9C" w:rsidP="00D95392">
      <w:pPr>
        <w:numPr>
          <w:ilvl w:val="0"/>
          <w:numId w:val="39"/>
        </w:numPr>
        <w:autoSpaceDE w:val="0"/>
        <w:autoSpaceDN w:val="0"/>
        <w:adjustRightInd w:val="0"/>
        <w:jc w:val="both"/>
        <w:rPr>
          <w:rFonts w:ascii="Arial" w:hAnsi="Arial" w:cs="Arial"/>
          <w:sz w:val="24"/>
          <w:szCs w:val="24"/>
        </w:rPr>
      </w:pPr>
      <w:r w:rsidRPr="00227C0B">
        <w:rPr>
          <w:rFonts w:ascii="Arial" w:hAnsi="Arial" w:cs="Arial"/>
          <w:sz w:val="24"/>
          <w:szCs w:val="24"/>
        </w:rPr>
        <w:t xml:space="preserve">Impresos (libros, cuadernos de trabajo, etc.).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Como se puede apreciar, en los medios tridimensionales, el grado de objetividad es mayor que en los impresos porque estos son más abstractos, lo cual es por lo general directamente proporcional a la edad de los niños, en cuanto a su uso en el proceso educativo, lo que no esquematiza su utilización en las más variadas combinaciones en todos los grupos etarios, en dependencia de los objetivos.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En los medios es preciso incluir hasta el propio equipamiento que se utiliza para el trabajo educativo con el niño. Pongamos por ejemplo el mobiliario, si la silla en que se sienta el niño no tiene las medidas correctas, no podremos “educar” la postura adecuada, y  ¿este no es acaso uno de los objetivos importantes para lograr el desarrollo físico en estas edades?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b/>
          <w:sz w:val="24"/>
          <w:szCs w:val="24"/>
          <w:u w:val="single"/>
        </w:rPr>
        <w:t>La evaluación</w:t>
      </w:r>
      <w:r w:rsidRPr="00227C0B">
        <w:rPr>
          <w:rFonts w:ascii="Arial" w:hAnsi="Arial" w:cs="Arial"/>
          <w:sz w:val="24"/>
          <w:szCs w:val="24"/>
        </w:rPr>
        <w:t xml:space="preserve"> en su sentido más amplio, es un componente esencial del proceso educativo que parte de la definición misma de los objetivos y concluye con la determinación del grado de eficiencia del proceso, dada por la medida en que la actividad del educador y los niños haya logrado como resultado los objetivos propuestos. En un sentido más estrecho lo identificamos con el </w:t>
      </w:r>
      <w:r w:rsidRPr="00227C0B">
        <w:rPr>
          <w:rFonts w:ascii="Arial" w:hAnsi="Arial" w:cs="Arial"/>
          <w:b/>
          <w:sz w:val="24"/>
          <w:szCs w:val="24"/>
        </w:rPr>
        <w:t>juicio de valor</w:t>
      </w:r>
      <w:r w:rsidRPr="00227C0B">
        <w:rPr>
          <w:rFonts w:ascii="Arial" w:hAnsi="Arial" w:cs="Arial"/>
          <w:sz w:val="24"/>
          <w:szCs w:val="24"/>
        </w:rPr>
        <w:t xml:space="preserve"> que se emite cuando concluye el proceso evaluativo.</w:t>
      </w:r>
    </w:p>
    <w:p w:rsidR="00983D9C" w:rsidRPr="00227C0B" w:rsidRDefault="00983D9C" w:rsidP="00557B66">
      <w:pPr>
        <w:autoSpaceDE w:val="0"/>
        <w:autoSpaceDN w:val="0"/>
        <w:adjustRightInd w:val="0"/>
        <w:spacing w:after="0"/>
        <w:jc w:val="both"/>
        <w:rPr>
          <w:rFonts w:ascii="Arial" w:hAnsi="Arial" w:cs="Arial"/>
          <w:sz w:val="24"/>
          <w:szCs w:val="24"/>
        </w:rPr>
      </w:pPr>
      <w:r w:rsidRPr="00227C0B">
        <w:rPr>
          <w:rFonts w:ascii="Arial" w:hAnsi="Arial" w:cs="Arial"/>
          <w:sz w:val="24"/>
          <w:szCs w:val="24"/>
        </w:rPr>
        <w:t xml:space="preserve">En la </w:t>
      </w:r>
      <w:r w:rsidR="00F81B65">
        <w:rPr>
          <w:rFonts w:ascii="Arial" w:hAnsi="Arial" w:cs="Arial"/>
          <w:sz w:val="24"/>
          <w:szCs w:val="24"/>
        </w:rPr>
        <w:t xml:space="preserve">EDUCACIÓN  PREESCOLAR </w:t>
      </w:r>
      <w:r w:rsidRPr="00227C0B">
        <w:rPr>
          <w:rFonts w:ascii="Arial" w:hAnsi="Arial" w:cs="Arial"/>
          <w:sz w:val="24"/>
          <w:szCs w:val="24"/>
        </w:rPr>
        <w:t>, la evaluación del desarrollo de cada uno de los educandos se efectúa de forma sistemática, utilizando métodos de observación regular del niño y el análisis de sus trabajos más significativos, es decir, aquellos que evidencian tanto logros como dificultades, teniendo en cuenta las diferentes áreas de desarrollo. Al finalizar cada período o curso se debe hacer una valoración integral del niño, tomando como base el desarrollo alcanzado.</w:t>
      </w:r>
    </w:p>
    <w:p w:rsidR="00983D9C" w:rsidRPr="00227C0B" w:rsidRDefault="00983D9C" w:rsidP="00557B66">
      <w:pPr>
        <w:autoSpaceDE w:val="0"/>
        <w:autoSpaceDN w:val="0"/>
        <w:adjustRightInd w:val="0"/>
        <w:spacing w:after="0"/>
        <w:jc w:val="both"/>
        <w:rPr>
          <w:rFonts w:ascii="Arial"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Esta valoración debe tener en cuenta en primer lugar cuánto se enriqueció su zona de desarrollo próximo y cuánto se potenció el desarrollo del niño, comparándolo primero que todo consigo mismo, es decir, con su desarrollo real al iniciarse el proceso. Esto último el agente educativo lo debe dominar a partir de la realización de la entrega pedagógica.</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De igual forma se deben evaluar los resultados en el ámbito del grupo, de manera tal que el educador no tenga solamente una visión del progreso o dificultades de sus educandos de forma individual, sino también la tendencia del grupo y lo eficiente o no que fue el proceso educativo dirigido por él.</w:t>
      </w:r>
    </w:p>
    <w:p w:rsidR="00983D9C" w:rsidRPr="00227C0B" w:rsidRDefault="00983D9C" w:rsidP="00557B66">
      <w:pPr>
        <w:spacing w:after="0"/>
        <w:jc w:val="both"/>
        <w:rPr>
          <w:rFonts w:ascii="Arial" w:hAnsi="Arial" w:cs="Arial"/>
          <w:bCs/>
          <w:sz w:val="24"/>
          <w:szCs w:val="24"/>
        </w:rPr>
      </w:pPr>
      <w:r w:rsidRPr="00227C0B">
        <w:rPr>
          <w:rFonts w:ascii="Arial" w:hAnsi="Arial" w:cs="Arial"/>
          <w:bCs/>
          <w:sz w:val="24"/>
          <w:szCs w:val="24"/>
        </w:rPr>
        <w:t xml:space="preserve">Responde al fin de la </w:t>
      </w:r>
      <w:r w:rsidR="00F81B65">
        <w:rPr>
          <w:rFonts w:ascii="Arial" w:hAnsi="Arial" w:cs="Arial"/>
          <w:bCs/>
          <w:sz w:val="24"/>
          <w:szCs w:val="24"/>
        </w:rPr>
        <w:t xml:space="preserve">EDUCACIÓN  PREESCOLAR </w:t>
      </w:r>
      <w:r w:rsidRPr="00227C0B">
        <w:rPr>
          <w:rFonts w:ascii="Arial" w:hAnsi="Arial" w:cs="Arial"/>
          <w:bCs/>
          <w:sz w:val="24"/>
          <w:szCs w:val="24"/>
        </w:rPr>
        <w:t>, por lo que la evaluación  debe servir para constatar  en qué medida se va cumpliendo ese fin.</w:t>
      </w:r>
    </w:p>
    <w:p w:rsidR="00983D9C" w:rsidRPr="00227C0B" w:rsidRDefault="00983D9C" w:rsidP="00557B66">
      <w:pPr>
        <w:spacing w:after="0"/>
        <w:jc w:val="both"/>
        <w:rPr>
          <w:rFonts w:ascii="Arial" w:hAnsi="Arial" w:cs="Arial"/>
          <w:sz w:val="24"/>
          <w:szCs w:val="24"/>
        </w:rPr>
      </w:pPr>
    </w:p>
    <w:p w:rsidR="00983D9C" w:rsidRPr="00227C0B" w:rsidRDefault="00983D9C" w:rsidP="00557B66">
      <w:pPr>
        <w:spacing w:after="0"/>
        <w:jc w:val="both"/>
        <w:rPr>
          <w:rFonts w:ascii="Arial" w:hAnsi="Arial" w:cs="Arial"/>
          <w:sz w:val="24"/>
          <w:szCs w:val="24"/>
        </w:rPr>
      </w:pPr>
      <w:r w:rsidRPr="00227C0B">
        <w:rPr>
          <w:rFonts w:ascii="Arial" w:hAnsi="Arial" w:cs="Arial"/>
          <w:bCs/>
          <w:sz w:val="24"/>
          <w:szCs w:val="24"/>
        </w:rPr>
        <w:t xml:space="preserve">Lo anterior </w:t>
      </w:r>
      <w:r w:rsidRPr="00227C0B">
        <w:rPr>
          <w:rFonts w:ascii="Arial" w:hAnsi="Arial" w:cs="Arial"/>
          <w:bCs/>
          <w:sz w:val="24"/>
          <w:szCs w:val="24"/>
          <w:u w:val="single"/>
        </w:rPr>
        <w:t>condiciona una manera específica</w:t>
      </w:r>
      <w:r w:rsidRPr="00227C0B">
        <w:rPr>
          <w:rFonts w:ascii="Arial" w:hAnsi="Arial" w:cs="Arial"/>
          <w:bCs/>
          <w:sz w:val="24"/>
          <w:szCs w:val="24"/>
        </w:rPr>
        <w:t xml:space="preserve"> de realizar la evaluación</w:t>
      </w:r>
      <w:r w:rsidRPr="00227C0B">
        <w:rPr>
          <w:rFonts w:ascii="Arial" w:hAnsi="Arial" w:cs="Arial"/>
          <w:sz w:val="24"/>
          <w:szCs w:val="24"/>
        </w:rPr>
        <w:t xml:space="preserve"> en nuestra educación.</w:t>
      </w:r>
    </w:p>
    <w:p w:rsidR="00983D9C" w:rsidRPr="00227C0B" w:rsidRDefault="00983D9C" w:rsidP="00557B66">
      <w:pPr>
        <w:spacing w:after="0"/>
        <w:jc w:val="both"/>
        <w:rPr>
          <w:rFonts w:ascii="Arial" w:hAnsi="Arial" w:cs="Arial"/>
          <w:sz w:val="24"/>
          <w:szCs w:val="24"/>
        </w:rPr>
      </w:pPr>
    </w:p>
    <w:p w:rsidR="00983D9C" w:rsidRPr="00227C0B" w:rsidRDefault="00983D9C" w:rsidP="00D95392">
      <w:pPr>
        <w:numPr>
          <w:ilvl w:val="0"/>
          <w:numId w:val="40"/>
        </w:numPr>
        <w:spacing w:after="0"/>
        <w:jc w:val="both"/>
        <w:rPr>
          <w:rFonts w:ascii="Arial" w:hAnsi="Arial" w:cs="Arial"/>
          <w:bCs/>
          <w:sz w:val="24"/>
          <w:szCs w:val="24"/>
        </w:rPr>
      </w:pPr>
      <w:r w:rsidRPr="00227C0B">
        <w:rPr>
          <w:rFonts w:ascii="Arial" w:hAnsi="Arial" w:cs="Arial"/>
          <w:bCs/>
          <w:sz w:val="24"/>
          <w:szCs w:val="24"/>
        </w:rPr>
        <w:t>La evaluación sistemática:</w:t>
      </w:r>
    </w:p>
    <w:p w:rsidR="00983D9C" w:rsidRPr="00227C0B" w:rsidRDefault="00983D9C" w:rsidP="00557B66">
      <w:pPr>
        <w:spacing w:after="0"/>
        <w:jc w:val="both"/>
        <w:rPr>
          <w:rFonts w:ascii="Arial" w:hAnsi="Arial" w:cs="Arial"/>
          <w:bCs/>
          <w:sz w:val="24"/>
          <w:szCs w:val="24"/>
        </w:rPr>
      </w:pP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Presupone la </w:t>
      </w:r>
      <w:r w:rsidRPr="00227C0B">
        <w:rPr>
          <w:rFonts w:ascii="Arial" w:hAnsi="Arial" w:cs="Arial"/>
          <w:bCs/>
          <w:sz w:val="24"/>
          <w:szCs w:val="24"/>
        </w:rPr>
        <w:t>observación y seguimiento</w:t>
      </w:r>
      <w:r w:rsidRPr="00227C0B">
        <w:rPr>
          <w:rFonts w:ascii="Arial" w:hAnsi="Arial" w:cs="Arial"/>
          <w:sz w:val="24"/>
          <w:szCs w:val="24"/>
        </w:rPr>
        <w:t xml:space="preserve"> por </w:t>
      </w:r>
      <w:r w:rsidRPr="00227C0B">
        <w:rPr>
          <w:rFonts w:ascii="Arial" w:hAnsi="Arial" w:cs="Arial"/>
          <w:bCs/>
          <w:sz w:val="24"/>
          <w:szCs w:val="24"/>
        </w:rPr>
        <w:t>todos los docentes</w:t>
      </w:r>
      <w:r w:rsidRPr="00227C0B">
        <w:rPr>
          <w:rFonts w:ascii="Arial" w:hAnsi="Arial" w:cs="Arial"/>
          <w:sz w:val="24"/>
          <w:szCs w:val="24"/>
        </w:rPr>
        <w:t xml:space="preserve"> (entiéndase, educadora, maestra, auxiliares pedagógicas, educadoras musicales y de computación según corresponda) e incluye las opiniones del personal de salud entre otros.</w:t>
      </w:r>
    </w:p>
    <w:p w:rsidR="00983D9C" w:rsidRPr="00227C0B" w:rsidRDefault="00983D9C" w:rsidP="00557B66">
      <w:pPr>
        <w:spacing w:after="0"/>
        <w:ind w:left="720"/>
        <w:jc w:val="both"/>
        <w:rPr>
          <w:rFonts w:ascii="Arial" w:hAnsi="Arial" w:cs="Arial"/>
          <w:bCs/>
          <w:sz w:val="24"/>
          <w:szCs w:val="24"/>
        </w:rPr>
      </w:pPr>
      <w:r w:rsidRPr="00227C0B">
        <w:rPr>
          <w:rFonts w:ascii="Arial" w:hAnsi="Arial" w:cs="Arial"/>
          <w:bCs/>
          <w:sz w:val="24"/>
          <w:szCs w:val="24"/>
        </w:rPr>
        <w:t>De todos los niños.</w:t>
      </w:r>
    </w:p>
    <w:p w:rsidR="00983D9C" w:rsidRPr="00227C0B" w:rsidRDefault="00983D9C" w:rsidP="00557B66">
      <w:pPr>
        <w:spacing w:after="0"/>
        <w:ind w:left="720"/>
        <w:jc w:val="both"/>
        <w:rPr>
          <w:rFonts w:ascii="Arial" w:hAnsi="Arial" w:cs="Arial"/>
          <w:sz w:val="24"/>
          <w:szCs w:val="24"/>
        </w:rPr>
      </w:pPr>
      <w:r w:rsidRPr="00227C0B">
        <w:rPr>
          <w:rFonts w:ascii="Arial" w:hAnsi="Arial" w:cs="Arial"/>
          <w:bCs/>
          <w:sz w:val="24"/>
          <w:szCs w:val="24"/>
        </w:rPr>
        <w:t>En todos los momentos</w:t>
      </w:r>
      <w:r w:rsidRPr="00227C0B">
        <w:rPr>
          <w:rFonts w:ascii="Arial" w:hAnsi="Arial" w:cs="Arial"/>
          <w:sz w:val="24"/>
          <w:szCs w:val="24"/>
        </w:rPr>
        <w:t xml:space="preserve"> del proceso educativo. </w:t>
      </w:r>
    </w:p>
    <w:p w:rsidR="00983D9C" w:rsidRPr="00227C0B" w:rsidRDefault="00983D9C" w:rsidP="00557B66">
      <w:pPr>
        <w:spacing w:after="0"/>
        <w:ind w:left="720"/>
        <w:jc w:val="both"/>
        <w:rPr>
          <w:rFonts w:ascii="Arial" w:hAnsi="Arial" w:cs="Arial"/>
          <w:bCs/>
          <w:sz w:val="24"/>
          <w:szCs w:val="24"/>
        </w:rPr>
      </w:pPr>
      <w:r w:rsidRPr="00227C0B">
        <w:rPr>
          <w:rFonts w:ascii="Arial" w:hAnsi="Arial" w:cs="Arial"/>
          <w:bCs/>
          <w:sz w:val="24"/>
          <w:szCs w:val="24"/>
        </w:rPr>
        <w:t>Queincluye el  hogar.</w:t>
      </w:r>
    </w:p>
    <w:p w:rsidR="00983D9C" w:rsidRPr="00227C0B" w:rsidRDefault="00983D9C" w:rsidP="00557B66">
      <w:pPr>
        <w:spacing w:after="0"/>
        <w:ind w:left="720"/>
        <w:jc w:val="both"/>
        <w:rPr>
          <w:rFonts w:ascii="Arial" w:hAnsi="Arial" w:cs="Arial"/>
          <w:bCs/>
          <w:sz w:val="24"/>
          <w:szCs w:val="24"/>
        </w:rPr>
      </w:pPr>
    </w:p>
    <w:p w:rsidR="00983D9C" w:rsidRPr="00227C0B" w:rsidRDefault="00983D9C" w:rsidP="00557B66">
      <w:pPr>
        <w:spacing w:after="0"/>
        <w:ind w:left="720"/>
        <w:jc w:val="both"/>
        <w:rPr>
          <w:rFonts w:ascii="Arial" w:hAnsi="Arial" w:cs="Arial"/>
          <w:b/>
          <w:bCs/>
          <w:sz w:val="24"/>
          <w:szCs w:val="24"/>
        </w:rPr>
      </w:pPr>
      <w:r w:rsidRPr="00227C0B">
        <w:rPr>
          <w:rFonts w:ascii="Arial" w:hAnsi="Arial" w:cs="Arial"/>
          <w:b/>
          <w:bCs/>
          <w:sz w:val="24"/>
          <w:szCs w:val="24"/>
        </w:rPr>
        <w:t>¿Cómo se realiza?</w:t>
      </w:r>
    </w:p>
    <w:p w:rsidR="00983D9C" w:rsidRPr="00227C0B" w:rsidRDefault="00983D9C" w:rsidP="00D95392">
      <w:pPr>
        <w:numPr>
          <w:ilvl w:val="0"/>
          <w:numId w:val="41"/>
        </w:numPr>
        <w:jc w:val="both"/>
        <w:rPr>
          <w:rFonts w:ascii="Arial" w:hAnsi="Arial" w:cs="Arial"/>
          <w:bCs/>
          <w:sz w:val="24"/>
          <w:szCs w:val="24"/>
        </w:rPr>
      </w:pPr>
      <w:r w:rsidRPr="00227C0B">
        <w:rPr>
          <w:rFonts w:ascii="Arial" w:hAnsi="Arial" w:cs="Arial"/>
          <w:bCs/>
          <w:sz w:val="24"/>
          <w:szCs w:val="24"/>
        </w:rPr>
        <w:t xml:space="preserve">Diariamente </w:t>
      </w:r>
      <w:r w:rsidRPr="00227C0B">
        <w:rPr>
          <w:rFonts w:ascii="Arial" w:hAnsi="Arial" w:cs="Arial"/>
          <w:sz w:val="24"/>
          <w:szCs w:val="24"/>
        </w:rPr>
        <w:t xml:space="preserve">se realiza un </w:t>
      </w:r>
      <w:r w:rsidRPr="00227C0B">
        <w:rPr>
          <w:rFonts w:ascii="Arial" w:hAnsi="Arial" w:cs="Arial"/>
          <w:bCs/>
          <w:sz w:val="24"/>
          <w:szCs w:val="24"/>
        </w:rPr>
        <w:t>intercambio de opiniones</w:t>
      </w:r>
      <w:r w:rsidRPr="00227C0B">
        <w:rPr>
          <w:rFonts w:ascii="Arial" w:hAnsi="Arial" w:cs="Arial"/>
          <w:sz w:val="24"/>
          <w:szCs w:val="24"/>
        </w:rPr>
        <w:t xml:space="preserve"> de los docentes de cada grupo acerca del desarrollo del proceso educativo y del desempeño de los niños en las diversas actividades y procesos y </w:t>
      </w:r>
      <w:r w:rsidRPr="00227C0B">
        <w:rPr>
          <w:rFonts w:ascii="Arial" w:hAnsi="Arial" w:cs="Arial"/>
          <w:bCs/>
          <w:sz w:val="24"/>
          <w:szCs w:val="24"/>
        </w:rPr>
        <w:t xml:space="preserve">se registra, se realizan anotaciones en la libreta de evaluación </w:t>
      </w:r>
      <w:r w:rsidRPr="00227C0B">
        <w:rPr>
          <w:rFonts w:ascii="Arial" w:hAnsi="Arial" w:cs="Arial"/>
          <w:sz w:val="24"/>
          <w:szCs w:val="24"/>
        </w:rPr>
        <w:t xml:space="preserve">de lo ocurrido </w:t>
      </w:r>
      <w:r w:rsidRPr="00227C0B">
        <w:rPr>
          <w:rFonts w:ascii="Arial" w:hAnsi="Arial" w:cs="Arial"/>
          <w:bCs/>
          <w:sz w:val="24"/>
          <w:szCs w:val="24"/>
        </w:rPr>
        <w:t>y que por su importancia e interés deberán tenerse en cuenta.</w:t>
      </w:r>
    </w:p>
    <w:p w:rsidR="00983D9C" w:rsidRPr="00227C0B" w:rsidRDefault="00983D9C" w:rsidP="00D95392">
      <w:pPr>
        <w:numPr>
          <w:ilvl w:val="0"/>
          <w:numId w:val="41"/>
        </w:numPr>
        <w:spacing w:after="0"/>
        <w:ind w:left="810" w:hanging="450"/>
        <w:jc w:val="both"/>
        <w:rPr>
          <w:rFonts w:ascii="Arial" w:hAnsi="Arial" w:cs="Arial"/>
          <w:sz w:val="24"/>
          <w:szCs w:val="24"/>
        </w:rPr>
      </w:pPr>
      <w:r w:rsidRPr="00227C0B">
        <w:rPr>
          <w:rFonts w:ascii="Arial" w:hAnsi="Arial" w:cs="Arial"/>
          <w:bCs/>
          <w:sz w:val="24"/>
          <w:szCs w:val="24"/>
        </w:rPr>
        <w:t>Antes del colectivo</w:t>
      </w:r>
      <w:r w:rsidRPr="00227C0B">
        <w:rPr>
          <w:rFonts w:ascii="Arial" w:hAnsi="Arial" w:cs="Arial"/>
          <w:sz w:val="24"/>
          <w:szCs w:val="24"/>
        </w:rPr>
        <w:t xml:space="preserve"> de ciclo que se realiza semanalmente, </w:t>
      </w:r>
      <w:r w:rsidRPr="00227C0B">
        <w:rPr>
          <w:rFonts w:ascii="Arial" w:hAnsi="Arial" w:cs="Arial"/>
          <w:bCs/>
          <w:sz w:val="24"/>
          <w:szCs w:val="24"/>
        </w:rPr>
        <w:t>se realiza la reunión de preparación de los docentes de cada grupo</w:t>
      </w:r>
      <w:r w:rsidR="00E4198B" w:rsidRPr="00227C0B">
        <w:rPr>
          <w:rFonts w:ascii="Arial" w:hAnsi="Arial" w:cs="Arial"/>
          <w:bCs/>
          <w:sz w:val="24"/>
          <w:szCs w:val="24"/>
        </w:rPr>
        <w:t>.</w:t>
      </w:r>
    </w:p>
    <w:p w:rsidR="00983D9C" w:rsidRPr="00227C0B" w:rsidRDefault="00983D9C" w:rsidP="00D95392">
      <w:pPr>
        <w:numPr>
          <w:ilvl w:val="0"/>
          <w:numId w:val="41"/>
        </w:numPr>
        <w:jc w:val="both"/>
        <w:rPr>
          <w:rFonts w:ascii="Arial" w:hAnsi="Arial" w:cs="Arial"/>
          <w:bCs/>
          <w:sz w:val="24"/>
          <w:szCs w:val="24"/>
        </w:rPr>
      </w:pPr>
      <w:r w:rsidRPr="00227C0B">
        <w:rPr>
          <w:rFonts w:ascii="Arial" w:hAnsi="Arial" w:cs="Arial"/>
          <w:sz w:val="24"/>
          <w:szCs w:val="24"/>
        </w:rPr>
        <w:t xml:space="preserve">En ella </w:t>
      </w:r>
      <w:r w:rsidRPr="00227C0B">
        <w:rPr>
          <w:rFonts w:ascii="Arial" w:hAnsi="Arial" w:cs="Arial"/>
          <w:bCs/>
          <w:sz w:val="24"/>
          <w:szCs w:val="24"/>
        </w:rPr>
        <w:t>se valora el desarrollo de los niños previstos a analizar en el colectivo de ciclo y que abarca un período aproximado de un mes a partir de los logros establecidos en el programa educativo.</w:t>
      </w:r>
    </w:p>
    <w:p w:rsidR="00983D9C" w:rsidRPr="00227C0B" w:rsidRDefault="00983D9C" w:rsidP="00557B66">
      <w:pPr>
        <w:spacing w:after="0"/>
        <w:jc w:val="both"/>
        <w:rPr>
          <w:rFonts w:ascii="Arial" w:hAnsi="Arial" w:cs="Arial"/>
          <w:bCs/>
          <w:sz w:val="24"/>
          <w:szCs w:val="24"/>
          <w:u w:val="single"/>
        </w:rPr>
      </w:pPr>
      <w:r w:rsidRPr="00227C0B">
        <w:rPr>
          <w:rFonts w:ascii="Arial" w:hAnsi="Arial" w:cs="Arial"/>
          <w:sz w:val="24"/>
          <w:szCs w:val="24"/>
        </w:rPr>
        <w:t xml:space="preserve">Es decir,  </w:t>
      </w:r>
      <w:r w:rsidRPr="00227C0B">
        <w:rPr>
          <w:rFonts w:ascii="Arial" w:hAnsi="Arial" w:cs="Arial"/>
          <w:bCs/>
          <w:sz w:val="24"/>
          <w:szCs w:val="24"/>
          <w:u w:val="single"/>
        </w:rPr>
        <w:t xml:space="preserve">el desarrollo de cada niño será analizado en uno de los colectivos de ciclo del mes. </w:t>
      </w:r>
      <w:r w:rsidRPr="00227C0B">
        <w:rPr>
          <w:rFonts w:ascii="Arial" w:hAnsi="Arial" w:cs="Arial"/>
          <w:bCs/>
          <w:sz w:val="24"/>
          <w:szCs w:val="24"/>
        </w:rPr>
        <w:t>Ello permite</w:t>
      </w:r>
      <w:r w:rsidRPr="00227C0B">
        <w:rPr>
          <w:rFonts w:ascii="Arial" w:hAnsi="Arial" w:cs="Arial"/>
          <w:sz w:val="24"/>
          <w:szCs w:val="24"/>
        </w:rPr>
        <w:t xml:space="preserve"> establecer cuáles son los mayores avances y en qué se necesita mayores ayudas o apoyos.</w:t>
      </w:r>
    </w:p>
    <w:p w:rsidR="00983D9C" w:rsidRPr="00227C0B" w:rsidRDefault="00983D9C" w:rsidP="00557B66">
      <w:pPr>
        <w:spacing w:after="0"/>
        <w:jc w:val="both"/>
        <w:rPr>
          <w:rFonts w:ascii="Arial" w:hAnsi="Arial" w:cs="Arial"/>
          <w:sz w:val="24"/>
          <w:szCs w:val="24"/>
        </w:rPr>
      </w:pP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 xml:space="preserve">Otro momento importante lo constituyen: </w:t>
      </w:r>
    </w:p>
    <w:p w:rsidR="00983D9C" w:rsidRPr="00227C0B" w:rsidRDefault="00983D9C" w:rsidP="00557B66">
      <w:pPr>
        <w:spacing w:after="0"/>
        <w:jc w:val="both"/>
        <w:rPr>
          <w:rFonts w:ascii="Arial" w:hAnsi="Arial" w:cs="Arial"/>
          <w:sz w:val="24"/>
          <w:szCs w:val="24"/>
        </w:rPr>
      </w:pPr>
    </w:p>
    <w:p w:rsidR="00B25561" w:rsidRPr="00227C0B" w:rsidRDefault="00983D9C" w:rsidP="00D95392">
      <w:pPr>
        <w:numPr>
          <w:ilvl w:val="0"/>
          <w:numId w:val="40"/>
        </w:numPr>
        <w:spacing w:after="0"/>
        <w:jc w:val="both"/>
        <w:rPr>
          <w:rFonts w:ascii="Arial" w:hAnsi="Arial" w:cs="Arial"/>
          <w:sz w:val="24"/>
          <w:szCs w:val="24"/>
        </w:rPr>
      </w:pPr>
      <w:r w:rsidRPr="00227C0B">
        <w:rPr>
          <w:rFonts w:ascii="Arial" w:hAnsi="Arial" w:cs="Arial"/>
          <w:bCs/>
          <w:sz w:val="24"/>
          <w:szCs w:val="24"/>
        </w:rPr>
        <w:t>Los cortes evaluativos</w:t>
      </w:r>
      <w:r w:rsidRPr="00227C0B">
        <w:rPr>
          <w:rFonts w:ascii="Arial" w:hAnsi="Arial" w:cs="Arial"/>
          <w:sz w:val="24"/>
          <w:szCs w:val="24"/>
        </w:rPr>
        <w:t xml:space="preserve"> se realizan en períodos de aproximadamente tres meses, de igual modo </w:t>
      </w:r>
      <w:r w:rsidRPr="00227C0B">
        <w:rPr>
          <w:rFonts w:ascii="Arial" w:hAnsi="Arial" w:cs="Arial"/>
          <w:bCs/>
          <w:sz w:val="24"/>
          <w:szCs w:val="24"/>
        </w:rPr>
        <w:t>se resumen</w:t>
      </w:r>
      <w:r w:rsidR="007D287E">
        <w:rPr>
          <w:rFonts w:ascii="Arial" w:hAnsi="Arial" w:cs="Arial"/>
          <w:bCs/>
          <w:sz w:val="24"/>
          <w:szCs w:val="24"/>
        </w:rPr>
        <w:t xml:space="preserve"> </w:t>
      </w:r>
      <w:r w:rsidRPr="00227C0B">
        <w:rPr>
          <w:rFonts w:ascii="Arial" w:hAnsi="Arial" w:cs="Arial"/>
          <w:bCs/>
          <w:sz w:val="24"/>
          <w:szCs w:val="24"/>
        </w:rPr>
        <w:t>los aspectos más importantes de la valoración integral de cada niño y permite:</w:t>
      </w:r>
    </w:p>
    <w:p w:rsidR="00983D9C" w:rsidRPr="00227C0B" w:rsidRDefault="00983D9C" w:rsidP="00D95392">
      <w:pPr>
        <w:numPr>
          <w:ilvl w:val="0"/>
          <w:numId w:val="79"/>
        </w:numPr>
        <w:spacing w:after="0"/>
        <w:jc w:val="both"/>
        <w:rPr>
          <w:rFonts w:ascii="Arial" w:hAnsi="Arial" w:cs="Arial"/>
          <w:sz w:val="24"/>
          <w:szCs w:val="24"/>
        </w:rPr>
      </w:pPr>
      <w:r w:rsidRPr="00227C0B">
        <w:rPr>
          <w:rFonts w:ascii="Arial" w:hAnsi="Arial" w:cs="Arial"/>
          <w:sz w:val="24"/>
          <w:szCs w:val="24"/>
        </w:rPr>
        <w:t>concentrar la observación.</w:t>
      </w:r>
    </w:p>
    <w:p w:rsidR="00983D9C" w:rsidRPr="00227C0B" w:rsidRDefault="00983D9C" w:rsidP="00D95392">
      <w:pPr>
        <w:numPr>
          <w:ilvl w:val="0"/>
          <w:numId w:val="42"/>
        </w:numPr>
        <w:spacing w:after="0"/>
        <w:jc w:val="both"/>
        <w:rPr>
          <w:rFonts w:ascii="Arial" w:hAnsi="Arial" w:cs="Arial"/>
          <w:sz w:val="24"/>
          <w:szCs w:val="24"/>
        </w:rPr>
      </w:pPr>
      <w:r w:rsidRPr="00227C0B">
        <w:rPr>
          <w:rFonts w:ascii="Arial" w:hAnsi="Arial" w:cs="Arial"/>
          <w:sz w:val="24"/>
          <w:szCs w:val="24"/>
        </w:rPr>
        <w:t>hacerla más intencionada hacia determinados niños.</w:t>
      </w:r>
    </w:p>
    <w:p w:rsidR="00983D9C" w:rsidRPr="00227C0B" w:rsidRDefault="00983D9C" w:rsidP="00D95392">
      <w:pPr>
        <w:numPr>
          <w:ilvl w:val="0"/>
          <w:numId w:val="42"/>
        </w:numPr>
        <w:spacing w:after="0"/>
        <w:jc w:val="both"/>
        <w:rPr>
          <w:rFonts w:ascii="Arial" w:hAnsi="Arial" w:cs="Arial"/>
          <w:sz w:val="24"/>
          <w:szCs w:val="24"/>
        </w:rPr>
      </w:pPr>
      <w:r w:rsidRPr="00227C0B">
        <w:rPr>
          <w:rFonts w:ascii="Arial" w:hAnsi="Arial" w:cs="Arial"/>
          <w:sz w:val="24"/>
          <w:szCs w:val="24"/>
        </w:rPr>
        <w:t>prever exploraciones o pruebas pedagógicas.</w:t>
      </w:r>
    </w:p>
    <w:p w:rsidR="00983D9C" w:rsidRPr="00227C0B" w:rsidRDefault="00983D9C" w:rsidP="00D95392">
      <w:pPr>
        <w:numPr>
          <w:ilvl w:val="0"/>
          <w:numId w:val="42"/>
        </w:numPr>
        <w:jc w:val="both"/>
        <w:rPr>
          <w:rFonts w:ascii="Arial" w:hAnsi="Arial" w:cs="Arial"/>
          <w:sz w:val="24"/>
          <w:szCs w:val="24"/>
        </w:rPr>
      </w:pPr>
      <w:r w:rsidRPr="00227C0B">
        <w:rPr>
          <w:rFonts w:ascii="Arial" w:hAnsi="Arial" w:cs="Arial"/>
          <w:sz w:val="24"/>
          <w:szCs w:val="24"/>
        </w:rPr>
        <w:t>decidir la necesidad de ayudas especializadas (logopeda, psicólogo, ortopédico) sin esquemas.</w:t>
      </w:r>
    </w:p>
    <w:p w:rsidR="00983D9C" w:rsidRPr="00227C0B" w:rsidRDefault="00983D9C" w:rsidP="00557B66">
      <w:pPr>
        <w:spacing w:after="0"/>
        <w:jc w:val="both"/>
        <w:rPr>
          <w:rFonts w:ascii="Arial" w:hAnsi="Arial" w:cs="Arial"/>
          <w:sz w:val="24"/>
          <w:szCs w:val="24"/>
        </w:rPr>
      </w:pPr>
      <w:r w:rsidRPr="00227C0B">
        <w:rPr>
          <w:rFonts w:ascii="Arial" w:hAnsi="Arial" w:cs="Arial"/>
          <w:bCs/>
          <w:sz w:val="24"/>
          <w:szCs w:val="24"/>
        </w:rPr>
        <w:t>La valoración en todos los casos es integral</w:t>
      </w:r>
      <w:r w:rsidRPr="00227C0B">
        <w:rPr>
          <w:rFonts w:ascii="Arial" w:hAnsi="Arial" w:cs="Arial"/>
          <w:sz w:val="24"/>
          <w:szCs w:val="24"/>
        </w:rPr>
        <w:t>, ya sea en la evaluación sistemática o en los cortes evaluativos y:</w:t>
      </w:r>
    </w:p>
    <w:p w:rsidR="00983D9C" w:rsidRPr="00227C0B" w:rsidRDefault="00983D9C" w:rsidP="00557B66">
      <w:pPr>
        <w:spacing w:after="0"/>
        <w:jc w:val="both"/>
        <w:rPr>
          <w:rFonts w:ascii="Arial" w:hAnsi="Arial" w:cs="Arial"/>
          <w:sz w:val="24"/>
          <w:szCs w:val="24"/>
        </w:rPr>
      </w:pPr>
    </w:p>
    <w:p w:rsidR="00B25561" w:rsidRPr="00227C0B" w:rsidRDefault="00983D9C" w:rsidP="00D95392">
      <w:pPr>
        <w:numPr>
          <w:ilvl w:val="0"/>
          <w:numId w:val="43"/>
        </w:numPr>
        <w:spacing w:after="0"/>
        <w:jc w:val="both"/>
        <w:rPr>
          <w:rFonts w:ascii="Arial" w:hAnsi="Arial" w:cs="Arial"/>
          <w:sz w:val="24"/>
          <w:szCs w:val="24"/>
        </w:rPr>
      </w:pPr>
      <w:r w:rsidRPr="00227C0B">
        <w:rPr>
          <w:rFonts w:ascii="Arial" w:hAnsi="Arial" w:cs="Arial"/>
          <w:bCs/>
          <w:sz w:val="24"/>
          <w:szCs w:val="24"/>
        </w:rPr>
        <w:t>Abarca el cumplimiento</w:t>
      </w:r>
      <w:r w:rsidRPr="00227C0B">
        <w:rPr>
          <w:rFonts w:ascii="Arial" w:hAnsi="Arial" w:cs="Arial"/>
          <w:sz w:val="24"/>
          <w:szCs w:val="24"/>
        </w:rPr>
        <w:t xml:space="preserve"> por parte del niño </w:t>
      </w:r>
      <w:r w:rsidRPr="00227C0B">
        <w:rPr>
          <w:rFonts w:ascii="Arial" w:hAnsi="Arial" w:cs="Arial"/>
          <w:bCs/>
          <w:sz w:val="24"/>
          <w:szCs w:val="24"/>
        </w:rPr>
        <w:t>de los logros del desarrollo</w:t>
      </w:r>
      <w:r w:rsidRPr="00227C0B">
        <w:rPr>
          <w:rFonts w:ascii="Arial" w:hAnsi="Arial" w:cs="Arial"/>
          <w:sz w:val="24"/>
          <w:szCs w:val="24"/>
        </w:rPr>
        <w:t>, sí como</w:t>
      </w:r>
    </w:p>
    <w:p w:rsidR="00983D9C" w:rsidRPr="00227C0B" w:rsidRDefault="00B25561" w:rsidP="00D95392">
      <w:pPr>
        <w:numPr>
          <w:ilvl w:val="0"/>
          <w:numId w:val="43"/>
        </w:numPr>
        <w:spacing w:after="0"/>
        <w:jc w:val="both"/>
        <w:rPr>
          <w:rFonts w:ascii="Arial" w:hAnsi="Arial" w:cs="Arial"/>
          <w:sz w:val="24"/>
          <w:szCs w:val="24"/>
        </w:rPr>
      </w:pPr>
      <w:r w:rsidRPr="00227C0B">
        <w:rPr>
          <w:rFonts w:ascii="Arial" w:hAnsi="Arial" w:cs="Arial"/>
          <w:sz w:val="24"/>
          <w:szCs w:val="24"/>
        </w:rPr>
        <w:lastRenderedPageBreak/>
        <w:t>S</w:t>
      </w:r>
      <w:r w:rsidR="00983D9C" w:rsidRPr="00227C0B">
        <w:rPr>
          <w:rFonts w:ascii="Arial" w:hAnsi="Arial" w:cs="Arial"/>
          <w:sz w:val="24"/>
          <w:szCs w:val="24"/>
        </w:rPr>
        <w:t xml:space="preserve">us </w:t>
      </w:r>
      <w:r w:rsidR="00983D9C" w:rsidRPr="00227C0B">
        <w:rPr>
          <w:rFonts w:ascii="Arial" w:hAnsi="Arial" w:cs="Arial"/>
          <w:bCs/>
          <w:sz w:val="24"/>
          <w:szCs w:val="24"/>
        </w:rPr>
        <w:t>motivaciones y necesidades.</w:t>
      </w:r>
    </w:p>
    <w:p w:rsidR="00B25561" w:rsidRPr="00227C0B" w:rsidRDefault="00983D9C" w:rsidP="00D95392">
      <w:pPr>
        <w:numPr>
          <w:ilvl w:val="0"/>
          <w:numId w:val="43"/>
        </w:numPr>
        <w:spacing w:after="0"/>
        <w:jc w:val="both"/>
        <w:rPr>
          <w:rFonts w:ascii="Arial" w:hAnsi="Arial" w:cs="Arial"/>
          <w:bCs/>
          <w:sz w:val="24"/>
          <w:szCs w:val="24"/>
        </w:rPr>
      </w:pPr>
      <w:r w:rsidRPr="00227C0B">
        <w:rPr>
          <w:rFonts w:ascii="Arial" w:hAnsi="Arial" w:cs="Arial"/>
          <w:sz w:val="24"/>
          <w:szCs w:val="24"/>
        </w:rPr>
        <w:t xml:space="preserve">Las características del </w:t>
      </w:r>
      <w:r w:rsidRPr="00227C0B">
        <w:rPr>
          <w:rFonts w:ascii="Arial" w:hAnsi="Arial" w:cs="Arial"/>
          <w:bCs/>
          <w:sz w:val="24"/>
          <w:szCs w:val="24"/>
        </w:rPr>
        <w:t>proceso</w:t>
      </w:r>
      <w:r w:rsidRPr="00227C0B">
        <w:rPr>
          <w:rFonts w:ascii="Arial" w:hAnsi="Arial" w:cs="Arial"/>
          <w:sz w:val="24"/>
          <w:szCs w:val="24"/>
        </w:rPr>
        <w:t xml:space="preserve"> hacia el alcance de cada logro </w:t>
      </w:r>
      <w:r w:rsidRPr="00227C0B">
        <w:rPr>
          <w:rFonts w:ascii="Arial" w:hAnsi="Arial" w:cs="Arial"/>
          <w:bCs/>
          <w:sz w:val="24"/>
          <w:szCs w:val="24"/>
        </w:rPr>
        <w:t xml:space="preserve">(cómo se produce el desarrollo) </w:t>
      </w:r>
    </w:p>
    <w:p w:rsidR="00983D9C" w:rsidRPr="00227C0B" w:rsidRDefault="00983D9C" w:rsidP="00D95392">
      <w:pPr>
        <w:numPr>
          <w:ilvl w:val="0"/>
          <w:numId w:val="43"/>
        </w:numPr>
        <w:spacing w:after="0"/>
        <w:jc w:val="both"/>
        <w:rPr>
          <w:rFonts w:ascii="Arial" w:hAnsi="Arial" w:cs="Arial"/>
          <w:bCs/>
          <w:sz w:val="24"/>
          <w:szCs w:val="24"/>
        </w:rPr>
      </w:pPr>
      <w:r w:rsidRPr="00227C0B">
        <w:rPr>
          <w:rFonts w:ascii="Arial" w:hAnsi="Arial" w:cs="Arial"/>
          <w:bCs/>
          <w:sz w:val="24"/>
          <w:szCs w:val="24"/>
        </w:rPr>
        <w:t>La preparación y participación de la familia</w:t>
      </w:r>
      <w:r w:rsidRPr="00227C0B">
        <w:rPr>
          <w:rFonts w:ascii="Arial" w:hAnsi="Arial" w:cs="Arial"/>
          <w:sz w:val="24"/>
          <w:szCs w:val="24"/>
        </w:rPr>
        <w:t xml:space="preserve"> en la educación de su hijo.</w:t>
      </w:r>
    </w:p>
    <w:p w:rsidR="00983D9C" w:rsidRPr="00227C0B" w:rsidRDefault="00983D9C" w:rsidP="00D95392">
      <w:pPr>
        <w:numPr>
          <w:ilvl w:val="0"/>
          <w:numId w:val="43"/>
        </w:numPr>
        <w:spacing w:after="0"/>
        <w:jc w:val="both"/>
        <w:rPr>
          <w:rFonts w:ascii="Arial" w:hAnsi="Arial" w:cs="Arial"/>
          <w:bCs/>
          <w:sz w:val="24"/>
          <w:szCs w:val="24"/>
        </w:rPr>
      </w:pPr>
      <w:r w:rsidRPr="00227C0B">
        <w:rPr>
          <w:rFonts w:ascii="Arial" w:hAnsi="Arial" w:cs="Arial"/>
          <w:sz w:val="24"/>
          <w:szCs w:val="24"/>
        </w:rPr>
        <w:t xml:space="preserve">El estado de </w:t>
      </w:r>
      <w:r w:rsidRPr="00227C0B">
        <w:rPr>
          <w:rFonts w:ascii="Arial" w:hAnsi="Arial" w:cs="Arial"/>
          <w:bCs/>
          <w:sz w:val="24"/>
          <w:szCs w:val="24"/>
        </w:rPr>
        <w:t>salud.</w:t>
      </w:r>
    </w:p>
    <w:p w:rsidR="00983D9C" w:rsidRPr="00227C0B" w:rsidRDefault="00983D9C" w:rsidP="00D95392">
      <w:pPr>
        <w:numPr>
          <w:ilvl w:val="0"/>
          <w:numId w:val="43"/>
        </w:numPr>
        <w:spacing w:after="0"/>
        <w:jc w:val="both"/>
        <w:rPr>
          <w:rFonts w:ascii="Arial" w:hAnsi="Arial" w:cs="Arial"/>
          <w:bCs/>
          <w:sz w:val="24"/>
          <w:szCs w:val="24"/>
        </w:rPr>
      </w:pPr>
      <w:r w:rsidRPr="00227C0B">
        <w:rPr>
          <w:rFonts w:ascii="Arial" w:hAnsi="Arial" w:cs="Arial"/>
          <w:bCs/>
          <w:sz w:val="24"/>
          <w:szCs w:val="24"/>
        </w:rPr>
        <w:t>Características y eventos familiares y sociales que pueden marcar el desarrollo del niño.</w:t>
      </w:r>
    </w:p>
    <w:p w:rsidR="00983D9C" w:rsidRPr="00227C0B" w:rsidRDefault="00983D9C" w:rsidP="00D95392">
      <w:pPr>
        <w:numPr>
          <w:ilvl w:val="0"/>
          <w:numId w:val="43"/>
        </w:numPr>
        <w:spacing w:after="0"/>
        <w:jc w:val="both"/>
        <w:rPr>
          <w:rFonts w:ascii="Arial" w:hAnsi="Arial" w:cs="Arial"/>
          <w:sz w:val="24"/>
          <w:szCs w:val="24"/>
        </w:rPr>
      </w:pPr>
      <w:r w:rsidRPr="00227C0B">
        <w:rPr>
          <w:rFonts w:ascii="Arial" w:hAnsi="Arial" w:cs="Arial"/>
          <w:sz w:val="24"/>
          <w:szCs w:val="24"/>
        </w:rPr>
        <w:t xml:space="preserve">Tanto en el </w:t>
      </w:r>
      <w:r w:rsidRPr="00227C0B">
        <w:rPr>
          <w:rFonts w:ascii="Arial" w:hAnsi="Arial" w:cs="Arial"/>
          <w:bCs/>
          <w:sz w:val="24"/>
          <w:szCs w:val="24"/>
        </w:rPr>
        <w:t>alcance, brevedad, calidad, es decir lo positivo</w:t>
      </w:r>
      <w:r w:rsidRPr="00227C0B">
        <w:rPr>
          <w:rFonts w:ascii="Arial" w:hAnsi="Arial" w:cs="Arial"/>
          <w:sz w:val="24"/>
          <w:szCs w:val="24"/>
        </w:rPr>
        <w:t xml:space="preserve">, </w:t>
      </w:r>
      <w:r w:rsidRPr="00227C0B">
        <w:rPr>
          <w:rFonts w:ascii="Arial" w:hAnsi="Arial" w:cs="Arial"/>
          <w:bCs/>
          <w:sz w:val="24"/>
          <w:szCs w:val="24"/>
        </w:rPr>
        <w:t>así  como</w:t>
      </w:r>
      <w:r w:rsidRPr="00227C0B">
        <w:rPr>
          <w:rFonts w:ascii="Arial" w:hAnsi="Arial" w:cs="Arial"/>
          <w:sz w:val="24"/>
          <w:szCs w:val="24"/>
        </w:rPr>
        <w:t xml:space="preserve"> de </w:t>
      </w:r>
      <w:r w:rsidRPr="00227C0B">
        <w:rPr>
          <w:rFonts w:ascii="Arial" w:hAnsi="Arial" w:cs="Arial"/>
          <w:bCs/>
          <w:sz w:val="24"/>
          <w:szCs w:val="24"/>
        </w:rPr>
        <w:t>las ayudas o apoyos</w:t>
      </w:r>
      <w:r w:rsidRPr="00227C0B">
        <w:rPr>
          <w:rFonts w:ascii="Arial" w:hAnsi="Arial" w:cs="Arial"/>
          <w:sz w:val="24"/>
          <w:szCs w:val="24"/>
        </w:rPr>
        <w:t xml:space="preserve"> que pudiera necesitar cada niño.</w:t>
      </w:r>
    </w:p>
    <w:p w:rsidR="00983D9C" w:rsidRPr="00227C0B" w:rsidRDefault="00983D9C" w:rsidP="00557B66">
      <w:pPr>
        <w:spacing w:after="0"/>
        <w:jc w:val="both"/>
        <w:rPr>
          <w:rFonts w:ascii="Arial" w:hAnsi="Arial" w:cs="Arial"/>
          <w:sz w:val="24"/>
          <w:szCs w:val="24"/>
        </w:rPr>
      </w:pP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Al concluir el curso se realiza:</w:t>
      </w:r>
      <w:r w:rsidR="007D287E">
        <w:rPr>
          <w:rFonts w:ascii="Arial" w:hAnsi="Arial" w:cs="Arial"/>
          <w:sz w:val="24"/>
          <w:szCs w:val="24"/>
        </w:rPr>
        <w:t xml:space="preserve"> </w:t>
      </w:r>
      <w:r w:rsidRPr="00227C0B">
        <w:rPr>
          <w:rFonts w:ascii="Arial" w:hAnsi="Arial" w:cs="Arial"/>
          <w:bCs/>
          <w:sz w:val="24"/>
          <w:szCs w:val="24"/>
        </w:rPr>
        <w:t>La evaluación final</w:t>
      </w:r>
      <w:r w:rsidRPr="00227C0B">
        <w:rPr>
          <w:rFonts w:ascii="Arial" w:hAnsi="Arial" w:cs="Arial"/>
          <w:sz w:val="24"/>
          <w:szCs w:val="24"/>
        </w:rPr>
        <w:t xml:space="preserve"> o valoración del desarrollo de cada niño o niña. Esta valoración se realizará para </w:t>
      </w:r>
      <w:r w:rsidRPr="00227C0B">
        <w:rPr>
          <w:rFonts w:ascii="Arial" w:hAnsi="Arial" w:cs="Arial"/>
          <w:bCs/>
          <w:sz w:val="24"/>
          <w:szCs w:val="24"/>
        </w:rPr>
        <w:t>2do y 4to</w:t>
      </w:r>
      <w:r w:rsidRPr="00227C0B">
        <w:rPr>
          <w:rFonts w:ascii="Arial" w:hAnsi="Arial" w:cs="Arial"/>
          <w:sz w:val="24"/>
          <w:szCs w:val="24"/>
        </w:rPr>
        <w:t xml:space="preserve"> años de vida </w:t>
      </w:r>
      <w:r w:rsidRPr="00227C0B">
        <w:rPr>
          <w:rFonts w:ascii="Arial" w:hAnsi="Arial" w:cs="Arial"/>
          <w:b/>
          <w:bCs/>
          <w:sz w:val="24"/>
          <w:szCs w:val="24"/>
        </w:rPr>
        <w:t>por los logros</w:t>
      </w:r>
      <w:r w:rsidRPr="00227C0B">
        <w:rPr>
          <w:rFonts w:ascii="Arial" w:hAnsi="Arial" w:cs="Arial"/>
          <w:b/>
          <w:sz w:val="24"/>
          <w:szCs w:val="24"/>
        </w:rPr>
        <w:t xml:space="preserve"> del desarrollo</w:t>
      </w:r>
      <w:r w:rsidRPr="00227C0B">
        <w:rPr>
          <w:rFonts w:ascii="Arial" w:hAnsi="Arial" w:cs="Arial"/>
          <w:sz w:val="24"/>
          <w:szCs w:val="24"/>
        </w:rPr>
        <w:t xml:space="preserve"> y en </w:t>
      </w:r>
      <w:r w:rsidRPr="00227C0B">
        <w:rPr>
          <w:rFonts w:ascii="Arial" w:hAnsi="Arial" w:cs="Arial"/>
          <w:bCs/>
          <w:sz w:val="24"/>
          <w:szCs w:val="24"/>
        </w:rPr>
        <w:t>3ro, 5to  y  6to</w:t>
      </w:r>
      <w:r w:rsidRPr="00227C0B">
        <w:rPr>
          <w:rFonts w:ascii="Arial" w:hAnsi="Arial" w:cs="Arial"/>
          <w:sz w:val="24"/>
          <w:szCs w:val="24"/>
        </w:rPr>
        <w:t xml:space="preserve">  años  de  vida  </w:t>
      </w:r>
      <w:r w:rsidRPr="00227C0B">
        <w:rPr>
          <w:rFonts w:ascii="Arial" w:hAnsi="Arial" w:cs="Arial"/>
          <w:b/>
          <w:bCs/>
          <w:sz w:val="24"/>
          <w:szCs w:val="24"/>
        </w:rPr>
        <w:t>por  los  objetivos  de  ciclos</w:t>
      </w:r>
      <w:r w:rsidRPr="00227C0B">
        <w:rPr>
          <w:rFonts w:ascii="Arial" w:hAnsi="Arial" w:cs="Arial"/>
          <w:sz w:val="24"/>
          <w:szCs w:val="24"/>
        </w:rPr>
        <w:t xml:space="preserve">. Para esta valoración anual se </w:t>
      </w:r>
      <w:r w:rsidRPr="00227C0B">
        <w:rPr>
          <w:rFonts w:ascii="Arial" w:hAnsi="Arial" w:cs="Arial"/>
          <w:bCs/>
          <w:sz w:val="24"/>
          <w:szCs w:val="24"/>
        </w:rPr>
        <w:t>tomarán en cuenta los resultados de los cortes evaluativos</w:t>
      </w:r>
      <w:r w:rsidRPr="00227C0B">
        <w:rPr>
          <w:rFonts w:ascii="Arial" w:hAnsi="Arial" w:cs="Arial"/>
          <w:sz w:val="24"/>
          <w:szCs w:val="24"/>
        </w:rPr>
        <w:t xml:space="preserve"> realizados durante el curso. </w:t>
      </w:r>
    </w:p>
    <w:p w:rsidR="00983D9C" w:rsidRPr="00227C0B" w:rsidRDefault="00983D9C" w:rsidP="00557B66">
      <w:pPr>
        <w:spacing w:after="0"/>
        <w:jc w:val="both"/>
        <w:rPr>
          <w:rFonts w:ascii="Arial" w:hAnsi="Arial" w:cs="Arial"/>
          <w:sz w:val="24"/>
          <w:szCs w:val="24"/>
        </w:rPr>
      </w:pP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 xml:space="preserve">En la evaluación anual </w:t>
      </w:r>
      <w:r w:rsidRPr="00227C0B">
        <w:rPr>
          <w:rFonts w:ascii="Arial" w:hAnsi="Arial" w:cs="Arial"/>
          <w:bCs/>
          <w:sz w:val="24"/>
          <w:szCs w:val="24"/>
        </w:rPr>
        <w:t>se debe distinguir cómo ha sido ese proceso</w:t>
      </w:r>
      <w:r w:rsidRPr="00227C0B">
        <w:rPr>
          <w:rFonts w:ascii="Arial" w:hAnsi="Arial" w:cs="Arial"/>
          <w:sz w:val="24"/>
          <w:szCs w:val="24"/>
        </w:rPr>
        <w:t xml:space="preserve"> durante el curso así como </w:t>
      </w:r>
      <w:r w:rsidRPr="00227C0B">
        <w:rPr>
          <w:rFonts w:ascii="Arial" w:hAnsi="Arial" w:cs="Arial"/>
          <w:bCs/>
          <w:sz w:val="24"/>
          <w:szCs w:val="24"/>
        </w:rPr>
        <w:t>de qué forma ha participado o no la familia</w:t>
      </w:r>
      <w:r w:rsidRPr="00227C0B">
        <w:rPr>
          <w:rFonts w:ascii="Arial" w:hAnsi="Arial" w:cs="Arial"/>
          <w:sz w:val="24"/>
          <w:szCs w:val="24"/>
        </w:rPr>
        <w:t xml:space="preserve"> en este proceso.</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 xml:space="preserve">Esta </w:t>
      </w:r>
      <w:r w:rsidRPr="00227C0B">
        <w:rPr>
          <w:rFonts w:ascii="Arial" w:hAnsi="Arial" w:cs="Arial"/>
          <w:bCs/>
          <w:sz w:val="24"/>
          <w:szCs w:val="24"/>
        </w:rPr>
        <w:t>valoración final se convierte en punto de partida</w:t>
      </w:r>
      <w:r w:rsidRPr="00227C0B">
        <w:rPr>
          <w:rFonts w:ascii="Arial" w:hAnsi="Arial" w:cs="Arial"/>
          <w:sz w:val="24"/>
          <w:szCs w:val="24"/>
        </w:rPr>
        <w:t xml:space="preserve"> para la organización y proyección del proceso educativo en el año de vida por el cual transitan los niños.</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evaluación establece una comparación entre los objetivos-logros y el desarrollo alcanzado. Tiene un carácter integral, personal, cualitativo, sistemático, continuo,</w:t>
      </w:r>
    </w:p>
    <w:p w:rsidR="00983D9C" w:rsidRPr="00227C0B" w:rsidRDefault="00983D9C" w:rsidP="00557B66">
      <w:pPr>
        <w:spacing w:after="0"/>
        <w:jc w:val="both"/>
        <w:rPr>
          <w:rFonts w:ascii="Arial" w:hAnsi="Arial" w:cs="Arial"/>
          <w:sz w:val="24"/>
          <w:szCs w:val="24"/>
        </w:rPr>
      </w:pP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principal vía para evaluar es la observación que realizan los adultos encargados de su educación: familia, educadores y otros agentes educativos y la valoración de los productos de su actividad. Dibujos, cuadernos de trabajo, entre otros.</w:t>
      </w:r>
    </w:p>
    <w:p w:rsidR="00983D9C" w:rsidRPr="00227C0B" w:rsidRDefault="00983D9C" w:rsidP="00557B66">
      <w:pPr>
        <w:spacing w:after="0"/>
        <w:jc w:val="both"/>
        <w:rPr>
          <w:rFonts w:ascii="Arial" w:hAnsi="Arial" w:cs="Arial"/>
          <w:sz w:val="24"/>
          <w:szCs w:val="24"/>
        </w:rPr>
      </w:pPr>
    </w:p>
    <w:p w:rsidR="00983D9C" w:rsidRPr="00227C0B" w:rsidRDefault="00983D9C" w:rsidP="00557B66">
      <w:pPr>
        <w:spacing w:after="0"/>
        <w:jc w:val="both"/>
        <w:rPr>
          <w:rFonts w:ascii="Arial" w:hAnsi="Arial" w:cs="Arial"/>
          <w:b/>
          <w:sz w:val="24"/>
          <w:szCs w:val="24"/>
        </w:rPr>
      </w:pPr>
      <w:r w:rsidRPr="00227C0B">
        <w:rPr>
          <w:rFonts w:ascii="Arial" w:hAnsi="Arial" w:cs="Arial"/>
          <w:sz w:val="24"/>
          <w:szCs w:val="24"/>
        </w:rPr>
        <w:t xml:space="preserve">Tiene en cuenta el resultado alcanzado en el desarrollo infantil  </w:t>
      </w:r>
      <w:r w:rsidRPr="00227C0B">
        <w:rPr>
          <w:rFonts w:ascii="Arial" w:hAnsi="Arial" w:cs="Arial"/>
          <w:b/>
          <w:sz w:val="24"/>
          <w:szCs w:val="24"/>
        </w:rPr>
        <w:t xml:space="preserve">y el proceso a través del cual transcurre ese desarrollo. </w:t>
      </w:r>
    </w:p>
    <w:p w:rsidR="00983D9C" w:rsidRPr="00227C0B" w:rsidRDefault="00983D9C" w:rsidP="00557B66">
      <w:pPr>
        <w:spacing w:after="0"/>
        <w:jc w:val="both"/>
        <w:rPr>
          <w:rFonts w:ascii="Arial" w:hAnsi="Arial" w:cs="Arial"/>
          <w:sz w:val="24"/>
          <w:szCs w:val="24"/>
        </w:rPr>
      </w:pP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Presupone el seguimiento, por los docentes, familias y agentes educativos, a todos los niños, en todos los momentos del proceso educativo, incluidos los que transcurren en el hogar; también el acopio de algunos productos de su actividad. Se observa cómo trabajan, cómo interactúan con otros niños y adultos, de qué forma se motivan más; el estado emocional que marca la realización de las diversas actividades, porque el mismo puede modificar los resultados que se obtengan; qué dificultades afrontan dada la calidad de la orientación que se les ofreció, cómo utilizan los medios, juguetes y materiales didácticos, cómo contestan a las preguntas, qué caracteriza su actividad lúdica.</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sz w:val="24"/>
          <w:szCs w:val="24"/>
        </w:rPr>
        <w:t>La familia forma parte del objeto de observación y se materializa en las diversas formas en que se interactúa con la misma.</w:t>
      </w:r>
    </w:p>
    <w:p w:rsidR="00983D9C" w:rsidRPr="00227C0B" w:rsidRDefault="00983D9C" w:rsidP="00557B66">
      <w:pPr>
        <w:jc w:val="both"/>
        <w:rPr>
          <w:rFonts w:ascii="Arial" w:hAnsi="Arial" w:cs="Arial"/>
          <w:b/>
          <w:sz w:val="24"/>
          <w:szCs w:val="24"/>
        </w:rPr>
      </w:pPr>
      <w:r w:rsidRPr="00227C0B">
        <w:rPr>
          <w:rFonts w:ascii="Arial" w:hAnsi="Arial" w:cs="Arial"/>
          <w:b/>
          <w:sz w:val="24"/>
          <w:szCs w:val="24"/>
        </w:rPr>
        <w:t>El registro.</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Las anotaciones de lo observado se realizan diariamente. Su registro es individual y se consigna la fecha. La periodicidad de lo que se anote está determinada por la presencia o no de aspectos de </w:t>
      </w:r>
      <w:r w:rsidRPr="00227C0B">
        <w:rPr>
          <w:rFonts w:ascii="Arial" w:hAnsi="Arial" w:cs="Arial"/>
          <w:sz w:val="24"/>
          <w:szCs w:val="24"/>
        </w:rPr>
        <w:lastRenderedPageBreak/>
        <w:t xml:space="preserve">interés y que por su importancia pueden contribuir a </w:t>
      </w:r>
      <w:r w:rsidRPr="00227C0B">
        <w:rPr>
          <w:rFonts w:ascii="Arial" w:hAnsi="Arial" w:cs="Arial"/>
          <w:b/>
          <w:sz w:val="24"/>
          <w:szCs w:val="24"/>
        </w:rPr>
        <w:t>determinar el tratamiento individual y específico</w:t>
      </w:r>
      <w:r w:rsidRPr="00227C0B">
        <w:rPr>
          <w:rFonts w:ascii="Arial" w:hAnsi="Arial" w:cs="Arial"/>
          <w:sz w:val="24"/>
          <w:szCs w:val="24"/>
        </w:rPr>
        <w:t xml:space="preserve"> que puede necesitar cada pequeño,</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El registro debe revelar el resultado que alcanza, necesidades, niveles de ayuda y apoyos que pueda requerir o de alguna particularidad que se manifieste concretamente como: prontitud, calidad, características personales que imprime a su modo de realizar determinadas tareas, en el producto material de su actividad, o al resolver pequeños problemas, así como actividades que más les motiva, entre otras. </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Del análisis de estas observaciones se extraen las deficiencias educativas de la labor del adulto, determinando dónde están los errores y otras estrategias pedagógicas encaminadas a erradicarlos. </w:t>
      </w:r>
    </w:p>
    <w:p w:rsidR="00983D9C" w:rsidRPr="00227C0B" w:rsidRDefault="00983D9C" w:rsidP="00557B66">
      <w:pPr>
        <w:jc w:val="both"/>
        <w:rPr>
          <w:rFonts w:ascii="Arial" w:hAnsi="Arial" w:cs="Arial"/>
          <w:sz w:val="24"/>
          <w:szCs w:val="24"/>
        </w:rPr>
      </w:pPr>
      <w:r w:rsidRPr="00227C0B">
        <w:rPr>
          <w:rFonts w:ascii="Arial" w:hAnsi="Arial" w:cs="Arial"/>
          <w:b/>
          <w:sz w:val="24"/>
          <w:szCs w:val="24"/>
        </w:rPr>
        <w:t>La evaluación parcial</w:t>
      </w:r>
      <w:r w:rsidRPr="00227C0B">
        <w:rPr>
          <w:rFonts w:ascii="Arial" w:hAnsi="Arial" w:cs="Arial"/>
          <w:sz w:val="24"/>
          <w:szCs w:val="24"/>
        </w:rPr>
        <w:t>, se realiza en todos los colectivos de ciclo a partir del mes de octubre de cada curso escolar hasta el mes de junio. Al colectivo se lleva la propuesta de registro de evaluación parcial sobre los aspectos más significativos de los niños y niñas del grupo acordado según cronograma de trabajo, luego de ser colegiada entre los docentes del año de vida, los especialistas de educación musical, computación y personal de salud según corresponda, de modo que se exprese un criterio colectivo e integrado sobre el desarrollo de cada pequeño, sobre la base de los logros Los logros se utilizan en los cortes evaluativos como guía para valorar al niño en comparación con lo que debe alcanzar al final de su edad. Se tiene en cuenta la preparación y participación alcanzada por la familia en la educación de su hijo.</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sz w:val="24"/>
          <w:szCs w:val="24"/>
        </w:rPr>
        <w:t>Como resultado de la evaluación parcial se determinan cuáles son los mayores avances y en qué necesita mayores ayudas o apoyos cada niño, quedando registrado lo más significativo. Por otra parte permite analizar los logros y dificultades en el trabajo pedagógico y tomar las medidas necesarias para elevar la eficiencia del trabajo metodológico y de preparación de las familias.</w:t>
      </w:r>
    </w:p>
    <w:p w:rsidR="00983D9C" w:rsidRPr="00227C0B" w:rsidRDefault="00983D9C" w:rsidP="00557B66">
      <w:pPr>
        <w:jc w:val="both"/>
        <w:rPr>
          <w:rFonts w:ascii="Arial" w:hAnsi="Arial" w:cs="Arial"/>
          <w:b/>
          <w:sz w:val="24"/>
          <w:szCs w:val="24"/>
        </w:rPr>
      </w:pPr>
      <w:r w:rsidRPr="00227C0B">
        <w:rPr>
          <w:rFonts w:ascii="Arial" w:hAnsi="Arial" w:cs="Arial"/>
          <w:b/>
          <w:sz w:val="24"/>
          <w:szCs w:val="24"/>
        </w:rPr>
        <w:t>Evaluación final.</w:t>
      </w:r>
    </w:p>
    <w:p w:rsidR="00983D9C" w:rsidRPr="00227C0B" w:rsidRDefault="00983D9C" w:rsidP="00557B66">
      <w:pPr>
        <w:jc w:val="both"/>
        <w:rPr>
          <w:rFonts w:ascii="Arial" w:hAnsi="Arial" w:cs="Arial"/>
          <w:sz w:val="24"/>
          <w:szCs w:val="24"/>
        </w:rPr>
      </w:pPr>
      <w:r w:rsidRPr="00227C0B">
        <w:rPr>
          <w:rFonts w:ascii="Arial" w:hAnsi="Arial" w:cs="Arial"/>
          <w:sz w:val="24"/>
          <w:szCs w:val="24"/>
        </w:rPr>
        <w:t>Para efectuarla se tienen en cuenta los registros sistemáticos que incluyen las visitas al hogar, los resultados de los tres cortes evaluativos parciales realizados durante el curso y los trabajos recopilados, entre otros</w:t>
      </w:r>
    </w:p>
    <w:p w:rsidR="00983D9C" w:rsidRPr="00227C0B" w:rsidRDefault="00983D9C" w:rsidP="00557B66">
      <w:pPr>
        <w:jc w:val="both"/>
        <w:rPr>
          <w:rFonts w:ascii="Arial" w:hAnsi="Arial" w:cs="Arial"/>
          <w:sz w:val="24"/>
          <w:szCs w:val="24"/>
        </w:rPr>
      </w:pPr>
      <w:r w:rsidRPr="00227C0B">
        <w:rPr>
          <w:rFonts w:ascii="Arial" w:hAnsi="Arial" w:cs="Arial"/>
          <w:sz w:val="24"/>
          <w:szCs w:val="24"/>
        </w:rPr>
        <w:t>Se debe considerar que en esta etapa hay pequeños que cumplieron la edad de culminación de ese año de vida en meses anteriores y otros que lo lograrán posteriormente, elementos estos a considerar al realizar las valoraciones, con énfasis en los niños de edad temprana.</w:t>
      </w:r>
    </w:p>
    <w:p w:rsidR="00983D9C" w:rsidRPr="00227C0B" w:rsidRDefault="00983D9C" w:rsidP="00557B66">
      <w:pPr>
        <w:jc w:val="both"/>
        <w:rPr>
          <w:rFonts w:ascii="Arial" w:hAnsi="Arial" w:cs="Arial"/>
          <w:sz w:val="24"/>
          <w:szCs w:val="24"/>
        </w:rPr>
      </w:pPr>
      <w:r w:rsidRPr="00227C0B">
        <w:rPr>
          <w:rFonts w:ascii="Arial" w:hAnsi="Arial" w:cs="Arial"/>
          <w:sz w:val="24"/>
          <w:szCs w:val="24"/>
        </w:rPr>
        <w:t>Los resultados individuales se registran a partir de los logros del desarrollo señalándolo como “Logrado”, “No logrado” o “En proceso”; además de aspectos relevantes que fundamentan este resultado, otros relacionados con la familia, la salud y manifestaciones significativas en el comportamiento del niño</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b/>
          <w:sz w:val="24"/>
          <w:szCs w:val="24"/>
          <w:u w:val="single"/>
        </w:rPr>
        <w:t>La forma de organización</w:t>
      </w:r>
      <w:r w:rsidRPr="00227C0B">
        <w:rPr>
          <w:rFonts w:ascii="Arial" w:hAnsi="Arial" w:cs="Arial"/>
          <w:sz w:val="24"/>
          <w:szCs w:val="24"/>
        </w:rPr>
        <w:t xml:space="preserve"> es el componente del proceso que expresa la configuración externa del mismo donde interactúa el resto de los componentes, a partir de los recursos humanos y materiales que se posean para alcanzar el objetivo. </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lastRenderedPageBreak/>
        <w:t>Las formas de organización del proceso educativo se pueden subdividir atendiendo a diferentes criterios: número de participantes, nivel de independencia, tipos de actividades que realizan, alternativa que se utiliza y atendiendo al espacio temporal que ocupa en un sistema educativo dado.</w:t>
      </w: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Veamos a continuación algunos de ellos:</w:t>
      </w:r>
    </w:p>
    <w:p w:rsidR="00983D9C" w:rsidRPr="00227C0B" w:rsidRDefault="00983D9C" w:rsidP="00D95392">
      <w:pPr>
        <w:numPr>
          <w:ilvl w:val="0"/>
          <w:numId w:val="39"/>
        </w:numPr>
        <w:autoSpaceDE w:val="0"/>
        <w:autoSpaceDN w:val="0"/>
        <w:adjustRightInd w:val="0"/>
        <w:spacing w:after="0"/>
        <w:jc w:val="both"/>
        <w:rPr>
          <w:rFonts w:ascii="Arial" w:eastAsia="Batang" w:hAnsi="Arial" w:cs="Arial"/>
          <w:sz w:val="24"/>
          <w:szCs w:val="24"/>
        </w:rPr>
      </w:pPr>
      <w:r w:rsidRPr="00227C0B">
        <w:rPr>
          <w:rFonts w:ascii="Arial" w:hAnsi="Arial" w:cs="Arial"/>
          <w:sz w:val="24"/>
          <w:szCs w:val="24"/>
        </w:rPr>
        <w:t>Por el número de participantes en el proceso (individual y grupal)</w:t>
      </w:r>
    </w:p>
    <w:p w:rsidR="00983D9C" w:rsidRPr="00227C0B" w:rsidRDefault="00983D9C" w:rsidP="00D95392">
      <w:pPr>
        <w:numPr>
          <w:ilvl w:val="0"/>
          <w:numId w:val="44"/>
        </w:numPr>
        <w:autoSpaceDE w:val="0"/>
        <w:autoSpaceDN w:val="0"/>
        <w:adjustRightInd w:val="0"/>
        <w:spacing w:after="0"/>
        <w:jc w:val="both"/>
        <w:rPr>
          <w:rFonts w:ascii="Arial" w:eastAsia="Batang" w:hAnsi="Arial" w:cs="Arial"/>
          <w:sz w:val="24"/>
          <w:szCs w:val="24"/>
        </w:rPr>
      </w:pPr>
      <w:r w:rsidRPr="00227C0B">
        <w:rPr>
          <w:rFonts w:ascii="Arial" w:hAnsi="Arial" w:cs="Arial"/>
          <w:sz w:val="24"/>
          <w:szCs w:val="24"/>
        </w:rPr>
        <w:t>Por el nivel de independencia del niño (independiente y programada)</w:t>
      </w:r>
    </w:p>
    <w:p w:rsidR="00983D9C" w:rsidRPr="00227C0B" w:rsidRDefault="00983D9C" w:rsidP="00D95392">
      <w:pPr>
        <w:numPr>
          <w:ilvl w:val="0"/>
          <w:numId w:val="45"/>
        </w:numPr>
        <w:autoSpaceDE w:val="0"/>
        <w:autoSpaceDN w:val="0"/>
        <w:adjustRightInd w:val="0"/>
        <w:spacing w:after="0"/>
        <w:jc w:val="both"/>
        <w:rPr>
          <w:rFonts w:ascii="Arial" w:eastAsia="Times New Roman" w:hAnsi="Arial" w:cs="Arial"/>
          <w:sz w:val="24"/>
          <w:szCs w:val="24"/>
        </w:rPr>
      </w:pPr>
      <w:r w:rsidRPr="00227C0B">
        <w:rPr>
          <w:rFonts w:ascii="Arial" w:hAnsi="Arial" w:cs="Arial"/>
          <w:sz w:val="24"/>
          <w:szCs w:val="24"/>
        </w:rPr>
        <w:t>Por el tipo de actividad que realiza el niño (lúdicas, productivas, laborales, instructiva, cultural o de recreación, de satisfacción de necesidades básicas)</w:t>
      </w:r>
    </w:p>
    <w:p w:rsidR="00983D9C" w:rsidRPr="00227C0B" w:rsidRDefault="00983D9C" w:rsidP="00D95392">
      <w:pPr>
        <w:numPr>
          <w:ilvl w:val="0"/>
          <w:numId w:val="45"/>
        </w:numPr>
        <w:autoSpaceDE w:val="0"/>
        <w:autoSpaceDN w:val="0"/>
        <w:adjustRightInd w:val="0"/>
        <w:spacing w:after="0"/>
        <w:jc w:val="both"/>
        <w:rPr>
          <w:rFonts w:ascii="Arial" w:eastAsia="Batang" w:hAnsi="Arial" w:cs="Arial"/>
          <w:sz w:val="24"/>
          <w:szCs w:val="24"/>
        </w:rPr>
      </w:pPr>
      <w:r w:rsidRPr="00227C0B">
        <w:rPr>
          <w:rFonts w:ascii="Arial" w:hAnsi="Arial" w:cs="Arial"/>
          <w:sz w:val="24"/>
          <w:szCs w:val="24"/>
        </w:rPr>
        <w:t>Clasificación por la vía de realización del proceso educativo (Institucional y No institucional).</w:t>
      </w:r>
    </w:p>
    <w:p w:rsidR="00983D9C" w:rsidRPr="00227C0B" w:rsidRDefault="00983D9C" w:rsidP="00D95392">
      <w:pPr>
        <w:numPr>
          <w:ilvl w:val="0"/>
          <w:numId w:val="39"/>
        </w:numPr>
        <w:autoSpaceDE w:val="0"/>
        <w:autoSpaceDN w:val="0"/>
        <w:adjustRightInd w:val="0"/>
        <w:jc w:val="both"/>
        <w:rPr>
          <w:rFonts w:ascii="Arial" w:eastAsia="Batang" w:hAnsi="Arial" w:cs="Arial"/>
          <w:sz w:val="24"/>
          <w:szCs w:val="24"/>
        </w:rPr>
      </w:pPr>
      <w:r w:rsidRPr="00227C0B">
        <w:rPr>
          <w:rFonts w:ascii="Arial" w:hAnsi="Arial" w:cs="Arial"/>
          <w:sz w:val="24"/>
          <w:szCs w:val="24"/>
        </w:rPr>
        <w:t>Por el espacio temporal que ocupa en un sistema educativo dado (nivel, ciclo, año de vida, semestre, trimestre).</w:t>
      </w:r>
    </w:p>
    <w:p w:rsidR="00983D9C" w:rsidRPr="00227C0B" w:rsidRDefault="00983D9C" w:rsidP="00557B66">
      <w:pPr>
        <w:autoSpaceDE w:val="0"/>
        <w:autoSpaceDN w:val="0"/>
        <w:adjustRightInd w:val="0"/>
        <w:jc w:val="both"/>
        <w:rPr>
          <w:rFonts w:ascii="Arial" w:eastAsia="Times New Roman" w:hAnsi="Arial" w:cs="Arial"/>
          <w:sz w:val="24"/>
          <w:szCs w:val="24"/>
        </w:rPr>
      </w:pPr>
      <w:r w:rsidRPr="00227C0B">
        <w:rPr>
          <w:rFonts w:ascii="Arial" w:hAnsi="Arial" w:cs="Arial"/>
          <w:sz w:val="24"/>
          <w:szCs w:val="24"/>
        </w:rPr>
        <w:t>Aquí puede incluirse cualquier otro modo de organización estructural o  sistemática del proceso educativo.  Las formas organizativas del proceso educativo, cualesquiera que sean, han de ser estructuradas en fases o etapas: orientación, ejecución y control, relacionadas entre sí.</w:t>
      </w:r>
    </w:p>
    <w:p w:rsidR="00983D9C" w:rsidRPr="00227C0B" w:rsidRDefault="00983D9C" w:rsidP="00557B66">
      <w:pPr>
        <w:spacing w:after="0"/>
        <w:jc w:val="both"/>
        <w:rPr>
          <w:rFonts w:ascii="Arial" w:hAnsi="Arial" w:cs="Arial"/>
          <w:b/>
          <w:sz w:val="24"/>
          <w:szCs w:val="24"/>
          <w:u w:val="single"/>
        </w:rPr>
      </w:pPr>
      <w:r w:rsidRPr="00227C0B">
        <w:rPr>
          <w:rFonts w:ascii="Arial" w:hAnsi="Arial" w:cs="Arial"/>
          <w:b/>
          <w:sz w:val="24"/>
          <w:szCs w:val="24"/>
          <w:u w:val="single"/>
        </w:rPr>
        <w:t>Características esenciales de la etapa de orientación.</w:t>
      </w:r>
    </w:p>
    <w:p w:rsidR="00983D9C" w:rsidRPr="00227C0B" w:rsidRDefault="00983D9C" w:rsidP="00557B66">
      <w:pPr>
        <w:spacing w:after="0"/>
        <w:jc w:val="both"/>
        <w:rPr>
          <w:rFonts w:ascii="Arial" w:hAnsi="Arial" w:cs="Arial"/>
          <w:b/>
          <w:sz w:val="24"/>
          <w:szCs w:val="24"/>
          <w:u w:val="single"/>
        </w:rPr>
      </w:pP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Garantiza la comprensión por el niño de lo que va a hacer, para qué (resultado esperado), cómo llegar a ese resultado,  con qué requisitos, qué medios debe utilizar.</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Tiene efectos en lo motivacional, cognoscitivo  y regulador, como componentes de la personalidad del niño.</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Precede a la etapa de ejecución para garantizar la calidad de las acciones educativas y a la optimización del proceso educativo.</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Permite que en el niño se formen procedimientos generalizadores  para abordar la solución de temas similares o de otro tipo.</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Predominan los componentes objetivo y contenido.</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Su adecuada proyección y realización, permite el cumplimiento de las funciones del proceso educativo: instructiva, educativa, desarrolladora, a la vez que garantiza la unidad de lo cognoscitivo y lo afectivo.</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Contribuye al desarrollo de la habilidad de planificar, elemento esencial para un trabajo independiente y creador.</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Constituye el fundamento de la función didáctica orientación hacia el objetivo.</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t>Cumple un papel fundamental en la formación de la psiquis humana, mientras más completa resulta la orientación, mayor eficiencia se logra en las acciones del niño.</w:t>
      </w:r>
    </w:p>
    <w:p w:rsidR="00983D9C" w:rsidRPr="00227C0B" w:rsidRDefault="00983D9C" w:rsidP="00D95392">
      <w:pPr>
        <w:numPr>
          <w:ilvl w:val="0"/>
          <w:numId w:val="46"/>
        </w:numPr>
        <w:jc w:val="both"/>
        <w:rPr>
          <w:rFonts w:ascii="Arial" w:hAnsi="Arial" w:cs="Arial"/>
          <w:sz w:val="24"/>
          <w:szCs w:val="24"/>
        </w:rPr>
      </w:pPr>
      <w:r w:rsidRPr="00227C0B">
        <w:rPr>
          <w:rFonts w:ascii="Arial" w:hAnsi="Arial" w:cs="Arial"/>
          <w:sz w:val="24"/>
          <w:szCs w:val="24"/>
        </w:rPr>
        <w:lastRenderedPageBreak/>
        <w:t>Una tarea fundamental de la orientación es determinar el contenido concreto de las acciones, pues la sola aparición de las necesidades no la determinan.</w:t>
      </w:r>
    </w:p>
    <w:p w:rsidR="00983D9C" w:rsidRPr="00227C0B" w:rsidRDefault="00983D9C" w:rsidP="00557B66">
      <w:pPr>
        <w:jc w:val="both"/>
        <w:rPr>
          <w:rFonts w:ascii="Arial" w:hAnsi="Arial" w:cs="Arial"/>
          <w:b/>
          <w:sz w:val="24"/>
          <w:szCs w:val="24"/>
          <w:u w:val="single"/>
        </w:rPr>
      </w:pPr>
      <w:r w:rsidRPr="00227C0B">
        <w:rPr>
          <w:rFonts w:ascii="Arial" w:hAnsi="Arial" w:cs="Arial"/>
          <w:b/>
          <w:sz w:val="24"/>
          <w:szCs w:val="24"/>
          <w:u w:val="single"/>
        </w:rPr>
        <w:t>Características de la etapa de ejecución.</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Es la etapa de desarrollo de habilidades y hábitos, apropiación de conocimientos mediante las acciones y tareas educativas, para darle cumplimiento a los objetivos.</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Ha de tener en cuenta los niveles de asimilación del contenido: familiarización, reproducción, producción y creación.</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Contiene cómo desarrollar la acción (método) y con qué llevarlo a cabo (medio).</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Se pasa de la posibilidad a la realidad con los métodos y medios.</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Mantiene la motivación y regulación iniciada desde la etapa anterior.</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En esta etapa predominan las acciones del niño y del adulto para desarrollar los contenidos y se mantiene la orientación y el control.</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Los componentes que predominan son los  métodos y medios que interactúan con los demás para la asimilación activa del contenido educativo.</w:t>
      </w:r>
    </w:p>
    <w:p w:rsidR="00983D9C" w:rsidRPr="00227C0B" w:rsidRDefault="00983D9C" w:rsidP="00D95392">
      <w:pPr>
        <w:numPr>
          <w:ilvl w:val="0"/>
          <w:numId w:val="47"/>
        </w:numPr>
        <w:jc w:val="both"/>
        <w:rPr>
          <w:rFonts w:ascii="Arial" w:hAnsi="Arial" w:cs="Arial"/>
          <w:sz w:val="24"/>
          <w:szCs w:val="24"/>
        </w:rPr>
      </w:pPr>
      <w:r w:rsidRPr="00227C0B">
        <w:rPr>
          <w:rFonts w:ascii="Arial" w:hAnsi="Arial" w:cs="Arial"/>
          <w:sz w:val="24"/>
          <w:szCs w:val="24"/>
        </w:rPr>
        <w:t>Permite que el niño se desplace de la zona de desarrollo actual hacia la zona de desarrollo próximo, dándole solución a la contradicción.</w:t>
      </w:r>
    </w:p>
    <w:p w:rsidR="00983D9C" w:rsidRPr="00227C0B" w:rsidRDefault="00983D9C" w:rsidP="00557B66">
      <w:pPr>
        <w:jc w:val="both"/>
        <w:rPr>
          <w:rFonts w:ascii="Arial" w:hAnsi="Arial" w:cs="Arial"/>
          <w:b/>
          <w:sz w:val="24"/>
          <w:szCs w:val="24"/>
          <w:u w:val="single"/>
        </w:rPr>
      </w:pPr>
      <w:r w:rsidRPr="00227C0B">
        <w:rPr>
          <w:rFonts w:ascii="Arial" w:hAnsi="Arial" w:cs="Arial"/>
          <w:b/>
          <w:sz w:val="24"/>
          <w:szCs w:val="24"/>
          <w:u w:val="single"/>
        </w:rPr>
        <w:t>Características de la etapa de control.</w:t>
      </w:r>
    </w:p>
    <w:p w:rsidR="00983D9C" w:rsidRPr="00227C0B" w:rsidRDefault="00983D9C" w:rsidP="00D95392">
      <w:pPr>
        <w:numPr>
          <w:ilvl w:val="0"/>
          <w:numId w:val="48"/>
        </w:numPr>
        <w:jc w:val="both"/>
        <w:rPr>
          <w:rFonts w:ascii="Arial" w:hAnsi="Arial" w:cs="Arial"/>
          <w:sz w:val="24"/>
          <w:szCs w:val="24"/>
        </w:rPr>
      </w:pPr>
      <w:r w:rsidRPr="00227C0B">
        <w:rPr>
          <w:rFonts w:ascii="Arial" w:hAnsi="Arial" w:cs="Arial"/>
          <w:sz w:val="24"/>
          <w:szCs w:val="24"/>
        </w:rPr>
        <w:t>Transcurre durante toda la actividad</w:t>
      </w:r>
    </w:p>
    <w:p w:rsidR="00983D9C" w:rsidRPr="00227C0B" w:rsidRDefault="00983D9C" w:rsidP="00D95392">
      <w:pPr>
        <w:numPr>
          <w:ilvl w:val="0"/>
          <w:numId w:val="48"/>
        </w:numPr>
        <w:jc w:val="both"/>
        <w:rPr>
          <w:rFonts w:ascii="Arial" w:hAnsi="Arial" w:cs="Arial"/>
          <w:sz w:val="24"/>
          <w:szCs w:val="24"/>
        </w:rPr>
      </w:pPr>
      <w:r w:rsidRPr="00227C0B">
        <w:rPr>
          <w:rFonts w:ascii="Arial" w:hAnsi="Arial" w:cs="Arial"/>
          <w:sz w:val="24"/>
          <w:szCs w:val="24"/>
        </w:rPr>
        <w:t>Determina si la actividad se efectuó de acuerdo a lo que se planificó y orientó.</w:t>
      </w:r>
    </w:p>
    <w:p w:rsidR="00983D9C" w:rsidRPr="00227C0B" w:rsidRDefault="00983D9C" w:rsidP="00D95392">
      <w:pPr>
        <w:numPr>
          <w:ilvl w:val="0"/>
          <w:numId w:val="48"/>
        </w:numPr>
        <w:jc w:val="both"/>
        <w:rPr>
          <w:rFonts w:ascii="Arial" w:hAnsi="Arial" w:cs="Arial"/>
          <w:sz w:val="24"/>
          <w:szCs w:val="24"/>
        </w:rPr>
      </w:pPr>
      <w:r w:rsidRPr="00227C0B">
        <w:rPr>
          <w:rFonts w:ascii="Arial" w:hAnsi="Arial" w:cs="Arial"/>
          <w:sz w:val="24"/>
          <w:szCs w:val="24"/>
        </w:rPr>
        <w:t>Determina si el proceso se corresponde con el estado deseado.</w:t>
      </w:r>
    </w:p>
    <w:p w:rsidR="00983D9C" w:rsidRPr="00227C0B" w:rsidRDefault="00983D9C" w:rsidP="00D95392">
      <w:pPr>
        <w:numPr>
          <w:ilvl w:val="0"/>
          <w:numId w:val="48"/>
        </w:numPr>
        <w:jc w:val="both"/>
        <w:rPr>
          <w:rFonts w:ascii="Arial" w:hAnsi="Arial" w:cs="Arial"/>
          <w:sz w:val="24"/>
          <w:szCs w:val="24"/>
        </w:rPr>
      </w:pPr>
      <w:r w:rsidRPr="00227C0B">
        <w:rPr>
          <w:rFonts w:ascii="Arial" w:hAnsi="Arial" w:cs="Arial"/>
          <w:sz w:val="24"/>
          <w:szCs w:val="24"/>
        </w:rPr>
        <w:t>Sirve de retroalimentación al adulto y al niño para corregir o evitar desviaciones del proceso educativo y reorientarlo nuevamente o perfeccionarlo.</w:t>
      </w:r>
    </w:p>
    <w:p w:rsidR="00983D9C" w:rsidRPr="00227C0B" w:rsidRDefault="00983D9C" w:rsidP="00D95392">
      <w:pPr>
        <w:numPr>
          <w:ilvl w:val="0"/>
          <w:numId w:val="48"/>
        </w:numPr>
        <w:jc w:val="both"/>
        <w:rPr>
          <w:rFonts w:ascii="Arial" w:hAnsi="Arial" w:cs="Arial"/>
          <w:sz w:val="24"/>
          <w:szCs w:val="24"/>
        </w:rPr>
      </w:pPr>
      <w:r w:rsidRPr="00227C0B">
        <w:rPr>
          <w:rFonts w:ascii="Arial" w:hAnsi="Arial" w:cs="Arial"/>
          <w:sz w:val="24"/>
          <w:szCs w:val="24"/>
        </w:rPr>
        <w:t>Nos permite determinar el nivel de desarrollo que han alcanzado los niños.</w:t>
      </w:r>
    </w:p>
    <w:p w:rsidR="00983D9C" w:rsidRPr="00227C0B" w:rsidRDefault="00983D9C" w:rsidP="00D95392">
      <w:pPr>
        <w:numPr>
          <w:ilvl w:val="0"/>
          <w:numId w:val="48"/>
        </w:numPr>
        <w:jc w:val="both"/>
        <w:rPr>
          <w:rFonts w:ascii="Arial" w:hAnsi="Arial" w:cs="Arial"/>
          <w:sz w:val="24"/>
          <w:szCs w:val="24"/>
        </w:rPr>
      </w:pPr>
      <w:r w:rsidRPr="00227C0B">
        <w:rPr>
          <w:rFonts w:ascii="Arial" w:hAnsi="Arial" w:cs="Arial"/>
          <w:sz w:val="24"/>
          <w:szCs w:val="24"/>
        </w:rPr>
        <w:t>Nos brinda datos e informaciones sobre el proceso de asimilación activa del contenido.</w:t>
      </w:r>
    </w:p>
    <w:p w:rsidR="00983D9C" w:rsidRPr="00227C0B" w:rsidRDefault="00983D9C" w:rsidP="00D95392">
      <w:pPr>
        <w:numPr>
          <w:ilvl w:val="0"/>
          <w:numId w:val="48"/>
        </w:numPr>
        <w:jc w:val="both"/>
        <w:rPr>
          <w:rFonts w:ascii="Arial" w:hAnsi="Arial" w:cs="Arial"/>
          <w:sz w:val="24"/>
          <w:szCs w:val="24"/>
        </w:rPr>
      </w:pPr>
      <w:r w:rsidRPr="00227C0B">
        <w:rPr>
          <w:rFonts w:ascii="Arial" w:hAnsi="Arial" w:cs="Arial"/>
          <w:sz w:val="24"/>
          <w:szCs w:val="24"/>
        </w:rPr>
        <w:t>Motiva y ayuda al niño en la realización de tareas que le posibiliten alcanzar mayores logros en su desarrollo.</w:t>
      </w:r>
    </w:p>
    <w:p w:rsidR="00983D9C" w:rsidRPr="00227C0B" w:rsidRDefault="00983D9C" w:rsidP="00D95392">
      <w:pPr>
        <w:numPr>
          <w:ilvl w:val="0"/>
          <w:numId w:val="48"/>
        </w:numPr>
        <w:spacing w:after="0"/>
        <w:jc w:val="both"/>
        <w:rPr>
          <w:rFonts w:ascii="Arial" w:hAnsi="Arial" w:cs="Arial"/>
          <w:sz w:val="24"/>
          <w:szCs w:val="24"/>
        </w:rPr>
      </w:pPr>
      <w:r w:rsidRPr="00227C0B">
        <w:rPr>
          <w:rFonts w:ascii="Arial" w:hAnsi="Arial" w:cs="Arial"/>
          <w:sz w:val="24"/>
          <w:szCs w:val="24"/>
        </w:rPr>
        <w:t>Permite la autovaloración y autocontrol del niño.</w:t>
      </w:r>
    </w:p>
    <w:p w:rsidR="00983D9C" w:rsidRPr="00227C0B" w:rsidRDefault="00983D9C" w:rsidP="00D95392">
      <w:pPr>
        <w:numPr>
          <w:ilvl w:val="0"/>
          <w:numId w:val="48"/>
        </w:numPr>
        <w:spacing w:after="0"/>
        <w:jc w:val="both"/>
        <w:rPr>
          <w:rFonts w:ascii="Arial" w:hAnsi="Arial" w:cs="Arial"/>
          <w:sz w:val="24"/>
          <w:szCs w:val="24"/>
        </w:rPr>
      </w:pPr>
      <w:r w:rsidRPr="00227C0B">
        <w:rPr>
          <w:rFonts w:ascii="Arial" w:hAnsi="Arial" w:cs="Arial"/>
          <w:sz w:val="24"/>
          <w:szCs w:val="24"/>
        </w:rPr>
        <w:t>Determina el nivel de partida para la continuidad del proceso educativo.</w:t>
      </w:r>
    </w:p>
    <w:p w:rsidR="00983D9C" w:rsidRPr="00227C0B" w:rsidRDefault="00983D9C" w:rsidP="00D95392">
      <w:pPr>
        <w:numPr>
          <w:ilvl w:val="0"/>
          <w:numId w:val="48"/>
        </w:numPr>
        <w:spacing w:after="0"/>
        <w:jc w:val="both"/>
        <w:rPr>
          <w:rFonts w:ascii="Arial" w:hAnsi="Arial" w:cs="Arial"/>
          <w:sz w:val="24"/>
          <w:szCs w:val="24"/>
        </w:rPr>
      </w:pPr>
      <w:r w:rsidRPr="00227C0B">
        <w:rPr>
          <w:rFonts w:ascii="Arial" w:hAnsi="Arial" w:cs="Arial"/>
          <w:sz w:val="24"/>
          <w:szCs w:val="24"/>
        </w:rPr>
        <w:t>La evaluación predomina como componente didáctico del proceso educativo en la etapa de control.</w:t>
      </w:r>
    </w:p>
    <w:p w:rsidR="00983D9C" w:rsidRPr="00227C0B" w:rsidRDefault="00983D9C" w:rsidP="00557B66">
      <w:pPr>
        <w:spacing w:after="0"/>
        <w:jc w:val="both"/>
        <w:rPr>
          <w:rFonts w:ascii="Arial"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r w:rsidRPr="00227C0B">
        <w:rPr>
          <w:rFonts w:ascii="Arial" w:hAnsi="Arial" w:cs="Arial"/>
          <w:sz w:val="24"/>
          <w:szCs w:val="24"/>
        </w:rPr>
        <w:t xml:space="preserve">Según algunos autores, </w:t>
      </w:r>
      <w:r w:rsidRPr="00227C0B">
        <w:rPr>
          <w:rFonts w:ascii="Arial" w:hAnsi="Arial" w:cs="Arial"/>
          <w:sz w:val="24"/>
          <w:szCs w:val="24"/>
          <w:u w:val="single"/>
        </w:rPr>
        <w:t>la forma de organización, el método y el medio son los componentes operacionales del proceso educativo</w:t>
      </w:r>
      <w:r w:rsidRPr="00227C0B">
        <w:rPr>
          <w:rFonts w:ascii="Arial" w:hAnsi="Arial" w:cs="Arial"/>
          <w:sz w:val="24"/>
          <w:szCs w:val="24"/>
        </w:rPr>
        <w:t>; ellos interrelacionados entre sí conforman una tríada dialéctica en la que el método expresa lo más esencial de la dinámica del proceso; y la forma de organización y el medio, su expresión fenoménica. La primera desde el punto de vista estructural (espacio temporal) y el segundo desde el punto de vista de su portador material.</w:t>
      </w:r>
    </w:p>
    <w:p w:rsidR="00983D9C" w:rsidRPr="00227C0B" w:rsidRDefault="00AA671E" w:rsidP="00557B66">
      <w:pPr>
        <w:autoSpaceDE w:val="0"/>
        <w:autoSpaceDN w:val="0"/>
        <w:adjustRightInd w:val="0"/>
        <w:jc w:val="both"/>
        <w:rPr>
          <w:rFonts w:ascii="Arial" w:hAnsi="Arial" w:cs="Arial"/>
          <w:sz w:val="24"/>
          <w:szCs w:val="24"/>
        </w:rPr>
      </w:pPr>
      <w:r>
        <w:rPr>
          <w:rFonts w:ascii="Arial" w:hAnsi="Arial" w:cs="Arial"/>
          <w:sz w:val="24"/>
          <w:szCs w:val="24"/>
          <w:lang w:eastAsia="es-ES"/>
        </w:rPr>
        <w:pict>
          <v:line id="_x0000_s1030" style="position:absolute;left:0;text-align:left;z-index:251662336" from="315pt,-2422.45pt" to="315pt,-2170.45pt">
            <v:stroke startarrowwidth="narrow" startarrowlength="short" endarrow="block" endarrowwidth="narrow" endarrowlength="short"/>
          </v:line>
        </w:pict>
      </w:r>
      <w:r>
        <w:rPr>
          <w:rFonts w:ascii="Arial" w:hAnsi="Arial" w:cs="Arial"/>
          <w:sz w:val="24"/>
          <w:szCs w:val="24"/>
          <w:lang w:eastAsia="es-ES"/>
        </w:rPr>
        <w:pict>
          <v:rect id="_x0000_s1031" style="position:absolute;left:0;text-align:left;margin-left:22.6pt;margin-top:-2480.4pt;width:453.6pt;height:358.8pt;z-index:251663360" filled="f"/>
        </w:pict>
      </w:r>
      <w:r w:rsidR="00983D9C" w:rsidRPr="00227C0B">
        <w:rPr>
          <w:rFonts w:ascii="Arial" w:hAnsi="Arial" w:cs="Arial"/>
          <w:noProof/>
          <w:sz w:val="24"/>
          <w:szCs w:val="24"/>
        </w:rPr>
        <w:t>Igualmente, se</w:t>
      </w:r>
      <w:r w:rsidR="00983D9C" w:rsidRPr="00227C0B">
        <w:rPr>
          <w:rFonts w:ascii="Arial" w:hAnsi="Arial" w:cs="Arial"/>
          <w:sz w:val="24"/>
          <w:szCs w:val="24"/>
        </w:rPr>
        <w:t xml:space="preserve"> considera la evaluación junto con </w:t>
      </w:r>
      <w:r w:rsidR="00983D9C" w:rsidRPr="00227C0B">
        <w:rPr>
          <w:rFonts w:ascii="Arial" w:hAnsi="Arial" w:cs="Arial"/>
          <w:sz w:val="24"/>
          <w:szCs w:val="24"/>
          <w:u w:val="single"/>
        </w:rPr>
        <w:t>el objetivo y el contenido componentes</w:t>
      </w:r>
      <w:r w:rsidR="00983D9C" w:rsidRPr="00227C0B">
        <w:rPr>
          <w:rFonts w:ascii="Arial" w:hAnsi="Arial" w:cs="Arial"/>
          <w:sz w:val="24"/>
          <w:szCs w:val="24"/>
        </w:rPr>
        <w:t xml:space="preserve"> de estado, los cuales </w:t>
      </w:r>
      <w:r w:rsidR="00983D9C" w:rsidRPr="00227C0B">
        <w:rPr>
          <w:rFonts w:ascii="Arial" w:hAnsi="Arial" w:cs="Arial"/>
          <w:sz w:val="24"/>
          <w:szCs w:val="24"/>
          <w:u w:val="single"/>
        </w:rPr>
        <w:t>representan la parte más estable del proceso</w:t>
      </w:r>
      <w:r w:rsidR="00983D9C" w:rsidRPr="00227C0B">
        <w:rPr>
          <w:rFonts w:ascii="Arial" w:hAnsi="Arial" w:cs="Arial"/>
          <w:sz w:val="24"/>
          <w:szCs w:val="24"/>
        </w:rPr>
        <w:t xml:space="preserve">, o que lo precisan establemente durante un determinado lapso. Todos estos componentes del proceso educativo se deben relacionar de forma sistémica. </w:t>
      </w:r>
    </w:p>
    <w:p w:rsidR="00983D9C" w:rsidRPr="00227C0B" w:rsidRDefault="00983D9C" w:rsidP="00557B66">
      <w:pPr>
        <w:spacing w:after="0"/>
        <w:jc w:val="both"/>
        <w:rPr>
          <w:rFonts w:ascii="Arial" w:hAnsi="Arial" w:cs="Arial"/>
          <w:b/>
          <w:sz w:val="24"/>
          <w:szCs w:val="24"/>
        </w:rPr>
      </w:pPr>
    </w:p>
    <w:p w:rsidR="00983D9C" w:rsidRPr="00227C0B" w:rsidRDefault="00983D9C" w:rsidP="00557B66">
      <w:pPr>
        <w:spacing w:after="0"/>
        <w:jc w:val="both"/>
        <w:rPr>
          <w:rFonts w:ascii="Arial" w:hAnsi="Arial" w:cs="Arial"/>
          <w:b/>
          <w:sz w:val="24"/>
          <w:szCs w:val="24"/>
        </w:rPr>
      </w:pPr>
      <w:r w:rsidRPr="00227C0B">
        <w:rPr>
          <w:rFonts w:ascii="Arial" w:hAnsi="Arial" w:cs="Arial"/>
          <w:b/>
          <w:sz w:val="24"/>
          <w:szCs w:val="24"/>
        </w:rPr>
        <w:t>Las preguntas como procedimiento en el proceso educativo</w:t>
      </w:r>
      <w:r w:rsidR="00DE5C47" w:rsidRPr="00227C0B">
        <w:rPr>
          <w:rFonts w:ascii="Arial" w:hAnsi="Arial" w:cs="Arial"/>
          <w:b/>
          <w:sz w:val="24"/>
          <w:szCs w:val="24"/>
        </w:rPr>
        <w:t xml:space="preserve">. </w:t>
      </w:r>
      <w:r w:rsidRPr="00227C0B">
        <w:rPr>
          <w:rFonts w:ascii="Arial" w:hAnsi="Arial" w:cs="Arial"/>
          <w:color w:val="000000"/>
          <w:sz w:val="24"/>
          <w:szCs w:val="24"/>
        </w:rPr>
        <w:t xml:space="preserve">El arte de hacer preguntas se aprende. Es una técnica que se favorece con la ejercitación, la cual ayudará a conseguir el estímulo de la actividad mental de los niños, uno de los objetivos de la educación inicial. </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 xml:space="preserve">El adulto debe estar consciente de que la utilización de la pregunta es un instrumento valioso para favorecer el desarrollo de las estructuras mentales de los niños, así como estimular procesos de pensamiento, autonomía y auto evaluación. Es por eso que se deben emplear preguntas que favorezcan la construcción del conocimiento por parte del niño. </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 xml:space="preserve"> Es oportuno tener presente cómo hacer las preguntas, para qué las hacemos, de tal modo que estimule la capacidad de pensar, y se promuevan en el grupo de niños, situaciones óptimas para que tomen decisiones, resuelvan conflictos y enfrenten la vida lo mejor posible. </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Al utilizar, adecuadamente, una pregunta ayudamos  al niño a representarse toda una estructura mental, que luego expresará por medio de la lengua, en el acto comunicativo.  Lo primero es tener en cuenta los diferentes tipos de preguntas, y cuáles son adecuados para la infancia preescolar.</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Las peguntas se utilizan para comprobar el logro de los objetivos propuestos, y también son las que orientan la evaluación, que como es conocido, se va realizando en el transcurso de la actividad, especialmente, cuando se trabaja con los niños de la primera infancia, también propician la dirección de la actividad.</w:t>
      </w:r>
    </w:p>
    <w:p w:rsidR="00983D9C" w:rsidRPr="00227C0B" w:rsidRDefault="00983D9C" w:rsidP="00557B66">
      <w:pPr>
        <w:jc w:val="both"/>
        <w:rPr>
          <w:rFonts w:ascii="Arial" w:hAnsi="Arial" w:cs="Arial"/>
          <w:sz w:val="24"/>
          <w:szCs w:val="24"/>
        </w:rPr>
      </w:pPr>
      <w:r w:rsidRPr="00227C0B">
        <w:rPr>
          <w:rFonts w:ascii="Arial" w:hAnsi="Arial" w:cs="Arial"/>
          <w:sz w:val="24"/>
          <w:szCs w:val="24"/>
        </w:rPr>
        <w:t>Al elaborar las preguntas el educador debe tener en cuenta una serie de requisitos necesarios para que sean comprensibles y de este modo obtener la respuesta esperada, ellos son:</w:t>
      </w:r>
    </w:p>
    <w:p w:rsidR="00983D9C" w:rsidRPr="00227C0B" w:rsidRDefault="00983D9C" w:rsidP="00D95392">
      <w:pPr>
        <w:numPr>
          <w:ilvl w:val="0"/>
          <w:numId w:val="49"/>
        </w:numPr>
        <w:spacing w:after="0"/>
        <w:jc w:val="both"/>
        <w:rPr>
          <w:rFonts w:ascii="Arial" w:hAnsi="Arial" w:cs="Arial"/>
          <w:sz w:val="24"/>
          <w:szCs w:val="24"/>
        </w:rPr>
      </w:pPr>
      <w:r w:rsidRPr="00227C0B">
        <w:rPr>
          <w:rFonts w:ascii="Arial" w:hAnsi="Arial" w:cs="Arial"/>
          <w:sz w:val="24"/>
          <w:szCs w:val="24"/>
        </w:rPr>
        <w:t>Deben tener correcta estructura. A veces una estructura incorrecta tiende a confundir a los niños. Es preciso respetar las reglas de la gramática española, de esta manera el pronombre interrogativo debe ir al principio de la oración. Por ejemplo: ¿por qué se derritió el hielo?, ¿qué hizo la gallina cuando se le perdió el pollito?</w:t>
      </w:r>
    </w:p>
    <w:p w:rsidR="00983D9C" w:rsidRPr="00227C0B" w:rsidRDefault="00983D9C" w:rsidP="00557B66">
      <w:pPr>
        <w:spacing w:after="0"/>
        <w:jc w:val="both"/>
        <w:rPr>
          <w:rFonts w:ascii="Arial" w:hAnsi="Arial" w:cs="Arial"/>
          <w:sz w:val="24"/>
          <w:szCs w:val="24"/>
        </w:rPr>
      </w:pPr>
    </w:p>
    <w:p w:rsidR="00983D9C" w:rsidRPr="00227C0B" w:rsidRDefault="00983D9C" w:rsidP="00D95392">
      <w:pPr>
        <w:numPr>
          <w:ilvl w:val="0"/>
          <w:numId w:val="49"/>
        </w:numPr>
        <w:spacing w:after="0"/>
        <w:jc w:val="both"/>
        <w:rPr>
          <w:rFonts w:ascii="Arial" w:hAnsi="Arial" w:cs="Arial"/>
          <w:sz w:val="24"/>
          <w:szCs w:val="24"/>
        </w:rPr>
      </w:pPr>
      <w:r w:rsidRPr="00227C0B">
        <w:rPr>
          <w:rFonts w:ascii="Arial" w:hAnsi="Arial" w:cs="Arial"/>
          <w:sz w:val="24"/>
          <w:szCs w:val="24"/>
        </w:rPr>
        <w:t>Deben ser precisas, dejar claro lo que queremos que se  responda, que puede ser una acción de cualquier tipo o una respuesta verbal, no dar lugar a varias interpretaciones.</w:t>
      </w:r>
    </w:p>
    <w:p w:rsidR="00983D9C" w:rsidRPr="00227C0B" w:rsidRDefault="00983D9C" w:rsidP="00557B66">
      <w:pPr>
        <w:spacing w:after="0"/>
        <w:jc w:val="both"/>
        <w:rPr>
          <w:rFonts w:ascii="Arial" w:hAnsi="Arial" w:cs="Arial"/>
          <w:sz w:val="24"/>
          <w:szCs w:val="24"/>
        </w:rPr>
      </w:pPr>
    </w:p>
    <w:p w:rsidR="00983D9C" w:rsidRPr="00227C0B" w:rsidRDefault="00983D9C" w:rsidP="00D95392">
      <w:pPr>
        <w:numPr>
          <w:ilvl w:val="0"/>
          <w:numId w:val="49"/>
        </w:numPr>
        <w:spacing w:after="0"/>
        <w:jc w:val="both"/>
        <w:rPr>
          <w:rFonts w:ascii="Arial" w:hAnsi="Arial" w:cs="Arial"/>
          <w:sz w:val="24"/>
          <w:szCs w:val="24"/>
        </w:rPr>
      </w:pPr>
      <w:r w:rsidRPr="00227C0B">
        <w:rPr>
          <w:rFonts w:ascii="Arial" w:hAnsi="Arial" w:cs="Arial"/>
          <w:sz w:val="24"/>
          <w:szCs w:val="24"/>
        </w:rPr>
        <w:lastRenderedPageBreak/>
        <w:t>Deben ser comprensibles para los niños. Por tanto el educador las  preparará previamente para que se adapten a las características de los pequeños.</w:t>
      </w:r>
    </w:p>
    <w:p w:rsidR="00983D9C" w:rsidRPr="00227C0B" w:rsidRDefault="00983D9C" w:rsidP="00557B66">
      <w:pPr>
        <w:spacing w:after="0"/>
        <w:ind w:left="1080"/>
        <w:jc w:val="both"/>
        <w:rPr>
          <w:rFonts w:ascii="Arial" w:hAnsi="Arial" w:cs="Arial"/>
          <w:sz w:val="24"/>
          <w:szCs w:val="24"/>
        </w:rPr>
      </w:pPr>
    </w:p>
    <w:p w:rsidR="00983D9C" w:rsidRPr="00227C0B" w:rsidRDefault="00983D9C" w:rsidP="00D95392">
      <w:pPr>
        <w:numPr>
          <w:ilvl w:val="0"/>
          <w:numId w:val="49"/>
        </w:numPr>
        <w:spacing w:after="0"/>
        <w:jc w:val="both"/>
        <w:rPr>
          <w:rFonts w:ascii="Arial" w:hAnsi="Arial" w:cs="Arial"/>
          <w:sz w:val="24"/>
          <w:szCs w:val="24"/>
        </w:rPr>
      </w:pPr>
      <w:r w:rsidRPr="00227C0B">
        <w:rPr>
          <w:rFonts w:ascii="Arial" w:hAnsi="Arial" w:cs="Arial"/>
          <w:sz w:val="24"/>
          <w:szCs w:val="24"/>
        </w:rPr>
        <w:t>Deben estimular el pensamiento de los educandos. Ejemplo: ¿qué otros animales conoces que tengan el cuerpo cubierto de pelos?</w:t>
      </w:r>
    </w:p>
    <w:p w:rsidR="00983D9C" w:rsidRPr="00227C0B" w:rsidRDefault="00983D9C" w:rsidP="00557B66">
      <w:pPr>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sz w:val="24"/>
          <w:szCs w:val="24"/>
        </w:rPr>
        <w:t>En la actividad se planificarán distintos tipos de preguntas, esto permitirá atender las diferencias individuales de los niños, las más complejas podrán ser respondidas por aquellos de mayor desarrollo y estimulará el esfuerzo mental del resto de los niños.</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Hay preguntas que solo exigen un sí o un no. Otras exigen una frase u oración.</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 xml:space="preserve">Usar bien la pregunta  es una habilidad que debe poseer el adulto que educa al niño. Un mal uso de ella podría traer como consecuencia que los niños den una respuesta simple, inadecuada, que no estimule su pensamiento, o en el peor de los casos, que se sienta frustrado por la situación que se le crea al no poder dar una respuesta. </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La elaboración de las preguntas depende del objetivo que se pretende alcanzar, de las características de la edad y del desarrollo intelectual alcanzado por los niños de manera individual, por lo que existen diferentes niveles de complejidad  en las interrogaciones, que se describen a continuación.</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Una misma pregunta puede provocar respuestas en las que el niño demuestre que es capaz de interpretar, analizar, sintetizar, generalizar, etc.</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Ejemplo: ¿en qué se parecen estos animales?</w:t>
      </w:r>
    </w:p>
    <w:p w:rsidR="00983D9C" w:rsidRPr="00227C0B" w:rsidRDefault="00983D9C" w:rsidP="00557B66">
      <w:pPr>
        <w:jc w:val="both"/>
        <w:rPr>
          <w:rFonts w:ascii="Arial" w:hAnsi="Arial" w:cs="Arial"/>
          <w:b/>
          <w:color w:val="000000"/>
          <w:sz w:val="24"/>
          <w:szCs w:val="24"/>
        </w:rPr>
      </w:pPr>
      <w:r w:rsidRPr="00227C0B">
        <w:rPr>
          <w:rFonts w:ascii="Arial" w:hAnsi="Arial" w:cs="Arial"/>
          <w:b/>
          <w:color w:val="000000"/>
          <w:sz w:val="24"/>
          <w:szCs w:val="24"/>
        </w:rPr>
        <w:t xml:space="preserve">Tipos de preguntas:  </w:t>
      </w:r>
    </w:p>
    <w:p w:rsidR="00983D9C" w:rsidRPr="00227C0B" w:rsidRDefault="00983D9C" w:rsidP="00557B66">
      <w:pPr>
        <w:jc w:val="both"/>
        <w:rPr>
          <w:rFonts w:ascii="Arial" w:hAnsi="Arial" w:cs="Arial"/>
          <w:color w:val="000000"/>
          <w:sz w:val="24"/>
          <w:szCs w:val="24"/>
        </w:rPr>
      </w:pPr>
      <w:r w:rsidRPr="00227C0B">
        <w:rPr>
          <w:rFonts w:ascii="Arial" w:hAnsi="Arial" w:cs="Arial"/>
          <w:b/>
          <w:color w:val="000000"/>
          <w:sz w:val="24"/>
          <w:szCs w:val="24"/>
        </w:rPr>
        <w:t>Preguntas reproductivas</w:t>
      </w:r>
      <w:r w:rsidRPr="00227C0B">
        <w:rPr>
          <w:rFonts w:ascii="Arial" w:hAnsi="Arial" w:cs="Arial"/>
          <w:color w:val="000000"/>
          <w:sz w:val="24"/>
          <w:szCs w:val="24"/>
        </w:rPr>
        <w:t xml:space="preserve">: </w:t>
      </w:r>
      <w:r w:rsidRPr="00227C0B">
        <w:rPr>
          <w:rFonts w:ascii="Arial" w:hAnsi="Arial" w:cs="Arial"/>
          <w:bCs/>
          <w:color w:val="000000"/>
          <w:sz w:val="24"/>
          <w:szCs w:val="24"/>
        </w:rPr>
        <w:t>también llamadas   de conocimiento(recordar):</w:t>
      </w:r>
      <w:r w:rsidRPr="00227C0B">
        <w:rPr>
          <w:rFonts w:ascii="Arial" w:hAnsi="Arial" w:cs="Arial"/>
          <w:color w:val="000000"/>
          <w:sz w:val="24"/>
          <w:szCs w:val="24"/>
        </w:rPr>
        <w:t xml:space="preserve"> el niño recuerda o reconoce la información como fue aprendida.</w:t>
      </w:r>
    </w:p>
    <w:p w:rsidR="00983D9C" w:rsidRPr="00227C0B" w:rsidRDefault="00983D9C" w:rsidP="00557B66">
      <w:pPr>
        <w:jc w:val="both"/>
        <w:rPr>
          <w:rFonts w:ascii="Arial" w:hAnsi="Arial" w:cs="Arial"/>
          <w:i/>
          <w:color w:val="000000"/>
          <w:sz w:val="24"/>
          <w:szCs w:val="24"/>
        </w:rPr>
      </w:pPr>
      <w:r w:rsidRPr="00227C0B">
        <w:rPr>
          <w:rFonts w:ascii="Arial" w:hAnsi="Arial" w:cs="Arial"/>
          <w:color w:val="000000"/>
          <w:sz w:val="24"/>
          <w:szCs w:val="24"/>
        </w:rPr>
        <w:t xml:space="preserve">Son las más sencillas, pues exigen la repetición o reproducción mecánica, a veces memorística, de algún conocimiento o habilidad. Las más usuales son: </w:t>
      </w:r>
      <w:r w:rsidRPr="00227C0B">
        <w:rPr>
          <w:rFonts w:ascii="Arial" w:hAnsi="Arial" w:cs="Arial"/>
          <w:i/>
          <w:color w:val="000000"/>
          <w:sz w:val="24"/>
          <w:szCs w:val="24"/>
        </w:rPr>
        <w:t>qué, cómo, cuándo, dónde</w:t>
      </w:r>
      <w:r w:rsidRPr="00227C0B">
        <w:rPr>
          <w:rFonts w:ascii="Arial" w:hAnsi="Arial" w:cs="Arial"/>
          <w:b/>
          <w:color w:val="000000"/>
          <w:sz w:val="24"/>
          <w:szCs w:val="24"/>
        </w:rPr>
        <w:t>.</w:t>
      </w:r>
      <w:r w:rsidRPr="00227C0B">
        <w:rPr>
          <w:rFonts w:ascii="Arial" w:hAnsi="Arial" w:cs="Arial"/>
          <w:color w:val="000000"/>
          <w:sz w:val="24"/>
          <w:szCs w:val="24"/>
        </w:rPr>
        <w:t xml:space="preserve"> La respuesta puede darse hasta con una sola palabra. Se emplean para conocer lo que se sabe inicialmente respecto al asunto a tratar. Hay autores que las llaman </w:t>
      </w:r>
      <w:r w:rsidRPr="00227C0B">
        <w:rPr>
          <w:rFonts w:ascii="Arial" w:hAnsi="Arial" w:cs="Arial"/>
          <w:i/>
          <w:color w:val="000000"/>
          <w:sz w:val="24"/>
          <w:szCs w:val="24"/>
        </w:rPr>
        <w:t xml:space="preserve">indagatorias. </w:t>
      </w:r>
    </w:p>
    <w:p w:rsidR="00983D9C" w:rsidRPr="00227C0B" w:rsidRDefault="00983D9C" w:rsidP="00557B66">
      <w:pPr>
        <w:jc w:val="both"/>
        <w:rPr>
          <w:rFonts w:ascii="Arial" w:hAnsi="Arial" w:cs="Arial"/>
          <w:color w:val="000000"/>
          <w:sz w:val="24"/>
          <w:szCs w:val="24"/>
        </w:rPr>
      </w:pPr>
      <w:r w:rsidRPr="00227C0B">
        <w:rPr>
          <w:rFonts w:ascii="Arial" w:hAnsi="Arial" w:cs="Arial"/>
          <w:b/>
          <w:color w:val="000000"/>
          <w:sz w:val="24"/>
          <w:szCs w:val="24"/>
        </w:rPr>
        <w:t>Preguntas de interpretación</w:t>
      </w:r>
      <w:r w:rsidRPr="00227C0B">
        <w:rPr>
          <w:rFonts w:ascii="Arial" w:hAnsi="Arial" w:cs="Arial"/>
          <w:color w:val="000000"/>
          <w:sz w:val="24"/>
          <w:szCs w:val="24"/>
        </w:rPr>
        <w:t xml:space="preserve">: este tipo de pregunta va dirigido a conocer en qué medida los niños han comprendido la esencia  del hecho o fenómeno presentado, lo que por lo general se manifiesta mediante una explicación “lógica” del conocimiento. Exigen una reorganización mental o una interpretación, no simplemente recordar,    ir más allá de la Información dada para que la organice, compare o contraste en situaciones parecidas o similares. Estas preguntas comienzan siempre con: </w:t>
      </w:r>
      <w:r w:rsidRPr="00227C0B">
        <w:rPr>
          <w:rFonts w:ascii="Arial" w:hAnsi="Arial" w:cs="Arial"/>
          <w:i/>
          <w:color w:val="000000"/>
          <w:sz w:val="24"/>
          <w:szCs w:val="24"/>
        </w:rPr>
        <w:t xml:space="preserve">¿por qué? o ¿cuándo? </w:t>
      </w:r>
      <w:r w:rsidRPr="00227C0B">
        <w:rPr>
          <w:rFonts w:ascii="Arial" w:hAnsi="Arial" w:cs="Arial"/>
          <w:color w:val="000000"/>
          <w:sz w:val="24"/>
          <w:szCs w:val="24"/>
        </w:rPr>
        <w:t>Se pueden utilizar en la conversación sobre un cuento o relato. Ejemplo: ¿Por qué el lobo engañó a Caperucita? ¿Cuándo se dieron cuenta los cerditos que la casa de ladrillos era la mejor?</w:t>
      </w:r>
    </w:p>
    <w:p w:rsidR="00983D9C" w:rsidRPr="00227C0B" w:rsidRDefault="00983D9C" w:rsidP="00557B66">
      <w:pPr>
        <w:spacing w:before="100" w:beforeAutospacing="1" w:after="100" w:afterAutospacing="1"/>
        <w:jc w:val="both"/>
        <w:rPr>
          <w:rFonts w:ascii="Arial" w:hAnsi="Arial" w:cs="Arial"/>
          <w:sz w:val="24"/>
          <w:szCs w:val="24"/>
        </w:rPr>
      </w:pPr>
      <w:r w:rsidRPr="00227C0B">
        <w:rPr>
          <w:rFonts w:ascii="Arial" w:hAnsi="Arial" w:cs="Arial"/>
          <w:b/>
          <w:bCs/>
          <w:color w:val="000000"/>
          <w:sz w:val="24"/>
          <w:szCs w:val="24"/>
        </w:rPr>
        <w:lastRenderedPageBreak/>
        <w:t xml:space="preserve">Preguntas de síntesis o creación: </w:t>
      </w:r>
      <w:r w:rsidRPr="00227C0B">
        <w:rPr>
          <w:rFonts w:ascii="Arial" w:hAnsi="Arial" w:cs="Arial"/>
          <w:color w:val="000000"/>
          <w:sz w:val="24"/>
          <w:szCs w:val="24"/>
        </w:rPr>
        <w:t xml:space="preserve">el niño ha de realizar una “reflexión”  crear un plan, una propuesta, un diseño, por ejemplo, para relatar. No hay solamente una respuesta correcta. Ejemplo: </w:t>
      </w:r>
      <w:r w:rsidRPr="00227C0B">
        <w:rPr>
          <w:rFonts w:ascii="Arial" w:hAnsi="Arial" w:cs="Arial"/>
          <w:sz w:val="24"/>
          <w:szCs w:val="24"/>
        </w:rPr>
        <w:t>Mira la lámina y dime cómo actuarías tú si fueras el lobo.   (O Caperucita, o los cerditos, etcétera.). “Dime todo lo que recuerdes del cuento…, del paseo…</w:t>
      </w:r>
    </w:p>
    <w:p w:rsidR="00983D9C" w:rsidRPr="00227C0B" w:rsidRDefault="00983D9C" w:rsidP="00557B66">
      <w:pPr>
        <w:jc w:val="both"/>
        <w:rPr>
          <w:rFonts w:ascii="Arial" w:hAnsi="Arial" w:cs="Arial"/>
          <w:color w:val="000000"/>
          <w:sz w:val="24"/>
          <w:szCs w:val="24"/>
        </w:rPr>
      </w:pPr>
      <w:r w:rsidRPr="00227C0B">
        <w:rPr>
          <w:rFonts w:ascii="Arial" w:hAnsi="Arial" w:cs="Arial"/>
          <w:b/>
          <w:color w:val="000000"/>
          <w:sz w:val="24"/>
          <w:szCs w:val="24"/>
        </w:rPr>
        <w:t>Preguntas de búsqueda</w:t>
      </w:r>
      <w:r w:rsidRPr="00227C0B">
        <w:rPr>
          <w:rFonts w:ascii="Arial" w:hAnsi="Arial" w:cs="Arial"/>
          <w:color w:val="000000"/>
          <w:sz w:val="24"/>
          <w:szCs w:val="24"/>
        </w:rPr>
        <w:t xml:space="preserve">: también llamadas </w:t>
      </w:r>
      <w:r w:rsidRPr="00227C0B">
        <w:rPr>
          <w:rFonts w:ascii="Arial" w:hAnsi="Arial" w:cs="Arial"/>
          <w:i/>
          <w:color w:val="000000"/>
          <w:sz w:val="24"/>
          <w:szCs w:val="24"/>
        </w:rPr>
        <w:t>de verificación</w:t>
      </w:r>
      <w:r w:rsidRPr="00227C0B">
        <w:rPr>
          <w:rFonts w:ascii="Arial" w:hAnsi="Arial" w:cs="Arial"/>
          <w:b/>
          <w:color w:val="000000"/>
          <w:sz w:val="24"/>
          <w:szCs w:val="24"/>
        </w:rPr>
        <w:t>.</w:t>
      </w:r>
      <w:r w:rsidRPr="00227C0B">
        <w:rPr>
          <w:rFonts w:ascii="Arial" w:hAnsi="Arial" w:cs="Arial"/>
          <w:color w:val="000000"/>
          <w:sz w:val="24"/>
          <w:szCs w:val="24"/>
        </w:rPr>
        <w:t xml:space="preserve"> Son algo más complejas que las anteriores y pueden favorecer el desarrollo del pensamiento. Las principales son: </w:t>
      </w:r>
      <w:r w:rsidRPr="00227C0B">
        <w:rPr>
          <w:rFonts w:ascii="Arial" w:hAnsi="Arial" w:cs="Arial"/>
          <w:i/>
          <w:color w:val="000000"/>
          <w:sz w:val="24"/>
          <w:szCs w:val="24"/>
        </w:rPr>
        <w:t>por qué, para qué, cómo lo sabes, que tú harías…</w:t>
      </w:r>
      <w:r w:rsidRPr="00227C0B">
        <w:rPr>
          <w:rFonts w:ascii="Arial" w:hAnsi="Arial" w:cs="Arial"/>
          <w:color w:val="000000"/>
          <w:sz w:val="24"/>
          <w:szCs w:val="24"/>
        </w:rPr>
        <w:t xml:space="preserve">   Sirven para comprobar algunos conocimientos adquiridos anteriormente. Si lo que se expresa es coherente y claro... y si los niños han entendido. </w:t>
      </w:r>
      <w:r w:rsidRPr="00227C0B">
        <w:rPr>
          <w:rFonts w:ascii="Arial" w:hAnsi="Arial" w:cs="Arial"/>
          <w:sz w:val="24"/>
          <w:szCs w:val="24"/>
        </w:rPr>
        <w:t xml:space="preserve">Ejemplos: </w:t>
      </w:r>
    </w:p>
    <w:p w:rsidR="00983D9C" w:rsidRPr="00227C0B" w:rsidRDefault="00983D9C" w:rsidP="00D95392">
      <w:pPr>
        <w:numPr>
          <w:ilvl w:val="0"/>
          <w:numId w:val="50"/>
        </w:numPr>
        <w:spacing w:after="0"/>
        <w:jc w:val="both"/>
        <w:rPr>
          <w:rFonts w:ascii="Arial" w:hAnsi="Arial" w:cs="Arial"/>
          <w:sz w:val="24"/>
          <w:szCs w:val="24"/>
        </w:rPr>
      </w:pPr>
      <w:r w:rsidRPr="00227C0B">
        <w:rPr>
          <w:rFonts w:ascii="Arial" w:hAnsi="Arial" w:cs="Arial"/>
          <w:sz w:val="24"/>
          <w:szCs w:val="24"/>
        </w:rPr>
        <w:t>¿Eso que dice…, es cierto? ¿por qué?</w:t>
      </w:r>
    </w:p>
    <w:p w:rsidR="00983D9C" w:rsidRPr="00227C0B" w:rsidRDefault="00983D9C" w:rsidP="00D95392">
      <w:pPr>
        <w:numPr>
          <w:ilvl w:val="0"/>
          <w:numId w:val="50"/>
        </w:numPr>
        <w:spacing w:after="0"/>
        <w:jc w:val="both"/>
        <w:rPr>
          <w:rFonts w:ascii="Arial" w:hAnsi="Arial" w:cs="Arial"/>
          <w:sz w:val="24"/>
          <w:szCs w:val="24"/>
        </w:rPr>
      </w:pPr>
      <w:r w:rsidRPr="00227C0B">
        <w:rPr>
          <w:rFonts w:ascii="Arial" w:hAnsi="Arial" w:cs="Arial"/>
          <w:sz w:val="24"/>
          <w:szCs w:val="24"/>
        </w:rPr>
        <w:t xml:space="preserve">¿Estás seguro de que eso es una flor?  ¿Por qué lo sabes? </w:t>
      </w:r>
    </w:p>
    <w:p w:rsidR="00983D9C" w:rsidRPr="00227C0B" w:rsidRDefault="00983D9C" w:rsidP="00D95392">
      <w:pPr>
        <w:numPr>
          <w:ilvl w:val="0"/>
          <w:numId w:val="50"/>
        </w:numPr>
        <w:spacing w:after="0"/>
        <w:jc w:val="both"/>
        <w:rPr>
          <w:rFonts w:ascii="Arial" w:hAnsi="Arial" w:cs="Arial"/>
          <w:sz w:val="24"/>
          <w:szCs w:val="24"/>
        </w:rPr>
      </w:pPr>
      <w:r w:rsidRPr="00227C0B">
        <w:rPr>
          <w:rFonts w:ascii="Arial" w:hAnsi="Arial" w:cs="Arial"/>
          <w:sz w:val="24"/>
          <w:szCs w:val="24"/>
        </w:rPr>
        <w:t>¿Qué piensa…, es eso una flor?</w:t>
      </w:r>
    </w:p>
    <w:p w:rsidR="00983D9C" w:rsidRPr="00227C0B" w:rsidRDefault="00983D9C" w:rsidP="00D95392">
      <w:pPr>
        <w:numPr>
          <w:ilvl w:val="0"/>
          <w:numId w:val="50"/>
        </w:numPr>
        <w:jc w:val="both"/>
        <w:rPr>
          <w:rFonts w:ascii="Arial" w:hAnsi="Arial" w:cs="Arial"/>
          <w:sz w:val="24"/>
          <w:szCs w:val="24"/>
        </w:rPr>
      </w:pPr>
      <w:r w:rsidRPr="00227C0B">
        <w:rPr>
          <w:rFonts w:ascii="Arial" w:hAnsi="Arial" w:cs="Arial"/>
          <w:sz w:val="24"/>
          <w:szCs w:val="24"/>
        </w:rPr>
        <w:t>¿Cómo sabes que eso es una flor? </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 xml:space="preserve">Las </w:t>
      </w:r>
      <w:r w:rsidRPr="00227C0B">
        <w:rPr>
          <w:rFonts w:ascii="Arial" w:hAnsi="Arial" w:cs="Arial"/>
          <w:b/>
          <w:color w:val="000000"/>
          <w:sz w:val="24"/>
          <w:szCs w:val="24"/>
        </w:rPr>
        <w:t xml:space="preserve">preguntas de </w:t>
      </w:r>
      <w:r w:rsidRPr="00227C0B">
        <w:rPr>
          <w:rFonts w:ascii="Arial" w:hAnsi="Arial" w:cs="Arial"/>
          <w:b/>
          <w:bCs/>
          <w:i/>
          <w:color w:val="000000"/>
          <w:sz w:val="24"/>
          <w:szCs w:val="24"/>
        </w:rPr>
        <w:t>comprensión</w:t>
      </w:r>
      <w:r w:rsidRPr="00227C0B">
        <w:rPr>
          <w:rFonts w:ascii="Arial" w:hAnsi="Arial" w:cs="Arial"/>
          <w:i/>
          <w:color w:val="000000"/>
          <w:sz w:val="24"/>
          <w:szCs w:val="24"/>
        </w:rPr>
        <w:t>,</w:t>
      </w:r>
      <w:r w:rsidRPr="00227C0B">
        <w:rPr>
          <w:rFonts w:ascii="Arial" w:hAnsi="Arial" w:cs="Arial"/>
          <w:color w:val="000000"/>
          <w:sz w:val="24"/>
          <w:szCs w:val="24"/>
        </w:rPr>
        <w:t xml:space="preserve"> son parecidas a las de memoria pero la diferencia está en que se espera que el niño exprese la idea de una forma distinta de la dada originalmente. Por ejemplo, cuando se le pide hacer un dibujo para expresar la respuesta, o que cuente lo que recuerde sobre un tema trabajado con anterioridad, un cuento, un relato… </w:t>
      </w:r>
    </w:p>
    <w:p w:rsidR="00983D9C" w:rsidRPr="00227C0B" w:rsidRDefault="00983D9C" w:rsidP="00557B66">
      <w:pPr>
        <w:spacing w:before="100" w:beforeAutospacing="1" w:after="100" w:afterAutospacing="1"/>
        <w:jc w:val="both"/>
        <w:rPr>
          <w:rFonts w:ascii="Arial" w:hAnsi="Arial" w:cs="Arial"/>
          <w:color w:val="000000"/>
          <w:sz w:val="24"/>
          <w:szCs w:val="24"/>
        </w:rPr>
      </w:pPr>
      <w:r w:rsidRPr="00227C0B">
        <w:rPr>
          <w:rFonts w:ascii="Arial" w:hAnsi="Arial" w:cs="Arial"/>
          <w:color w:val="000000"/>
          <w:sz w:val="24"/>
          <w:szCs w:val="24"/>
        </w:rPr>
        <w:t xml:space="preserve">Estas son las más empleadas en nuestras instituciones infantiles, pero existen otras, que podrían utilizarse seguramente, y no resultan menos importantes. </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 xml:space="preserve">Las preguntas de </w:t>
      </w:r>
      <w:r w:rsidRPr="00227C0B">
        <w:rPr>
          <w:rFonts w:ascii="Arial" w:hAnsi="Arial" w:cs="Arial"/>
          <w:b/>
          <w:bCs/>
          <w:i/>
          <w:color w:val="000000"/>
          <w:sz w:val="24"/>
          <w:szCs w:val="24"/>
        </w:rPr>
        <w:t>aplicación</w:t>
      </w:r>
      <w:r w:rsidRPr="00227C0B">
        <w:rPr>
          <w:rFonts w:ascii="Arial" w:hAnsi="Arial" w:cs="Arial"/>
          <w:color w:val="000000"/>
          <w:sz w:val="24"/>
          <w:szCs w:val="24"/>
        </w:rPr>
        <w:t xml:space="preserve">son aquellas en las cuales el niño aplicará los conocimientos y habilidades aprendidos previamente a una situación nueva. </w:t>
      </w:r>
    </w:p>
    <w:p w:rsidR="00983D9C" w:rsidRPr="00227C0B" w:rsidRDefault="00983D9C" w:rsidP="00557B66">
      <w:pPr>
        <w:jc w:val="both"/>
        <w:rPr>
          <w:rFonts w:ascii="Arial" w:hAnsi="Arial" w:cs="Arial"/>
          <w:sz w:val="24"/>
          <w:szCs w:val="24"/>
        </w:rPr>
      </w:pPr>
      <w:r w:rsidRPr="00227C0B">
        <w:rPr>
          <w:rFonts w:ascii="Arial" w:hAnsi="Arial" w:cs="Arial"/>
          <w:sz w:val="24"/>
          <w:szCs w:val="24"/>
        </w:rPr>
        <w:t>También se pueden usar para la identificación y solución de un problema. La pregunta en este nivel, se puede plantear de la forma siguiente:</w:t>
      </w:r>
    </w:p>
    <w:p w:rsidR="00983D9C" w:rsidRPr="00227C0B" w:rsidRDefault="00983D9C" w:rsidP="00D95392">
      <w:pPr>
        <w:numPr>
          <w:ilvl w:val="0"/>
          <w:numId w:val="51"/>
        </w:numPr>
        <w:spacing w:after="0"/>
        <w:ind w:firstLine="212"/>
        <w:jc w:val="both"/>
        <w:rPr>
          <w:rFonts w:ascii="Arial" w:hAnsi="Arial" w:cs="Arial"/>
          <w:sz w:val="24"/>
          <w:szCs w:val="24"/>
        </w:rPr>
      </w:pPr>
      <w:r w:rsidRPr="00227C0B">
        <w:rPr>
          <w:rFonts w:ascii="Arial" w:hAnsi="Arial" w:cs="Arial"/>
          <w:sz w:val="24"/>
          <w:szCs w:val="24"/>
        </w:rPr>
        <w:t xml:space="preserve">¿cómo sabes que el girasol es una flor, si no tiene perfume? </w:t>
      </w:r>
    </w:p>
    <w:p w:rsidR="00983D9C" w:rsidRPr="00227C0B" w:rsidRDefault="00983D9C" w:rsidP="00D95392">
      <w:pPr>
        <w:numPr>
          <w:ilvl w:val="0"/>
          <w:numId w:val="51"/>
        </w:numPr>
        <w:ind w:firstLine="212"/>
        <w:jc w:val="both"/>
        <w:rPr>
          <w:rFonts w:ascii="Arial" w:hAnsi="Arial" w:cs="Arial"/>
          <w:sz w:val="24"/>
          <w:szCs w:val="24"/>
        </w:rPr>
      </w:pPr>
      <w:r w:rsidRPr="00227C0B">
        <w:rPr>
          <w:rFonts w:ascii="Arial" w:hAnsi="Arial" w:cs="Arial"/>
          <w:sz w:val="24"/>
          <w:szCs w:val="24"/>
        </w:rPr>
        <w:t>¿Cuál es más grande? ¿Por qué lo  sabes?</w:t>
      </w:r>
    </w:p>
    <w:p w:rsidR="00983D9C" w:rsidRPr="00227C0B" w:rsidRDefault="00983D9C" w:rsidP="00557B66">
      <w:pPr>
        <w:ind w:firstLine="680"/>
        <w:jc w:val="both"/>
        <w:rPr>
          <w:rFonts w:ascii="Arial" w:hAnsi="Arial" w:cs="Arial"/>
          <w:sz w:val="24"/>
          <w:szCs w:val="24"/>
        </w:rPr>
      </w:pPr>
      <w:r w:rsidRPr="00227C0B">
        <w:rPr>
          <w:rFonts w:ascii="Arial" w:hAnsi="Arial" w:cs="Arial"/>
          <w:color w:val="000000"/>
          <w:sz w:val="24"/>
          <w:szCs w:val="24"/>
        </w:rPr>
        <w:t xml:space="preserve">Las </w:t>
      </w:r>
      <w:r w:rsidRPr="00227C0B">
        <w:rPr>
          <w:rFonts w:ascii="Arial" w:hAnsi="Arial" w:cs="Arial"/>
          <w:b/>
          <w:color w:val="000000"/>
          <w:sz w:val="24"/>
          <w:szCs w:val="24"/>
        </w:rPr>
        <w:t xml:space="preserve">preguntas de </w:t>
      </w:r>
      <w:r w:rsidRPr="00227C0B">
        <w:rPr>
          <w:rFonts w:ascii="Arial" w:hAnsi="Arial" w:cs="Arial"/>
          <w:b/>
          <w:bCs/>
          <w:i/>
          <w:color w:val="000000"/>
          <w:sz w:val="24"/>
          <w:szCs w:val="24"/>
        </w:rPr>
        <w:t>análisis</w:t>
      </w:r>
      <w:r w:rsidRPr="00227C0B">
        <w:rPr>
          <w:rFonts w:ascii="Arial" w:hAnsi="Arial" w:cs="Arial"/>
          <w:i/>
          <w:color w:val="000000"/>
          <w:sz w:val="24"/>
          <w:szCs w:val="24"/>
        </w:rPr>
        <w:t>,</w:t>
      </w:r>
      <w:r w:rsidRPr="00227C0B">
        <w:rPr>
          <w:rFonts w:ascii="Arial" w:hAnsi="Arial" w:cs="Arial"/>
          <w:color w:val="000000"/>
          <w:sz w:val="24"/>
          <w:szCs w:val="24"/>
        </w:rPr>
        <w:t xml:space="preserve"> exigen el razonamiento inductivo o deductivo. Por eso, el niño de la infancia preescolar puede tener dificultad con este tipo de preguntas, pero pueden responder algunas muy sencillas, como </w:t>
      </w:r>
      <w:r w:rsidRPr="00227C0B">
        <w:rPr>
          <w:rFonts w:ascii="Arial" w:hAnsi="Arial" w:cs="Arial"/>
          <w:i/>
          <w:color w:val="000000"/>
          <w:sz w:val="24"/>
          <w:szCs w:val="24"/>
        </w:rPr>
        <w:t>¿cuántos?¿Por qué?</w:t>
      </w:r>
      <w:r w:rsidRPr="00227C0B">
        <w:rPr>
          <w:rFonts w:ascii="Arial" w:hAnsi="Arial" w:cs="Arial"/>
          <w:color w:val="000000"/>
          <w:sz w:val="24"/>
          <w:szCs w:val="24"/>
        </w:rPr>
        <w:t xml:space="preserve"> o cuando compara, </w:t>
      </w:r>
      <w:r w:rsidRPr="00227C0B">
        <w:rPr>
          <w:rFonts w:ascii="Arial" w:hAnsi="Arial" w:cs="Arial"/>
          <w:sz w:val="24"/>
          <w:szCs w:val="24"/>
        </w:rPr>
        <w:t>por ejemplo, dos personajes de un cuento, o dos flores entre sí. Para realizar la comparación, se ve obligado a analizar el objeto o fenómeno sobre el que se expresará.</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 xml:space="preserve">Las preguntas que exigen la </w:t>
      </w:r>
      <w:r w:rsidRPr="00227C0B">
        <w:rPr>
          <w:rFonts w:ascii="Arial" w:hAnsi="Arial" w:cs="Arial"/>
          <w:b/>
          <w:bCs/>
          <w:i/>
          <w:color w:val="000000"/>
          <w:sz w:val="24"/>
          <w:szCs w:val="24"/>
        </w:rPr>
        <w:t>síntesis</w:t>
      </w:r>
      <w:r w:rsidRPr="00227C0B">
        <w:rPr>
          <w:rFonts w:ascii="Arial" w:hAnsi="Arial" w:cs="Arial"/>
          <w:i/>
          <w:color w:val="000000"/>
          <w:sz w:val="24"/>
          <w:szCs w:val="24"/>
        </w:rPr>
        <w:t>,</w:t>
      </w:r>
      <w:r w:rsidRPr="00227C0B">
        <w:rPr>
          <w:rFonts w:ascii="Arial" w:hAnsi="Arial" w:cs="Arial"/>
          <w:color w:val="000000"/>
          <w:sz w:val="24"/>
          <w:szCs w:val="24"/>
        </w:rPr>
        <w:t xml:space="preserve"> también resultan adecuadas, pues el niño debe repetir, con sus propias palabras, una información conocida. En todos estos casos el niño sintetiza los conocimientos anteriores para repetirlos con una nueva visión, la suya.</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t>Resultan un poco más difíciles, pues exigen mayor esfuerzo intelectual del niño. Sirven para cerrar un tema de conversación, darlo por terminado. Favorecen el desarrollo del pensamiento porque requieren elaboración por parte del niño.</w:t>
      </w:r>
    </w:p>
    <w:p w:rsidR="00983D9C" w:rsidRPr="00227C0B" w:rsidRDefault="00983D9C" w:rsidP="00557B66">
      <w:pPr>
        <w:jc w:val="both"/>
        <w:rPr>
          <w:rFonts w:ascii="Arial" w:hAnsi="Arial" w:cs="Arial"/>
          <w:color w:val="000000"/>
          <w:sz w:val="24"/>
          <w:szCs w:val="24"/>
        </w:rPr>
      </w:pPr>
      <w:r w:rsidRPr="00227C0B">
        <w:rPr>
          <w:rFonts w:ascii="Arial" w:hAnsi="Arial" w:cs="Arial"/>
          <w:color w:val="000000"/>
          <w:sz w:val="24"/>
          <w:szCs w:val="24"/>
        </w:rPr>
        <w:lastRenderedPageBreak/>
        <w:t>Ejemplos:</w:t>
      </w:r>
    </w:p>
    <w:p w:rsidR="00983D9C" w:rsidRPr="00227C0B" w:rsidRDefault="00983D9C" w:rsidP="00D95392">
      <w:pPr>
        <w:numPr>
          <w:ilvl w:val="0"/>
          <w:numId w:val="52"/>
        </w:numPr>
        <w:spacing w:after="0"/>
        <w:jc w:val="both"/>
        <w:rPr>
          <w:rFonts w:ascii="Arial" w:hAnsi="Arial" w:cs="Arial"/>
          <w:b/>
          <w:sz w:val="24"/>
          <w:szCs w:val="24"/>
        </w:rPr>
      </w:pPr>
      <w:r w:rsidRPr="00227C0B">
        <w:rPr>
          <w:rFonts w:ascii="Arial" w:hAnsi="Arial" w:cs="Arial"/>
          <w:sz w:val="24"/>
          <w:szCs w:val="24"/>
        </w:rPr>
        <w:t xml:space="preserve">¿por qué tú crees que son importantes?, </w:t>
      </w:r>
    </w:p>
    <w:p w:rsidR="00983D9C" w:rsidRPr="00227C0B" w:rsidRDefault="00983D9C" w:rsidP="00D95392">
      <w:pPr>
        <w:numPr>
          <w:ilvl w:val="0"/>
          <w:numId w:val="52"/>
        </w:numPr>
        <w:spacing w:after="0"/>
        <w:jc w:val="both"/>
        <w:rPr>
          <w:rFonts w:ascii="Arial" w:hAnsi="Arial" w:cs="Arial"/>
          <w:b/>
          <w:sz w:val="24"/>
          <w:szCs w:val="24"/>
        </w:rPr>
      </w:pPr>
      <w:r w:rsidRPr="00227C0B">
        <w:rPr>
          <w:rFonts w:ascii="Arial" w:hAnsi="Arial" w:cs="Arial"/>
          <w:sz w:val="24"/>
          <w:szCs w:val="24"/>
        </w:rPr>
        <w:t xml:space="preserve">¿qué me puedes decir de…? </w:t>
      </w:r>
    </w:p>
    <w:p w:rsidR="00983D9C" w:rsidRPr="00227C0B" w:rsidRDefault="00983D9C" w:rsidP="00D95392">
      <w:pPr>
        <w:numPr>
          <w:ilvl w:val="0"/>
          <w:numId w:val="52"/>
        </w:numPr>
        <w:spacing w:after="0"/>
        <w:jc w:val="both"/>
        <w:rPr>
          <w:rFonts w:ascii="Arial" w:hAnsi="Arial" w:cs="Arial"/>
          <w:b/>
          <w:sz w:val="24"/>
          <w:szCs w:val="24"/>
        </w:rPr>
      </w:pPr>
      <w:r w:rsidRPr="00227C0B">
        <w:rPr>
          <w:rFonts w:ascii="Arial" w:hAnsi="Arial" w:cs="Arial"/>
          <w:sz w:val="24"/>
          <w:szCs w:val="24"/>
        </w:rPr>
        <w:t xml:space="preserve">¿sobre qué hemos conversado? </w:t>
      </w:r>
    </w:p>
    <w:p w:rsidR="00983D9C" w:rsidRPr="00227C0B" w:rsidRDefault="00983D9C" w:rsidP="00D95392">
      <w:pPr>
        <w:numPr>
          <w:ilvl w:val="0"/>
          <w:numId w:val="52"/>
        </w:numPr>
        <w:spacing w:after="0"/>
        <w:jc w:val="both"/>
        <w:rPr>
          <w:rFonts w:ascii="Arial" w:hAnsi="Arial" w:cs="Arial"/>
          <w:b/>
          <w:sz w:val="24"/>
          <w:szCs w:val="24"/>
        </w:rPr>
      </w:pPr>
      <w:r w:rsidRPr="00227C0B">
        <w:rPr>
          <w:rFonts w:ascii="Arial" w:hAnsi="Arial" w:cs="Arial"/>
          <w:sz w:val="24"/>
          <w:szCs w:val="24"/>
        </w:rPr>
        <w:t>¿qué piensas sobre el personaje…? (Ricitos de oro, la gallina dorada o el pollito)</w:t>
      </w:r>
    </w:p>
    <w:p w:rsidR="00983D9C" w:rsidRPr="00227C0B" w:rsidRDefault="00983D9C" w:rsidP="00D95392">
      <w:pPr>
        <w:numPr>
          <w:ilvl w:val="0"/>
          <w:numId w:val="52"/>
        </w:numPr>
        <w:spacing w:after="0"/>
        <w:jc w:val="both"/>
        <w:rPr>
          <w:rFonts w:ascii="Arial" w:hAnsi="Arial" w:cs="Arial"/>
          <w:b/>
          <w:sz w:val="24"/>
          <w:szCs w:val="24"/>
        </w:rPr>
      </w:pPr>
      <w:r w:rsidRPr="00227C0B">
        <w:rPr>
          <w:rFonts w:ascii="Arial" w:hAnsi="Arial" w:cs="Arial"/>
          <w:sz w:val="24"/>
          <w:szCs w:val="24"/>
        </w:rPr>
        <w:t xml:space="preserve">¿qué tipo de animales son …? </w:t>
      </w:r>
    </w:p>
    <w:p w:rsidR="00983D9C" w:rsidRPr="00227C0B" w:rsidRDefault="00983D9C" w:rsidP="00557B66">
      <w:pPr>
        <w:spacing w:after="0"/>
        <w:ind w:left="720"/>
        <w:jc w:val="both"/>
        <w:rPr>
          <w:rFonts w:ascii="Arial" w:hAnsi="Arial" w:cs="Arial"/>
          <w:b/>
          <w:sz w:val="24"/>
          <w:szCs w:val="24"/>
        </w:rPr>
      </w:pPr>
    </w:p>
    <w:p w:rsidR="00983D9C" w:rsidRPr="00227C0B" w:rsidRDefault="00983D9C" w:rsidP="00557B66">
      <w:pPr>
        <w:jc w:val="both"/>
        <w:rPr>
          <w:rFonts w:ascii="Arial" w:hAnsi="Arial" w:cs="Arial"/>
          <w:b/>
          <w:sz w:val="24"/>
          <w:szCs w:val="24"/>
        </w:rPr>
      </w:pPr>
      <w:r w:rsidRPr="00227C0B">
        <w:rPr>
          <w:rFonts w:ascii="Arial" w:hAnsi="Arial" w:cs="Arial"/>
          <w:sz w:val="24"/>
          <w:szCs w:val="24"/>
        </w:rPr>
        <w:t>El análisis y la síntesis son dos procesos que se dan en una unidad dialéctica.</w:t>
      </w:r>
    </w:p>
    <w:p w:rsidR="00983D9C" w:rsidRPr="00227C0B" w:rsidRDefault="00983D9C" w:rsidP="00557B66">
      <w:pPr>
        <w:pStyle w:val="NormalWeb"/>
        <w:spacing w:line="276" w:lineRule="auto"/>
        <w:jc w:val="both"/>
        <w:rPr>
          <w:rFonts w:ascii="Arial" w:hAnsi="Arial" w:cs="Arial"/>
          <w:color w:val="000000"/>
        </w:rPr>
      </w:pPr>
      <w:r w:rsidRPr="00227C0B">
        <w:rPr>
          <w:rFonts w:ascii="Arial" w:hAnsi="Arial" w:cs="Arial"/>
          <w:b/>
          <w:color w:val="000000"/>
        </w:rPr>
        <w:t>Preguntas de generalización.</w:t>
      </w:r>
      <w:r w:rsidRPr="00227C0B">
        <w:rPr>
          <w:rFonts w:ascii="Arial" w:hAnsi="Arial" w:cs="Arial"/>
          <w:color w:val="000000"/>
        </w:rPr>
        <w:t xml:space="preserve"> También se llaman de  </w:t>
      </w:r>
      <w:r w:rsidRPr="00227C0B">
        <w:rPr>
          <w:rFonts w:ascii="Arial" w:hAnsi="Arial" w:cs="Arial"/>
          <w:i/>
          <w:color w:val="000000"/>
        </w:rPr>
        <w:t xml:space="preserve">ampliación. </w:t>
      </w:r>
      <w:r w:rsidRPr="00227C0B">
        <w:rPr>
          <w:rFonts w:ascii="Arial" w:hAnsi="Arial" w:cs="Arial"/>
          <w:color w:val="000000"/>
        </w:rPr>
        <w:t xml:space="preserve">Van dirigidas a precisar si el niño es capaz de establecer relaciones entre los  conocimientos elaborados en un período de tiempo más o menos extenso, si   pueden establecer los nexos entre los conocimientos por ejemplo de Literatura y Matemática. Se utilizan, cuando a partir de una obra literaria se trabajan contenidos matemáticos, o de cualquier otra área de desarrollo.     </w:t>
      </w:r>
    </w:p>
    <w:p w:rsidR="00983D9C" w:rsidRPr="00227C0B" w:rsidRDefault="00983D9C" w:rsidP="00557B66">
      <w:pPr>
        <w:jc w:val="both"/>
        <w:rPr>
          <w:rFonts w:ascii="Arial" w:hAnsi="Arial" w:cs="Arial"/>
          <w:sz w:val="24"/>
          <w:szCs w:val="24"/>
        </w:rPr>
      </w:pPr>
      <w:r w:rsidRPr="00227C0B">
        <w:rPr>
          <w:rFonts w:ascii="Arial" w:hAnsi="Arial" w:cs="Arial"/>
          <w:color w:val="000000"/>
          <w:sz w:val="24"/>
          <w:szCs w:val="24"/>
        </w:rPr>
        <w:t xml:space="preserve">Por último,   las preguntas de </w:t>
      </w:r>
      <w:r w:rsidRPr="00227C0B">
        <w:rPr>
          <w:rFonts w:ascii="Arial" w:hAnsi="Arial" w:cs="Arial"/>
          <w:b/>
          <w:bCs/>
          <w:i/>
          <w:color w:val="000000"/>
          <w:sz w:val="24"/>
          <w:szCs w:val="24"/>
        </w:rPr>
        <w:t>valoración</w:t>
      </w:r>
      <w:r w:rsidR="00CC13C7">
        <w:rPr>
          <w:rFonts w:ascii="Arial" w:hAnsi="Arial" w:cs="Arial"/>
          <w:b/>
          <w:bCs/>
          <w:i/>
          <w:color w:val="000000"/>
          <w:sz w:val="24"/>
          <w:szCs w:val="24"/>
        </w:rPr>
        <w:t xml:space="preserve"> </w:t>
      </w:r>
      <w:r w:rsidRPr="00227C0B">
        <w:rPr>
          <w:rFonts w:ascii="Arial" w:hAnsi="Arial" w:cs="Arial"/>
          <w:color w:val="000000"/>
          <w:sz w:val="24"/>
          <w:szCs w:val="24"/>
        </w:rPr>
        <w:t xml:space="preserve">se emplean cuando se espera que el niño emita un juicio de valor acerca de una situación previamente presentada. Son muy útiles sobre todo en la actividad de literatura, cuando se   pide la opinión sobre un personaje o su actuación. Ejemplos: </w:t>
      </w:r>
      <w:r w:rsidRPr="00227C0B">
        <w:rPr>
          <w:rFonts w:ascii="Arial" w:hAnsi="Arial" w:cs="Arial"/>
          <w:sz w:val="24"/>
          <w:szCs w:val="24"/>
        </w:rPr>
        <w:t>¿Qué crees   del leñador que salvó a Caperucita?, Pinocho no hizo caso a su papá, que tú crees, ¿el actuó bien o mal? ¿Por qué?</w:t>
      </w:r>
    </w:p>
    <w:p w:rsidR="00983D9C" w:rsidRPr="00227C0B" w:rsidRDefault="00983D9C" w:rsidP="00557B66">
      <w:pPr>
        <w:pStyle w:val="NormalWeb"/>
        <w:spacing w:line="276" w:lineRule="auto"/>
        <w:jc w:val="both"/>
        <w:rPr>
          <w:rFonts w:ascii="Arial" w:hAnsi="Arial" w:cs="Arial"/>
          <w:color w:val="000000"/>
        </w:rPr>
      </w:pPr>
      <w:r w:rsidRPr="00227C0B">
        <w:rPr>
          <w:rFonts w:ascii="Arial" w:hAnsi="Arial" w:cs="Arial"/>
          <w:color w:val="000000"/>
        </w:rPr>
        <w:t xml:space="preserve">Cualquier pregunta corresponde a un problema que debe ser resuelto, que necesita de una respuesta. Estas soluciones o respuestas pueden estar en un rango que va de lo simple a lo complejo, en ocasiones las respuestas son un simple sí o no, que también es válido, pero en otras, se necesita de la elaboración de una respuesta compleja. </w:t>
      </w:r>
    </w:p>
    <w:p w:rsidR="00983D9C" w:rsidRPr="00227C0B" w:rsidRDefault="00BB3710" w:rsidP="00557B66">
      <w:pPr>
        <w:autoSpaceDE w:val="0"/>
        <w:autoSpaceDN w:val="0"/>
        <w:adjustRightInd w:val="0"/>
        <w:jc w:val="both"/>
        <w:rPr>
          <w:rFonts w:ascii="Arial" w:hAnsi="Arial" w:cs="Arial"/>
          <w:b/>
          <w:sz w:val="24"/>
          <w:szCs w:val="24"/>
        </w:rPr>
      </w:pPr>
      <w:r w:rsidRPr="00227C0B">
        <w:rPr>
          <w:rFonts w:ascii="Arial" w:hAnsi="Arial" w:cs="Arial"/>
          <w:b/>
          <w:sz w:val="24"/>
          <w:szCs w:val="24"/>
        </w:rPr>
        <w:t>C</w:t>
      </w:r>
      <w:r w:rsidR="006D0CB9" w:rsidRPr="00227C0B">
        <w:rPr>
          <w:rFonts w:ascii="Arial" w:hAnsi="Arial" w:cs="Arial"/>
          <w:b/>
          <w:sz w:val="24"/>
          <w:szCs w:val="24"/>
        </w:rPr>
        <w:t>riterios de calidad para planificar y evaluar el proceso educativo.</w:t>
      </w:r>
    </w:p>
    <w:p w:rsidR="00983D9C" w:rsidRPr="00227C0B" w:rsidRDefault="00983D9C" w:rsidP="00557B66">
      <w:pPr>
        <w:jc w:val="both"/>
        <w:rPr>
          <w:rFonts w:ascii="Arial" w:hAnsi="Arial" w:cs="Arial"/>
          <w:sz w:val="24"/>
          <w:szCs w:val="24"/>
        </w:rPr>
      </w:pPr>
      <w:r w:rsidRPr="00227C0B">
        <w:rPr>
          <w:rFonts w:ascii="Arial" w:hAnsi="Arial" w:cs="Arial"/>
          <w:b/>
          <w:sz w:val="24"/>
          <w:szCs w:val="24"/>
        </w:rPr>
        <w:t>Actividad independiente</w:t>
      </w:r>
    </w:p>
    <w:p w:rsidR="00983D9C" w:rsidRPr="00227C0B" w:rsidRDefault="00983D9C" w:rsidP="00D95392">
      <w:pPr>
        <w:numPr>
          <w:ilvl w:val="0"/>
          <w:numId w:val="53"/>
        </w:numPr>
        <w:spacing w:after="0"/>
        <w:jc w:val="both"/>
        <w:rPr>
          <w:rFonts w:ascii="Arial" w:hAnsi="Arial" w:cs="Arial"/>
          <w:b/>
          <w:sz w:val="24"/>
          <w:szCs w:val="24"/>
        </w:rPr>
      </w:pPr>
      <w:r w:rsidRPr="00227C0B">
        <w:rPr>
          <w:rFonts w:ascii="Arial" w:hAnsi="Arial" w:cs="Arial"/>
          <w:b/>
          <w:sz w:val="24"/>
          <w:szCs w:val="24"/>
        </w:rPr>
        <w:t xml:space="preserve">Creación de condiciones para realizar la actividad. </w:t>
      </w:r>
    </w:p>
    <w:p w:rsidR="00983D9C" w:rsidRPr="00227C0B" w:rsidRDefault="00983D9C" w:rsidP="00557B66">
      <w:pPr>
        <w:ind w:left="360"/>
        <w:jc w:val="both"/>
        <w:rPr>
          <w:rFonts w:ascii="Arial" w:hAnsi="Arial" w:cs="Arial"/>
          <w:sz w:val="24"/>
          <w:szCs w:val="24"/>
        </w:rPr>
      </w:pPr>
      <w:r w:rsidRPr="00227C0B">
        <w:rPr>
          <w:rFonts w:ascii="Arial" w:hAnsi="Arial" w:cs="Arial"/>
          <w:sz w:val="24"/>
          <w:szCs w:val="24"/>
        </w:rPr>
        <w:t xml:space="preserve">  Garantizar las condiciones necesarias para realizar la actividad independiente se implica:</w:t>
      </w:r>
    </w:p>
    <w:p w:rsidR="00983D9C" w:rsidRPr="00227C0B" w:rsidRDefault="00983D9C" w:rsidP="00D95392">
      <w:pPr>
        <w:numPr>
          <w:ilvl w:val="1"/>
          <w:numId w:val="53"/>
        </w:numPr>
        <w:tabs>
          <w:tab w:val="num" w:pos="540"/>
        </w:tabs>
        <w:spacing w:before="240" w:after="0"/>
        <w:ind w:left="900"/>
        <w:jc w:val="both"/>
        <w:rPr>
          <w:rFonts w:ascii="Arial" w:hAnsi="Arial" w:cs="Arial"/>
          <w:sz w:val="24"/>
          <w:szCs w:val="24"/>
        </w:rPr>
      </w:pPr>
      <w:r w:rsidRPr="00227C0B">
        <w:rPr>
          <w:rFonts w:ascii="Arial" w:hAnsi="Arial" w:cs="Arial"/>
          <w:sz w:val="24"/>
          <w:szCs w:val="24"/>
        </w:rPr>
        <w:t>Su planificación, determinando  opciones que se ofrecerán a los niños para que los mismos seleccionen aquellas que deseen.</w:t>
      </w:r>
    </w:p>
    <w:p w:rsidR="00983D9C" w:rsidRPr="00227C0B" w:rsidRDefault="00983D9C" w:rsidP="00D95392">
      <w:pPr>
        <w:numPr>
          <w:ilvl w:val="1"/>
          <w:numId w:val="53"/>
        </w:numPr>
        <w:tabs>
          <w:tab w:val="num" w:pos="540"/>
        </w:tabs>
        <w:spacing w:before="240" w:after="0"/>
        <w:ind w:left="900"/>
        <w:jc w:val="both"/>
        <w:rPr>
          <w:rFonts w:ascii="Arial" w:hAnsi="Arial" w:cs="Arial"/>
          <w:sz w:val="24"/>
          <w:szCs w:val="24"/>
        </w:rPr>
      </w:pPr>
      <w:r w:rsidRPr="00227C0B">
        <w:rPr>
          <w:rFonts w:ascii="Arial" w:hAnsi="Arial" w:cs="Arial"/>
          <w:sz w:val="24"/>
          <w:szCs w:val="24"/>
        </w:rPr>
        <w:t>Previsión del espacio físico que se utilizará, creando en él  condiciones higiénicas sanitarias adecuadas.</w:t>
      </w:r>
    </w:p>
    <w:p w:rsidR="00983D9C" w:rsidRPr="00227C0B" w:rsidRDefault="00983D9C" w:rsidP="00D95392">
      <w:pPr>
        <w:numPr>
          <w:ilvl w:val="1"/>
          <w:numId w:val="53"/>
        </w:numPr>
        <w:tabs>
          <w:tab w:val="num" w:pos="540"/>
        </w:tabs>
        <w:spacing w:before="240" w:after="0"/>
        <w:ind w:left="900"/>
        <w:jc w:val="both"/>
        <w:rPr>
          <w:rFonts w:ascii="Arial" w:hAnsi="Arial" w:cs="Arial"/>
          <w:sz w:val="24"/>
          <w:szCs w:val="24"/>
        </w:rPr>
      </w:pPr>
      <w:r w:rsidRPr="00227C0B">
        <w:rPr>
          <w:rFonts w:ascii="Arial" w:hAnsi="Arial" w:cs="Arial"/>
          <w:sz w:val="24"/>
          <w:szCs w:val="24"/>
        </w:rPr>
        <w:t>Garantizar la existencia de diversos materiales cuya variedad y cantidad permitan al niño realizar el tipo de actividad deseada, los que deben estar ubicados a su alcance.</w:t>
      </w:r>
    </w:p>
    <w:p w:rsidR="00983D9C" w:rsidRPr="00227C0B" w:rsidRDefault="00983D9C" w:rsidP="00557B66">
      <w:pPr>
        <w:spacing w:before="240" w:after="0"/>
        <w:jc w:val="both"/>
        <w:rPr>
          <w:rFonts w:ascii="Arial" w:hAnsi="Arial" w:cs="Arial"/>
          <w:sz w:val="24"/>
          <w:szCs w:val="24"/>
        </w:rPr>
      </w:pPr>
    </w:p>
    <w:p w:rsidR="00983D9C" w:rsidRPr="00227C0B" w:rsidRDefault="00983D9C" w:rsidP="00D95392">
      <w:pPr>
        <w:numPr>
          <w:ilvl w:val="0"/>
          <w:numId w:val="53"/>
        </w:numPr>
        <w:spacing w:after="0"/>
        <w:jc w:val="both"/>
        <w:rPr>
          <w:rFonts w:ascii="Arial" w:hAnsi="Arial" w:cs="Arial"/>
          <w:sz w:val="24"/>
          <w:szCs w:val="24"/>
        </w:rPr>
      </w:pPr>
      <w:r w:rsidRPr="00227C0B">
        <w:rPr>
          <w:rFonts w:ascii="Arial" w:hAnsi="Arial" w:cs="Arial"/>
          <w:b/>
          <w:sz w:val="24"/>
          <w:szCs w:val="24"/>
        </w:rPr>
        <w:t>Estimulación de la participación de los niños en diferentes tipos de actividades</w:t>
      </w:r>
      <w:r w:rsidRPr="00227C0B">
        <w:rPr>
          <w:rFonts w:ascii="Arial" w:hAnsi="Arial" w:cs="Arial"/>
          <w:sz w:val="24"/>
          <w:szCs w:val="24"/>
        </w:rPr>
        <w:t xml:space="preserve">. </w:t>
      </w:r>
    </w:p>
    <w:p w:rsidR="00983D9C" w:rsidRPr="00227C0B" w:rsidRDefault="00983D9C" w:rsidP="00557B66">
      <w:pPr>
        <w:ind w:left="360"/>
        <w:jc w:val="both"/>
        <w:rPr>
          <w:rFonts w:ascii="Arial" w:hAnsi="Arial" w:cs="Arial"/>
          <w:sz w:val="24"/>
          <w:szCs w:val="24"/>
        </w:rPr>
      </w:pPr>
      <w:r w:rsidRPr="00227C0B">
        <w:rPr>
          <w:rFonts w:ascii="Arial" w:hAnsi="Arial" w:cs="Arial"/>
          <w:sz w:val="24"/>
          <w:szCs w:val="24"/>
        </w:rPr>
        <w:lastRenderedPageBreak/>
        <w:t xml:space="preserve"> Se presentarán  a los niños las diferentes opciones de actividades y juegos que pueden realizar; siendo la  selección decisión de cada niño.</w:t>
      </w:r>
    </w:p>
    <w:p w:rsidR="00983D9C" w:rsidRPr="00227C0B" w:rsidRDefault="00983D9C" w:rsidP="00D95392">
      <w:pPr>
        <w:numPr>
          <w:ilvl w:val="0"/>
          <w:numId w:val="53"/>
        </w:numPr>
        <w:spacing w:after="0"/>
        <w:jc w:val="both"/>
        <w:rPr>
          <w:rFonts w:ascii="Arial" w:hAnsi="Arial" w:cs="Arial"/>
          <w:sz w:val="24"/>
          <w:szCs w:val="24"/>
        </w:rPr>
      </w:pPr>
      <w:r w:rsidRPr="00227C0B">
        <w:rPr>
          <w:rFonts w:ascii="Arial" w:hAnsi="Arial" w:cs="Arial"/>
          <w:b/>
          <w:sz w:val="24"/>
          <w:szCs w:val="24"/>
        </w:rPr>
        <w:t>Promoción del desarrollo de hábitos positivos</w:t>
      </w:r>
      <w:r w:rsidRPr="00227C0B">
        <w:rPr>
          <w:rFonts w:ascii="Arial" w:hAnsi="Arial" w:cs="Arial"/>
          <w:sz w:val="24"/>
          <w:szCs w:val="24"/>
        </w:rPr>
        <w:t>.</w:t>
      </w:r>
    </w:p>
    <w:p w:rsidR="00983D9C" w:rsidRPr="00227C0B" w:rsidRDefault="00983D9C" w:rsidP="00D95392">
      <w:pPr>
        <w:numPr>
          <w:ilvl w:val="1"/>
          <w:numId w:val="53"/>
        </w:numPr>
        <w:tabs>
          <w:tab w:val="num" w:pos="540"/>
        </w:tabs>
        <w:ind w:left="900"/>
        <w:jc w:val="both"/>
        <w:rPr>
          <w:rFonts w:ascii="Arial" w:hAnsi="Arial" w:cs="Arial"/>
          <w:sz w:val="24"/>
          <w:szCs w:val="24"/>
        </w:rPr>
      </w:pPr>
      <w:r w:rsidRPr="00227C0B">
        <w:rPr>
          <w:rFonts w:ascii="Arial" w:hAnsi="Arial" w:cs="Arial"/>
          <w:sz w:val="24"/>
          <w:szCs w:val="24"/>
        </w:rPr>
        <w:t>Deben aprovecharse todas las oportunidades que brinda esta actividad para continuar el proceso de formación de hábitos positivos de diferentes tipos: de orden, cortesía y otros.</w:t>
      </w:r>
    </w:p>
    <w:p w:rsidR="00983D9C" w:rsidRPr="00227C0B" w:rsidRDefault="00983D9C" w:rsidP="00D95392">
      <w:pPr>
        <w:numPr>
          <w:ilvl w:val="0"/>
          <w:numId w:val="53"/>
        </w:numPr>
        <w:jc w:val="both"/>
        <w:rPr>
          <w:rFonts w:ascii="Arial" w:hAnsi="Arial" w:cs="Arial"/>
          <w:sz w:val="24"/>
          <w:szCs w:val="24"/>
        </w:rPr>
      </w:pPr>
      <w:r w:rsidRPr="00227C0B">
        <w:rPr>
          <w:rFonts w:ascii="Arial" w:hAnsi="Arial" w:cs="Arial"/>
          <w:b/>
          <w:sz w:val="24"/>
          <w:szCs w:val="24"/>
        </w:rPr>
        <w:t>Mantenimiento del entusiasmo de los niños durante todo el curso de la actividad.</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Para mantener un clima donde predomine la alegría, es necesario ante todo que las actividades propuestas  respondan a los intereses de los niños. Para   que se mantengan interesados en las actividades seleccionadas, se utilizará  el reforzamiento positivo, o se realizarán sugerencias que enriquezcan y hagan más atractivas las acciones que realizan y las relaciones que establecen.</w:t>
      </w:r>
    </w:p>
    <w:p w:rsidR="00983D9C" w:rsidRPr="00227C0B" w:rsidRDefault="00983D9C" w:rsidP="00D95392">
      <w:pPr>
        <w:numPr>
          <w:ilvl w:val="0"/>
          <w:numId w:val="53"/>
        </w:numPr>
        <w:spacing w:after="0"/>
        <w:jc w:val="both"/>
        <w:rPr>
          <w:rFonts w:ascii="Arial" w:hAnsi="Arial" w:cs="Arial"/>
          <w:sz w:val="24"/>
          <w:szCs w:val="24"/>
        </w:rPr>
      </w:pPr>
      <w:r w:rsidRPr="00227C0B">
        <w:rPr>
          <w:rFonts w:ascii="Arial" w:hAnsi="Arial" w:cs="Arial"/>
          <w:b/>
          <w:sz w:val="24"/>
          <w:szCs w:val="24"/>
        </w:rPr>
        <w:t>Atención a los conflictos que puedan surgir en la actividad.</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En la actividad independiente pueden surgir conflictos entre los niños, generalmente a causa de los materiales que comparten.  Ante tal situación, el adulto promoverá la participación de forma conjunta en la realización de la actividad, tratando de ponerlos de acuerdo, sugiriendo la incorporación de otros juguetes, objetos o medios didácticos.</w:t>
      </w:r>
    </w:p>
    <w:p w:rsidR="00983D9C" w:rsidRPr="00227C0B" w:rsidRDefault="00983D9C" w:rsidP="00D95392">
      <w:pPr>
        <w:numPr>
          <w:ilvl w:val="0"/>
          <w:numId w:val="53"/>
        </w:numPr>
        <w:spacing w:after="0"/>
        <w:jc w:val="both"/>
        <w:rPr>
          <w:rFonts w:ascii="Arial" w:hAnsi="Arial" w:cs="Arial"/>
          <w:b/>
          <w:sz w:val="24"/>
          <w:szCs w:val="24"/>
        </w:rPr>
      </w:pPr>
      <w:r w:rsidRPr="00227C0B">
        <w:rPr>
          <w:rFonts w:ascii="Arial" w:hAnsi="Arial" w:cs="Arial"/>
          <w:b/>
          <w:sz w:val="24"/>
          <w:szCs w:val="24"/>
        </w:rPr>
        <w:t>Estimulación de relaciones armónicas.</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La armonía en el desarrollo de esta actividad está muy relacionada con el interés que cada uno de los niños tenga desde su incorporación a esta actividad, donde debe lograrse la satisfacción de cada participante con lo que hace.</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Durante todo el desarrollo de la actividad, el adulto dará consejos, hará preguntas, establecerá conversaciones de acuerdo a las necesidades, propiciará el intercambio y la comunicación entre los niños, la actividad conjunta a fin de fortalecer las relaciones positivas entre ellos.</w:t>
      </w:r>
    </w:p>
    <w:p w:rsidR="00983D9C" w:rsidRPr="00227C0B" w:rsidRDefault="00983D9C" w:rsidP="00D95392">
      <w:pPr>
        <w:numPr>
          <w:ilvl w:val="0"/>
          <w:numId w:val="53"/>
        </w:numPr>
        <w:spacing w:after="0"/>
        <w:jc w:val="both"/>
        <w:rPr>
          <w:rFonts w:ascii="Arial" w:hAnsi="Arial" w:cs="Arial"/>
          <w:sz w:val="24"/>
          <w:szCs w:val="24"/>
        </w:rPr>
      </w:pPr>
      <w:r w:rsidRPr="00227C0B">
        <w:rPr>
          <w:rFonts w:ascii="Arial" w:hAnsi="Arial" w:cs="Arial"/>
          <w:b/>
          <w:sz w:val="24"/>
          <w:szCs w:val="24"/>
        </w:rPr>
        <w:t>Comunicación verbal del adulto con el niño</w:t>
      </w:r>
      <w:r w:rsidRPr="00227C0B">
        <w:rPr>
          <w:rFonts w:ascii="Arial" w:hAnsi="Arial" w:cs="Arial"/>
          <w:sz w:val="24"/>
          <w:szCs w:val="24"/>
        </w:rPr>
        <w:t>.</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En el transcurso del desarrollo de las numerosas actividades seleccionadas por los niños, resulta importante las sugerencias que puede brindar el adulto para enriquecer las mismas y estimular positivamente las realizaciones que los niños van alcanzando.</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El uso de preguntas, de conversaciones estimulan la expresión de cada niño, mostrando además  sus conocimientos y vivencias.</w:t>
      </w:r>
    </w:p>
    <w:p w:rsidR="00983D9C" w:rsidRPr="00227C0B" w:rsidRDefault="00983D9C" w:rsidP="00D95392">
      <w:pPr>
        <w:numPr>
          <w:ilvl w:val="0"/>
          <w:numId w:val="53"/>
        </w:numPr>
        <w:spacing w:after="0"/>
        <w:jc w:val="both"/>
        <w:rPr>
          <w:rFonts w:ascii="Arial" w:hAnsi="Arial" w:cs="Arial"/>
          <w:sz w:val="24"/>
          <w:szCs w:val="24"/>
        </w:rPr>
      </w:pPr>
      <w:r w:rsidRPr="00227C0B">
        <w:rPr>
          <w:rFonts w:ascii="Arial" w:hAnsi="Arial" w:cs="Arial"/>
          <w:b/>
          <w:sz w:val="24"/>
          <w:szCs w:val="24"/>
        </w:rPr>
        <w:t>Estimulación de la comunicación entre los niños</w:t>
      </w:r>
      <w:r w:rsidRPr="00227C0B">
        <w:rPr>
          <w:rFonts w:ascii="Arial" w:hAnsi="Arial" w:cs="Arial"/>
          <w:sz w:val="24"/>
          <w:szCs w:val="24"/>
        </w:rPr>
        <w:t>.</w:t>
      </w:r>
    </w:p>
    <w:p w:rsidR="00983D9C" w:rsidRPr="00227C0B" w:rsidRDefault="00983D9C" w:rsidP="00D95392">
      <w:pPr>
        <w:numPr>
          <w:ilvl w:val="1"/>
          <w:numId w:val="53"/>
        </w:numPr>
        <w:tabs>
          <w:tab w:val="num" w:pos="900"/>
        </w:tabs>
        <w:spacing w:after="0"/>
        <w:ind w:left="900"/>
        <w:jc w:val="both"/>
        <w:rPr>
          <w:rFonts w:ascii="Arial" w:hAnsi="Arial" w:cs="Arial"/>
          <w:sz w:val="24"/>
          <w:szCs w:val="24"/>
        </w:rPr>
      </w:pPr>
      <w:r w:rsidRPr="00227C0B">
        <w:rPr>
          <w:rFonts w:ascii="Arial" w:hAnsi="Arial" w:cs="Arial"/>
          <w:sz w:val="24"/>
          <w:szCs w:val="24"/>
        </w:rPr>
        <w:t>El adulto debe propiciar el intercambio entre los niños sobre la actividad que desarrollan, lo cual promueve la cooperación y la ayuda mutua, así como explicaciones acerca de lo que cada cual ha hecho y cómo lo ha logrado.</w:t>
      </w:r>
    </w:p>
    <w:p w:rsidR="00983D9C" w:rsidRPr="00227C0B" w:rsidRDefault="00983D9C" w:rsidP="00D95392">
      <w:pPr>
        <w:numPr>
          <w:ilvl w:val="0"/>
          <w:numId w:val="53"/>
        </w:numPr>
        <w:spacing w:after="0"/>
        <w:jc w:val="both"/>
        <w:rPr>
          <w:rFonts w:ascii="Arial" w:hAnsi="Arial" w:cs="Arial"/>
          <w:sz w:val="24"/>
          <w:szCs w:val="24"/>
        </w:rPr>
      </w:pPr>
      <w:r w:rsidRPr="00227C0B">
        <w:rPr>
          <w:rFonts w:ascii="Arial" w:hAnsi="Arial" w:cs="Arial"/>
          <w:b/>
          <w:sz w:val="24"/>
          <w:szCs w:val="24"/>
        </w:rPr>
        <w:t>Promoción de la selección de numerosas actividades y de la acción independiente por el niño.</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El adulto expondría al niño los diferentes tipos de actividades que puede desarrollar y estimulará a que cada uno de ellos seleccione las que más le interese o desee.</w:t>
      </w:r>
    </w:p>
    <w:p w:rsidR="00983D9C" w:rsidRPr="00227C0B" w:rsidRDefault="00983D9C" w:rsidP="00D95392">
      <w:pPr>
        <w:numPr>
          <w:ilvl w:val="1"/>
          <w:numId w:val="53"/>
        </w:numPr>
        <w:tabs>
          <w:tab w:val="num" w:pos="540"/>
        </w:tabs>
        <w:spacing w:after="0"/>
        <w:ind w:left="900"/>
        <w:jc w:val="both"/>
        <w:rPr>
          <w:rFonts w:ascii="Arial" w:hAnsi="Arial" w:cs="Arial"/>
          <w:sz w:val="24"/>
          <w:szCs w:val="24"/>
        </w:rPr>
      </w:pPr>
      <w:r w:rsidRPr="00227C0B">
        <w:rPr>
          <w:rFonts w:ascii="Arial" w:hAnsi="Arial" w:cs="Arial"/>
          <w:sz w:val="24"/>
          <w:szCs w:val="24"/>
        </w:rPr>
        <w:t>Las sugerencias que se brinden para que el niño enriquezca su actividad, tendrá en cuenta el respeto a su proyecto y el estímulo a su acción independiente.</w:t>
      </w:r>
    </w:p>
    <w:p w:rsidR="00983D9C" w:rsidRPr="00227C0B" w:rsidRDefault="00983D9C" w:rsidP="00D95392">
      <w:pPr>
        <w:numPr>
          <w:ilvl w:val="0"/>
          <w:numId w:val="53"/>
        </w:numPr>
        <w:spacing w:after="0"/>
        <w:jc w:val="both"/>
        <w:rPr>
          <w:rFonts w:ascii="Arial" w:hAnsi="Arial" w:cs="Arial"/>
          <w:b/>
          <w:sz w:val="24"/>
          <w:szCs w:val="24"/>
        </w:rPr>
      </w:pPr>
      <w:r w:rsidRPr="00227C0B">
        <w:rPr>
          <w:rFonts w:ascii="Arial" w:hAnsi="Arial" w:cs="Arial"/>
          <w:b/>
          <w:sz w:val="24"/>
          <w:szCs w:val="24"/>
        </w:rPr>
        <w:t>Manifestación de afecto a los niños</w:t>
      </w:r>
      <w:r w:rsidRPr="00227C0B">
        <w:rPr>
          <w:rFonts w:ascii="Arial" w:hAnsi="Arial" w:cs="Arial"/>
          <w:sz w:val="24"/>
          <w:szCs w:val="24"/>
        </w:rPr>
        <w:t>.</w:t>
      </w:r>
    </w:p>
    <w:p w:rsidR="00983D9C" w:rsidRPr="00227C0B" w:rsidRDefault="00983D9C" w:rsidP="00557B66">
      <w:pPr>
        <w:ind w:left="600"/>
        <w:jc w:val="both"/>
        <w:rPr>
          <w:rFonts w:ascii="Arial" w:hAnsi="Arial" w:cs="Arial"/>
          <w:sz w:val="24"/>
          <w:szCs w:val="24"/>
        </w:rPr>
      </w:pPr>
      <w:r w:rsidRPr="00227C0B">
        <w:rPr>
          <w:rFonts w:ascii="Arial" w:hAnsi="Arial" w:cs="Arial"/>
          <w:sz w:val="24"/>
          <w:szCs w:val="24"/>
        </w:rPr>
        <w:lastRenderedPageBreak/>
        <w:t xml:space="preserve">Las manifestaciones de afecto al niño, debe llegar al niño por la expresión verbal del adulto, la expresión de su rostro, por el contacto físico que se establece entre el niño y el educador, todo lo cual hace que el niño perciba que es querido y aceptado. </w:t>
      </w:r>
    </w:p>
    <w:p w:rsidR="00983D9C" w:rsidRPr="00227C0B" w:rsidRDefault="00983D9C" w:rsidP="00557B66">
      <w:pPr>
        <w:jc w:val="both"/>
        <w:rPr>
          <w:rFonts w:ascii="Arial" w:hAnsi="Arial" w:cs="Arial"/>
          <w:sz w:val="24"/>
          <w:szCs w:val="24"/>
        </w:rPr>
      </w:pPr>
      <w:r w:rsidRPr="00227C0B">
        <w:rPr>
          <w:rFonts w:ascii="Arial" w:hAnsi="Arial" w:cs="Arial"/>
          <w:b/>
          <w:sz w:val="24"/>
          <w:szCs w:val="24"/>
        </w:rPr>
        <w:t>JUEGO</w:t>
      </w:r>
    </w:p>
    <w:p w:rsidR="00983D9C" w:rsidRPr="00227C0B" w:rsidRDefault="00983D9C" w:rsidP="00D95392">
      <w:pPr>
        <w:numPr>
          <w:ilvl w:val="0"/>
          <w:numId w:val="68"/>
        </w:numPr>
        <w:tabs>
          <w:tab w:val="num" w:pos="0"/>
        </w:tabs>
        <w:spacing w:after="0"/>
        <w:ind w:left="360"/>
        <w:jc w:val="both"/>
        <w:rPr>
          <w:rFonts w:ascii="Arial" w:hAnsi="Arial" w:cs="Arial"/>
          <w:b/>
          <w:sz w:val="24"/>
          <w:szCs w:val="24"/>
        </w:rPr>
      </w:pPr>
      <w:r w:rsidRPr="00227C0B">
        <w:rPr>
          <w:rFonts w:ascii="Arial" w:hAnsi="Arial" w:cs="Arial"/>
          <w:b/>
          <w:sz w:val="24"/>
          <w:szCs w:val="24"/>
        </w:rPr>
        <w:t>Creación de las condiciones para realizar la actividad de juego.  Entre las condiciones que deben garantizarse para este tipo de actividad se encuentran:</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La planificación del juego.  Ello implica considerar el nivel que ya han alcanzado los niños en el juego y sus posibilidades de lograr un nivel superior.  De acuerdo a ello, deben preverse los procedimientos pedagógicos a utilizar, considerando además los conocimientos y vivencias que tienen los niños sobre los diferentes juegos que pueden realizar.</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Los materiales que se van a utilizar en el juego, analizando con cuales se cuenta y los que se requiere elaborar.</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Cómo puede realizarse la organización del espacio físico donde se desarrolla el juego (o los juegos) previendo las condiciones higiénico sanitarias necesarias.</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Se analizará la posible distribución de roles en el juego, teniendo en cuenta que todos los niños asuman tanto roles secundarios como principales, por la influencia educativa que ello tiene.</w:t>
      </w:r>
    </w:p>
    <w:p w:rsidR="00983D9C" w:rsidRPr="00227C0B" w:rsidRDefault="00983D9C" w:rsidP="00D95392">
      <w:pPr>
        <w:numPr>
          <w:ilvl w:val="0"/>
          <w:numId w:val="68"/>
        </w:numPr>
        <w:tabs>
          <w:tab w:val="num" w:pos="0"/>
          <w:tab w:val="num" w:pos="360"/>
        </w:tabs>
        <w:ind w:left="360"/>
        <w:jc w:val="both"/>
        <w:rPr>
          <w:rFonts w:ascii="Arial" w:hAnsi="Arial" w:cs="Arial"/>
          <w:b/>
          <w:sz w:val="24"/>
          <w:szCs w:val="24"/>
        </w:rPr>
      </w:pPr>
      <w:r w:rsidRPr="00227C0B">
        <w:rPr>
          <w:rFonts w:ascii="Arial" w:hAnsi="Arial" w:cs="Arial"/>
          <w:b/>
          <w:sz w:val="24"/>
          <w:szCs w:val="24"/>
        </w:rPr>
        <w:t>Orientación de los niños para iniciar el juego:</w:t>
      </w:r>
    </w:p>
    <w:p w:rsidR="00983D9C" w:rsidRPr="00227C0B" w:rsidRDefault="00983D9C" w:rsidP="00D95392">
      <w:pPr>
        <w:numPr>
          <w:ilvl w:val="1"/>
          <w:numId w:val="68"/>
        </w:numPr>
        <w:tabs>
          <w:tab w:val="left" w:pos="720"/>
          <w:tab w:val="left" w:pos="1620"/>
        </w:tabs>
        <w:ind w:left="720"/>
        <w:jc w:val="both"/>
        <w:rPr>
          <w:rFonts w:ascii="Arial" w:hAnsi="Arial" w:cs="Arial"/>
          <w:sz w:val="24"/>
          <w:szCs w:val="24"/>
        </w:rPr>
      </w:pPr>
      <w:r w:rsidRPr="00227C0B">
        <w:rPr>
          <w:rFonts w:ascii="Arial" w:hAnsi="Arial" w:cs="Arial"/>
          <w:sz w:val="24"/>
          <w:szCs w:val="24"/>
        </w:rPr>
        <w:t>La orientación para el juego tiene lugar, fundamentalmente, en la conversación inicial que se tiene con los niños, es el momento que permitirá a los niños seleccionar a qué, con qué y con quiénes jugará.</w:t>
      </w:r>
    </w:p>
    <w:p w:rsidR="00983D9C" w:rsidRPr="00227C0B" w:rsidRDefault="00983D9C" w:rsidP="00D95392">
      <w:pPr>
        <w:numPr>
          <w:ilvl w:val="1"/>
          <w:numId w:val="68"/>
        </w:numPr>
        <w:tabs>
          <w:tab w:val="left" w:pos="720"/>
          <w:tab w:val="left" w:pos="1200"/>
          <w:tab w:val="left" w:pos="1620"/>
        </w:tabs>
        <w:ind w:left="720"/>
        <w:jc w:val="both"/>
        <w:rPr>
          <w:rFonts w:ascii="Arial" w:hAnsi="Arial" w:cs="Arial"/>
          <w:sz w:val="24"/>
          <w:szCs w:val="24"/>
        </w:rPr>
      </w:pPr>
      <w:r w:rsidRPr="00227C0B">
        <w:rPr>
          <w:rFonts w:ascii="Arial" w:hAnsi="Arial" w:cs="Arial"/>
          <w:sz w:val="24"/>
          <w:szCs w:val="24"/>
        </w:rPr>
        <w:t>El tomar en cuenta las sugerencias que los niños realizan, promoverá el logro de una buena disposición para realizar esta actividad.</w:t>
      </w:r>
    </w:p>
    <w:p w:rsidR="00983D9C" w:rsidRPr="00227C0B" w:rsidRDefault="00983D9C" w:rsidP="00D95392">
      <w:pPr>
        <w:numPr>
          <w:ilvl w:val="0"/>
          <w:numId w:val="68"/>
        </w:numPr>
        <w:tabs>
          <w:tab w:val="num" w:pos="0"/>
          <w:tab w:val="num" w:pos="360"/>
        </w:tabs>
        <w:ind w:left="360"/>
        <w:jc w:val="both"/>
        <w:rPr>
          <w:rFonts w:ascii="Arial" w:hAnsi="Arial" w:cs="Arial"/>
          <w:b/>
          <w:sz w:val="24"/>
          <w:szCs w:val="24"/>
        </w:rPr>
      </w:pPr>
      <w:r w:rsidRPr="00227C0B">
        <w:rPr>
          <w:rFonts w:ascii="Arial" w:hAnsi="Arial" w:cs="Arial"/>
          <w:b/>
          <w:sz w:val="24"/>
          <w:szCs w:val="24"/>
        </w:rPr>
        <w:t>Participación de las educadoras con lo</w:t>
      </w:r>
      <w:r w:rsidR="00945392" w:rsidRPr="00227C0B">
        <w:rPr>
          <w:rFonts w:ascii="Arial" w:hAnsi="Arial" w:cs="Arial"/>
          <w:b/>
          <w:sz w:val="24"/>
          <w:szCs w:val="24"/>
        </w:rPr>
        <w:t>s</w:t>
      </w:r>
      <w:r w:rsidRPr="00227C0B">
        <w:rPr>
          <w:rFonts w:ascii="Arial" w:hAnsi="Arial" w:cs="Arial"/>
          <w:b/>
          <w:sz w:val="24"/>
          <w:szCs w:val="24"/>
        </w:rPr>
        <w:t xml:space="preserve"> niños en el juego:</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participación de la educadora desde el propio juego brindando sugerencias a los niños, teniendo en cuenta sus necesidades, promoverá el enriquecimiento de la atmósfera lúdica, ayudará a resolver conflictos y a canalizar las iniciativas de los niños.</w:t>
      </w:r>
    </w:p>
    <w:p w:rsidR="00983D9C" w:rsidRPr="00227C0B" w:rsidRDefault="00983D9C" w:rsidP="00D95392">
      <w:pPr>
        <w:numPr>
          <w:ilvl w:val="0"/>
          <w:numId w:val="68"/>
        </w:numPr>
        <w:tabs>
          <w:tab w:val="num" w:pos="0"/>
          <w:tab w:val="num" w:pos="720"/>
        </w:tabs>
        <w:spacing w:after="0"/>
        <w:ind w:left="360"/>
        <w:jc w:val="both"/>
        <w:rPr>
          <w:rFonts w:ascii="Arial" w:hAnsi="Arial" w:cs="Arial"/>
          <w:b/>
          <w:sz w:val="24"/>
          <w:szCs w:val="24"/>
        </w:rPr>
      </w:pPr>
      <w:r w:rsidRPr="00227C0B">
        <w:rPr>
          <w:rFonts w:ascii="Arial" w:hAnsi="Arial" w:cs="Arial"/>
          <w:b/>
          <w:sz w:val="24"/>
          <w:szCs w:val="24"/>
        </w:rPr>
        <w:t>Promoción del desarrollo de hábitos positivos:</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Deben aprovecharse todas las oportunidades que brinda esta actividad para continuar el proceso de formación de hábitos positivos de diferentes tipos: de orden, cortesía y otros.</w:t>
      </w:r>
    </w:p>
    <w:p w:rsidR="00983D9C" w:rsidRPr="00227C0B" w:rsidRDefault="00983D9C" w:rsidP="00D95392">
      <w:pPr>
        <w:numPr>
          <w:ilvl w:val="0"/>
          <w:numId w:val="68"/>
        </w:numPr>
        <w:tabs>
          <w:tab w:val="num" w:pos="0"/>
          <w:tab w:val="num" w:pos="360"/>
        </w:tabs>
        <w:ind w:left="360"/>
        <w:jc w:val="both"/>
        <w:rPr>
          <w:rFonts w:ascii="Arial" w:hAnsi="Arial" w:cs="Arial"/>
          <w:b/>
          <w:sz w:val="24"/>
          <w:szCs w:val="24"/>
        </w:rPr>
      </w:pPr>
      <w:r w:rsidRPr="00227C0B">
        <w:rPr>
          <w:rFonts w:ascii="Arial" w:hAnsi="Arial" w:cs="Arial"/>
          <w:b/>
          <w:sz w:val="24"/>
          <w:szCs w:val="24"/>
        </w:rPr>
        <w:t>Estimulación del entusiasmo de los niños durante todo el curso de la actividad:</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Para mantener un clima afectivo en el juego, es necesario ante todo que el tipo de juego propuesto responda a los intereses de los niños, lo que debe mantenerse durante toda la actividad, utilizando para ello el reforzamiento positivo de las acciones que van ejecutando o realizando sugerencias que enriquezcan y hagan más atractivas las acciones que realizan y las relaciones que establecen.</w:t>
      </w:r>
    </w:p>
    <w:p w:rsidR="00983D9C" w:rsidRPr="00227C0B" w:rsidRDefault="00983D9C" w:rsidP="00D95392">
      <w:pPr>
        <w:numPr>
          <w:ilvl w:val="0"/>
          <w:numId w:val="68"/>
        </w:numPr>
        <w:tabs>
          <w:tab w:val="num" w:pos="0"/>
          <w:tab w:val="num" w:pos="360"/>
        </w:tabs>
        <w:spacing w:after="0"/>
        <w:ind w:left="360"/>
        <w:jc w:val="both"/>
        <w:rPr>
          <w:rFonts w:ascii="Arial" w:hAnsi="Arial" w:cs="Arial"/>
          <w:b/>
          <w:sz w:val="24"/>
          <w:szCs w:val="24"/>
        </w:rPr>
      </w:pPr>
      <w:r w:rsidRPr="00227C0B">
        <w:rPr>
          <w:rFonts w:ascii="Arial" w:hAnsi="Arial" w:cs="Arial"/>
          <w:b/>
          <w:sz w:val="24"/>
          <w:szCs w:val="24"/>
        </w:rPr>
        <w:lastRenderedPageBreak/>
        <w:t>Atención a los conflictos que puedan surgir durante el curso del juego.  En el juego pueden surgir problemas en las relaciones que establecen los niños, que pueden derivar en conflictos.  Ante ellos, el adulto puede utilizar diversas alternativas, tales como:</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Sugerir al niño el uso de otros juguetes o sustitutos.</w:t>
      </w:r>
    </w:p>
    <w:p w:rsidR="00983D9C" w:rsidRPr="00227C0B" w:rsidRDefault="00983D9C" w:rsidP="00D95392">
      <w:pPr>
        <w:numPr>
          <w:ilvl w:val="1"/>
          <w:numId w:val="68"/>
        </w:numPr>
        <w:tabs>
          <w:tab w:val="num" w:pos="720"/>
          <w:tab w:val="left" w:pos="1200"/>
        </w:tabs>
        <w:ind w:left="720"/>
        <w:jc w:val="both"/>
        <w:rPr>
          <w:rFonts w:ascii="Arial" w:hAnsi="Arial" w:cs="Arial"/>
          <w:sz w:val="24"/>
          <w:szCs w:val="24"/>
        </w:rPr>
      </w:pPr>
      <w:r w:rsidRPr="00227C0B">
        <w:rPr>
          <w:rFonts w:ascii="Arial" w:hAnsi="Arial" w:cs="Arial"/>
          <w:sz w:val="24"/>
          <w:szCs w:val="24"/>
        </w:rPr>
        <w:t>Sugerir acciones que permitan encauzar la adecuada realización del rol que cada niño está desempeñando.</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Lograr que los niños participen de manera conjunta en el desempeño de una misma acción, con un mismo juguete u objeto, entre otros.</w:t>
      </w:r>
    </w:p>
    <w:p w:rsidR="00983D9C" w:rsidRPr="00227C0B" w:rsidRDefault="00983D9C" w:rsidP="00D95392">
      <w:pPr>
        <w:numPr>
          <w:ilvl w:val="0"/>
          <w:numId w:val="68"/>
        </w:numPr>
        <w:tabs>
          <w:tab w:val="num" w:pos="0"/>
          <w:tab w:val="num" w:pos="360"/>
        </w:tabs>
        <w:ind w:left="360"/>
        <w:jc w:val="both"/>
        <w:rPr>
          <w:rFonts w:ascii="Arial" w:hAnsi="Arial" w:cs="Arial"/>
          <w:b/>
          <w:sz w:val="24"/>
          <w:szCs w:val="24"/>
        </w:rPr>
      </w:pPr>
      <w:r w:rsidRPr="00227C0B">
        <w:rPr>
          <w:rFonts w:ascii="Arial" w:hAnsi="Arial" w:cs="Arial"/>
          <w:b/>
          <w:sz w:val="24"/>
          <w:szCs w:val="24"/>
        </w:rPr>
        <w:t>Estimulación del desarrollo de situaciones armónicas durante el juego:</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La armonía en el desarrollo de esta actividad está muy relacionada con el interés que cada uno de los niños tenga desde la etapa inicial del juego, donde debe lograrse la satisfacción de cada participante con el rol que asumirá.</w:t>
      </w:r>
    </w:p>
    <w:p w:rsidR="00983D9C" w:rsidRPr="00227C0B" w:rsidRDefault="00983D9C" w:rsidP="00D95392">
      <w:pPr>
        <w:numPr>
          <w:ilvl w:val="1"/>
          <w:numId w:val="68"/>
        </w:numPr>
        <w:tabs>
          <w:tab w:val="num" w:pos="720"/>
        </w:tabs>
        <w:spacing w:after="0"/>
        <w:ind w:left="720"/>
        <w:jc w:val="both"/>
        <w:rPr>
          <w:rFonts w:ascii="Arial" w:hAnsi="Arial" w:cs="Arial"/>
          <w:sz w:val="24"/>
          <w:szCs w:val="24"/>
        </w:rPr>
      </w:pPr>
      <w:r w:rsidRPr="00227C0B">
        <w:rPr>
          <w:rFonts w:ascii="Arial" w:hAnsi="Arial" w:cs="Arial"/>
          <w:sz w:val="24"/>
          <w:szCs w:val="24"/>
        </w:rPr>
        <w:t>Durante todo el desarrollo de la actividad, el adulto dará consejos, hará preguntas, establecerá conversaciones de acuerdo a las necesidades, propiciará el intercambio y la comunicación entre los niños, a fin de fortalecer las relaciones positivas entre ellos.</w:t>
      </w:r>
    </w:p>
    <w:p w:rsidR="00983D9C" w:rsidRPr="00227C0B" w:rsidRDefault="00983D9C" w:rsidP="00557B66">
      <w:pPr>
        <w:spacing w:after="0"/>
        <w:jc w:val="both"/>
        <w:rPr>
          <w:rFonts w:ascii="Arial" w:hAnsi="Arial" w:cs="Arial"/>
          <w:sz w:val="24"/>
          <w:szCs w:val="24"/>
        </w:rPr>
      </w:pPr>
    </w:p>
    <w:p w:rsidR="00983D9C" w:rsidRPr="00227C0B" w:rsidRDefault="00983D9C" w:rsidP="00D95392">
      <w:pPr>
        <w:numPr>
          <w:ilvl w:val="0"/>
          <w:numId w:val="68"/>
        </w:numPr>
        <w:tabs>
          <w:tab w:val="num" w:pos="0"/>
          <w:tab w:val="num" w:pos="360"/>
        </w:tabs>
        <w:ind w:left="360"/>
        <w:jc w:val="both"/>
        <w:rPr>
          <w:rFonts w:ascii="Arial" w:hAnsi="Arial" w:cs="Arial"/>
          <w:sz w:val="24"/>
          <w:szCs w:val="24"/>
        </w:rPr>
      </w:pPr>
      <w:r w:rsidRPr="00227C0B">
        <w:rPr>
          <w:rFonts w:ascii="Arial" w:hAnsi="Arial" w:cs="Arial"/>
          <w:b/>
          <w:sz w:val="24"/>
          <w:szCs w:val="24"/>
        </w:rPr>
        <w:t>Sugerencias de utilización de objetos sustitutos y/o imaginarias para realizar las acciones lúdicas:</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Para ello es aconsejable organizar un lugar en el área de juego con diferentes objetos a los cuales el niño pueda dar un uso diverso.</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El adulto promoverá cada vez más la utilización de objetos sustitutos dentro del juego.</w:t>
      </w:r>
    </w:p>
    <w:p w:rsidR="00983D9C" w:rsidRPr="00227C0B" w:rsidRDefault="00983D9C" w:rsidP="00D95392">
      <w:pPr>
        <w:numPr>
          <w:ilvl w:val="1"/>
          <w:numId w:val="68"/>
        </w:numPr>
        <w:tabs>
          <w:tab w:val="num" w:pos="720"/>
        </w:tabs>
        <w:spacing w:after="0"/>
        <w:ind w:left="720"/>
        <w:jc w:val="both"/>
        <w:rPr>
          <w:rFonts w:ascii="Arial" w:hAnsi="Arial" w:cs="Arial"/>
          <w:sz w:val="24"/>
          <w:szCs w:val="24"/>
        </w:rPr>
      </w:pPr>
      <w:r w:rsidRPr="00227C0B">
        <w:rPr>
          <w:rFonts w:ascii="Arial" w:hAnsi="Arial" w:cs="Arial"/>
          <w:sz w:val="24"/>
          <w:szCs w:val="24"/>
        </w:rPr>
        <w:t>Con su orientación el adulto enriquecerá las vivencias del niño y promoverá situaciones donde sea necesario utilizar los objetos sustitutos, así como creará situaciones en las que los niños puedan llegar a prescindir de ellos y con simples movimientos realizar diferentes acciones.</w:t>
      </w:r>
    </w:p>
    <w:p w:rsidR="00983D9C" w:rsidRPr="00227C0B" w:rsidRDefault="00983D9C" w:rsidP="00D95392">
      <w:pPr>
        <w:numPr>
          <w:ilvl w:val="0"/>
          <w:numId w:val="68"/>
        </w:numPr>
        <w:tabs>
          <w:tab w:val="num" w:pos="0"/>
          <w:tab w:val="num" w:pos="360"/>
        </w:tabs>
        <w:ind w:left="360"/>
        <w:jc w:val="both"/>
        <w:rPr>
          <w:rFonts w:ascii="Arial" w:hAnsi="Arial" w:cs="Arial"/>
          <w:b/>
          <w:sz w:val="24"/>
          <w:szCs w:val="24"/>
        </w:rPr>
      </w:pPr>
      <w:r w:rsidRPr="00227C0B">
        <w:rPr>
          <w:rFonts w:ascii="Arial" w:hAnsi="Arial" w:cs="Arial"/>
          <w:b/>
          <w:sz w:val="24"/>
          <w:szCs w:val="24"/>
        </w:rPr>
        <w:t>Estimular la realización de acciones consecutivas que permitan la continuidad del juego:</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realización de acciones con una secuencia lógica permita la estabilidad del juego y la interiorización de sus reglas.  Para que lo logren, el adulto, en caso de necesidad, sugiere la realización de una nueva acción que de continuidad a las propias del desempeño del rol, utilizando para ello, procedimientos directos o indirectos.</w:t>
      </w:r>
    </w:p>
    <w:p w:rsidR="00983D9C" w:rsidRPr="00227C0B" w:rsidRDefault="00983D9C" w:rsidP="00D95392">
      <w:pPr>
        <w:numPr>
          <w:ilvl w:val="0"/>
          <w:numId w:val="68"/>
        </w:numPr>
        <w:tabs>
          <w:tab w:val="num" w:pos="0"/>
          <w:tab w:val="num" w:pos="360"/>
        </w:tabs>
        <w:spacing w:after="0"/>
        <w:ind w:left="360"/>
        <w:jc w:val="both"/>
        <w:rPr>
          <w:rFonts w:ascii="Arial" w:hAnsi="Arial" w:cs="Arial"/>
          <w:b/>
          <w:sz w:val="24"/>
          <w:szCs w:val="24"/>
        </w:rPr>
      </w:pPr>
      <w:r w:rsidRPr="00227C0B">
        <w:rPr>
          <w:rFonts w:ascii="Arial" w:hAnsi="Arial" w:cs="Arial"/>
          <w:b/>
          <w:sz w:val="24"/>
          <w:szCs w:val="24"/>
        </w:rPr>
        <w:t>Promoción de la adopción de un rol:</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En relación con el tema del juego el adulto propiciará que cada niño seleccione según sus intereses, el rol a realizar.  No obstante, hará sugerencias según las necesidades de los niños para que tengan la posibilidad de adoptar roles variados que amplíen su experiencia.</w:t>
      </w:r>
    </w:p>
    <w:p w:rsidR="00983D9C" w:rsidRPr="00227C0B" w:rsidRDefault="00983D9C" w:rsidP="00D95392">
      <w:pPr>
        <w:numPr>
          <w:ilvl w:val="0"/>
          <w:numId w:val="68"/>
        </w:numPr>
        <w:tabs>
          <w:tab w:val="num" w:pos="0"/>
          <w:tab w:val="num" w:pos="360"/>
        </w:tabs>
        <w:spacing w:after="0"/>
        <w:ind w:left="360"/>
        <w:jc w:val="both"/>
        <w:rPr>
          <w:rFonts w:ascii="Arial" w:hAnsi="Arial" w:cs="Arial"/>
          <w:b/>
          <w:sz w:val="24"/>
          <w:szCs w:val="24"/>
        </w:rPr>
      </w:pPr>
      <w:r w:rsidRPr="00227C0B">
        <w:rPr>
          <w:rFonts w:ascii="Arial" w:hAnsi="Arial" w:cs="Arial"/>
          <w:b/>
          <w:sz w:val="24"/>
          <w:szCs w:val="24"/>
        </w:rPr>
        <w:t>Estimulación de la independencia de los niños:</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 xml:space="preserve">En todos los momentos de esta actividad se debe favorecer la independencia del niño desde el momento de la selección, en el desempeño de las acciones, en las relaciones que establecen con </w:t>
      </w:r>
      <w:r w:rsidRPr="00227C0B">
        <w:rPr>
          <w:rFonts w:ascii="Arial" w:hAnsi="Arial" w:cs="Arial"/>
          <w:sz w:val="24"/>
          <w:szCs w:val="24"/>
        </w:rPr>
        <w:lastRenderedPageBreak/>
        <w:t>los representantes de otros roles y hasta en las valoraciones que hacen de sí mismo y de sus compañeros.</w:t>
      </w:r>
    </w:p>
    <w:p w:rsidR="00983D9C" w:rsidRPr="00227C0B" w:rsidRDefault="00983D9C" w:rsidP="00D95392">
      <w:pPr>
        <w:numPr>
          <w:ilvl w:val="0"/>
          <w:numId w:val="68"/>
        </w:numPr>
        <w:tabs>
          <w:tab w:val="num" w:pos="0"/>
          <w:tab w:val="num" w:pos="360"/>
        </w:tabs>
        <w:spacing w:after="0"/>
        <w:ind w:left="360"/>
        <w:jc w:val="both"/>
        <w:rPr>
          <w:rFonts w:ascii="Arial" w:hAnsi="Arial" w:cs="Arial"/>
          <w:b/>
          <w:sz w:val="24"/>
          <w:szCs w:val="24"/>
        </w:rPr>
      </w:pPr>
      <w:r w:rsidRPr="00227C0B">
        <w:rPr>
          <w:rFonts w:ascii="Arial" w:hAnsi="Arial" w:cs="Arial"/>
          <w:b/>
          <w:sz w:val="24"/>
          <w:szCs w:val="24"/>
        </w:rPr>
        <w:t>Preparación de las condiciones para concluir el juego:</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Para la conclusión del juego se tendrá en cuanta no solo el tiempo transcurrido, sino las manifestaciones de los niños que pueden demostrar que ya ha decaído su interés.  En ese momento el adulto promoverá la conversación con los niños para que expresen lo que aprendieron; analicen conjuntamente qué y cómo han realizado sus roles; lo más les ha gustado, entre otras.</w:t>
      </w:r>
    </w:p>
    <w:p w:rsidR="00983D9C" w:rsidRPr="00227C0B" w:rsidRDefault="00983D9C" w:rsidP="00D95392">
      <w:pPr>
        <w:numPr>
          <w:ilvl w:val="1"/>
          <w:numId w:val="68"/>
        </w:numPr>
        <w:tabs>
          <w:tab w:val="num" w:pos="720"/>
        </w:tabs>
        <w:ind w:left="720"/>
        <w:jc w:val="both"/>
        <w:rPr>
          <w:rFonts w:ascii="Arial" w:hAnsi="Arial" w:cs="Arial"/>
          <w:sz w:val="24"/>
          <w:szCs w:val="24"/>
        </w:rPr>
      </w:pPr>
      <w:r w:rsidRPr="00227C0B">
        <w:rPr>
          <w:rFonts w:ascii="Arial" w:hAnsi="Arial" w:cs="Arial"/>
          <w:sz w:val="24"/>
          <w:szCs w:val="24"/>
        </w:rPr>
        <w:t>Promoverá la participación de todos los niños para que valoren el resultado de sus acciones y las de sus compañeros, teniendo en cuenta las posibilidades de la edad.</w:t>
      </w:r>
    </w:p>
    <w:p w:rsidR="00983D9C" w:rsidRPr="00227C0B" w:rsidRDefault="00983D9C" w:rsidP="00557B66">
      <w:pPr>
        <w:jc w:val="both"/>
        <w:rPr>
          <w:rFonts w:ascii="Arial" w:hAnsi="Arial" w:cs="Arial"/>
          <w:sz w:val="24"/>
          <w:szCs w:val="24"/>
        </w:rPr>
      </w:pPr>
      <w:r w:rsidRPr="00227C0B">
        <w:rPr>
          <w:rFonts w:ascii="Arial" w:hAnsi="Arial" w:cs="Arial"/>
          <w:b/>
          <w:sz w:val="24"/>
          <w:szCs w:val="24"/>
        </w:rPr>
        <w:t>Actividad programada</w:t>
      </w:r>
    </w:p>
    <w:p w:rsidR="00983D9C" w:rsidRPr="00227C0B" w:rsidRDefault="00983D9C" w:rsidP="00D95392">
      <w:pPr>
        <w:numPr>
          <w:ilvl w:val="0"/>
          <w:numId w:val="69"/>
        </w:numPr>
        <w:tabs>
          <w:tab w:val="num" w:pos="0"/>
        </w:tabs>
        <w:spacing w:after="0"/>
        <w:ind w:left="360"/>
        <w:jc w:val="both"/>
        <w:rPr>
          <w:rFonts w:ascii="Arial" w:hAnsi="Arial" w:cs="Arial"/>
          <w:b/>
          <w:sz w:val="24"/>
          <w:szCs w:val="24"/>
        </w:rPr>
      </w:pPr>
      <w:r w:rsidRPr="00227C0B">
        <w:rPr>
          <w:rFonts w:ascii="Arial" w:hAnsi="Arial" w:cs="Arial"/>
          <w:b/>
          <w:sz w:val="24"/>
          <w:szCs w:val="24"/>
        </w:rPr>
        <w:t>Creación de las condiciones necesarias para realizar la actividad.  Entre las condiciones fundamentales que deben garantizarse al realizar las actividades programada se encuentran:</w:t>
      </w:r>
    </w:p>
    <w:p w:rsidR="00983D9C" w:rsidRPr="00227C0B" w:rsidRDefault="00983D9C" w:rsidP="00D95392">
      <w:pPr>
        <w:numPr>
          <w:ilvl w:val="1"/>
          <w:numId w:val="69"/>
        </w:numPr>
        <w:tabs>
          <w:tab w:val="num" w:pos="720"/>
        </w:tabs>
        <w:ind w:left="720"/>
        <w:jc w:val="both"/>
        <w:rPr>
          <w:rFonts w:ascii="Arial" w:hAnsi="Arial" w:cs="Arial"/>
          <w:sz w:val="24"/>
          <w:szCs w:val="24"/>
        </w:rPr>
      </w:pPr>
      <w:r w:rsidRPr="00227C0B">
        <w:rPr>
          <w:rFonts w:ascii="Arial" w:hAnsi="Arial" w:cs="Arial"/>
          <w:sz w:val="24"/>
          <w:szCs w:val="24"/>
        </w:rPr>
        <w:t>La planificación de la actividad, que debe considerar lo que ya el niño ha alcanzado en aprendizajes, comportamiento y desarrollo, logros para seguir avanzando y las limitaciones que deben superar.</w:t>
      </w:r>
    </w:p>
    <w:p w:rsidR="00983D9C" w:rsidRPr="00227C0B" w:rsidRDefault="00983D9C" w:rsidP="00D95392">
      <w:pPr>
        <w:numPr>
          <w:ilvl w:val="1"/>
          <w:numId w:val="69"/>
        </w:numPr>
        <w:tabs>
          <w:tab w:val="num" w:pos="720"/>
        </w:tabs>
        <w:ind w:left="720"/>
        <w:jc w:val="both"/>
        <w:rPr>
          <w:rFonts w:ascii="Arial" w:hAnsi="Arial" w:cs="Arial"/>
          <w:sz w:val="24"/>
          <w:szCs w:val="24"/>
        </w:rPr>
      </w:pPr>
      <w:r w:rsidRPr="00227C0B">
        <w:rPr>
          <w:rFonts w:ascii="Arial" w:hAnsi="Arial" w:cs="Arial"/>
          <w:sz w:val="24"/>
          <w:szCs w:val="24"/>
        </w:rPr>
        <w:t>Determinación de las variadas acciones que los niños realizarán en el grupo o subgrupo para propiciar el alcance de los objetivos, teniendo en cuenta las características de los niños.</w:t>
      </w:r>
    </w:p>
    <w:p w:rsidR="00983D9C" w:rsidRPr="00227C0B" w:rsidRDefault="00983D9C" w:rsidP="00D95392">
      <w:pPr>
        <w:numPr>
          <w:ilvl w:val="1"/>
          <w:numId w:val="69"/>
        </w:numPr>
        <w:tabs>
          <w:tab w:val="num" w:pos="720"/>
        </w:tabs>
        <w:spacing w:after="0"/>
        <w:ind w:left="720"/>
        <w:jc w:val="both"/>
        <w:rPr>
          <w:rFonts w:ascii="Arial" w:hAnsi="Arial" w:cs="Arial"/>
          <w:sz w:val="24"/>
          <w:szCs w:val="24"/>
        </w:rPr>
      </w:pPr>
      <w:r w:rsidRPr="00227C0B">
        <w:rPr>
          <w:rFonts w:ascii="Arial" w:hAnsi="Arial" w:cs="Arial"/>
          <w:sz w:val="24"/>
          <w:szCs w:val="24"/>
        </w:rPr>
        <w:t>La organización del espacio físico que se va a utilizar previendo las condiciones higiénicas sanitarias del mismo.</w:t>
      </w:r>
    </w:p>
    <w:p w:rsidR="00E4198B" w:rsidRPr="00227C0B" w:rsidRDefault="00E4198B" w:rsidP="00E4198B">
      <w:pPr>
        <w:tabs>
          <w:tab w:val="num" w:pos="1440"/>
        </w:tabs>
        <w:spacing w:after="0"/>
        <w:ind w:left="720"/>
        <w:jc w:val="both"/>
        <w:rPr>
          <w:rFonts w:ascii="Arial" w:hAnsi="Arial" w:cs="Arial"/>
          <w:sz w:val="24"/>
          <w:szCs w:val="24"/>
        </w:rPr>
      </w:pPr>
    </w:p>
    <w:p w:rsidR="00983D9C" w:rsidRPr="00227C0B" w:rsidRDefault="00983D9C" w:rsidP="00D95392">
      <w:pPr>
        <w:numPr>
          <w:ilvl w:val="0"/>
          <w:numId w:val="69"/>
        </w:numPr>
        <w:tabs>
          <w:tab w:val="num" w:pos="0"/>
        </w:tabs>
        <w:spacing w:after="0"/>
        <w:ind w:left="360"/>
        <w:jc w:val="both"/>
        <w:rPr>
          <w:rFonts w:ascii="Arial" w:hAnsi="Arial" w:cs="Arial"/>
          <w:b/>
          <w:sz w:val="24"/>
          <w:szCs w:val="24"/>
        </w:rPr>
      </w:pPr>
      <w:r w:rsidRPr="00227C0B">
        <w:rPr>
          <w:rFonts w:ascii="Arial" w:hAnsi="Arial" w:cs="Arial"/>
          <w:b/>
          <w:sz w:val="24"/>
          <w:szCs w:val="24"/>
        </w:rPr>
        <w:t>Utilización de materiales y medios didácticos.  Una adecuada utilización de materiales y medios didácticos requiere:</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Su selección desde el propio momento de la planificación de la actividad, teniendo en cuenta los objetivos y contenidos planteados, analizando además la cantidad de medios y materiales que resultan necesarios, así como las potencialidades de dichos materiales y medios considerando la edad.</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Su organización de forma tal que estén al alcance de los niños para que puedan utilizarlos según los intereses y necesidades de la tarea.</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Propiciar que los compartan y cuiden.</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Prever la forma adecuada de su utilización en correspondencia con las acciones que los niños realizarán.</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 xml:space="preserve">Creación de </w:t>
      </w:r>
      <w:r w:rsidR="00CC13C7" w:rsidRPr="00227C0B">
        <w:rPr>
          <w:rFonts w:ascii="Arial" w:hAnsi="Arial" w:cs="Arial"/>
          <w:sz w:val="24"/>
          <w:szCs w:val="24"/>
        </w:rPr>
        <w:t>condiciones higiénicas sanitarias</w:t>
      </w:r>
      <w:r w:rsidRPr="00227C0B">
        <w:rPr>
          <w:rFonts w:ascii="Arial" w:hAnsi="Arial" w:cs="Arial"/>
          <w:sz w:val="24"/>
          <w:szCs w:val="24"/>
        </w:rPr>
        <w:t>.</w:t>
      </w:r>
    </w:p>
    <w:p w:rsidR="00983D9C" w:rsidRPr="00227C0B" w:rsidRDefault="00983D9C" w:rsidP="00D95392">
      <w:pPr>
        <w:numPr>
          <w:ilvl w:val="0"/>
          <w:numId w:val="69"/>
        </w:numPr>
        <w:tabs>
          <w:tab w:val="num" w:pos="0"/>
        </w:tabs>
        <w:spacing w:after="0"/>
        <w:ind w:left="360"/>
        <w:jc w:val="both"/>
        <w:rPr>
          <w:rFonts w:ascii="Arial" w:hAnsi="Arial" w:cs="Arial"/>
          <w:b/>
          <w:sz w:val="24"/>
          <w:szCs w:val="24"/>
        </w:rPr>
      </w:pPr>
      <w:r w:rsidRPr="00227C0B">
        <w:rPr>
          <w:rFonts w:ascii="Arial" w:hAnsi="Arial" w:cs="Arial"/>
          <w:b/>
          <w:sz w:val="24"/>
          <w:szCs w:val="24"/>
        </w:rPr>
        <w:t>Promoción de la alegría de los niños y su deseo de realizar la actividad.  La alegría de los niños durante la realización de las actividades programadas se logra cuando:</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lastRenderedPageBreak/>
        <w:t>Las actividades les resultan atractivas y se corresponden con sus intereses.</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Se utilizan procedimientos lúdicos.</w:t>
      </w:r>
    </w:p>
    <w:p w:rsidR="00983D9C" w:rsidRPr="00227C0B" w:rsidRDefault="00983D9C" w:rsidP="00D95392">
      <w:pPr>
        <w:numPr>
          <w:ilvl w:val="1"/>
          <w:numId w:val="69"/>
        </w:numPr>
        <w:tabs>
          <w:tab w:val="num" w:pos="360"/>
        </w:tabs>
        <w:spacing w:after="0"/>
        <w:ind w:left="720"/>
        <w:jc w:val="both"/>
        <w:rPr>
          <w:rFonts w:ascii="Arial" w:hAnsi="Arial" w:cs="Arial"/>
          <w:sz w:val="24"/>
          <w:szCs w:val="24"/>
        </w:rPr>
      </w:pPr>
      <w:r w:rsidRPr="00227C0B">
        <w:rPr>
          <w:rFonts w:ascii="Arial" w:hAnsi="Arial" w:cs="Arial"/>
          <w:sz w:val="24"/>
          <w:szCs w:val="24"/>
        </w:rPr>
        <w:t>Tienen la posibilidad de moverse libremente por una necesidad surgida de la propia actividad que realizan, así como interrelacionarse con otros niños.</w:t>
      </w:r>
    </w:p>
    <w:p w:rsidR="00983D9C" w:rsidRPr="00227C0B" w:rsidRDefault="00983D9C" w:rsidP="00D95392">
      <w:pPr>
        <w:numPr>
          <w:ilvl w:val="0"/>
          <w:numId w:val="69"/>
        </w:numPr>
        <w:tabs>
          <w:tab w:val="num" w:pos="0"/>
        </w:tabs>
        <w:spacing w:after="0"/>
        <w:ind w:left="360"/>
        <w:jc w:val="both"/>
        <w:rPr>
          <w:rFonts w:ascii="Arial" w:hAnsi="Arial" w:cs="Arial"/>
          <w:b/>
          <w:sz w:val="24"/>
          <w:szCs w:val="24"/>
        </w:rPr>
      </w:pPr>
      <w:r w:rsidRPr="00227C0B">
        <w:rPr>
          <w:rFonts w:ascii="Arial" w:hAnsi="Arial" w:cs="Arial"/>
          <w:b/>
          <w:sz w:val="24"/>
          <w:szCs w:val="24"/>
        </w:rPr>
        <w:t>Orientación a los niños y niñas sobre lo que van a hacer y cómo hacerlo:</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La orientación es el momento previo a la ejecución de la actividad, donde tienen lugar la motivación inicial, que implica lograr una buena disposición para realizar la actividad.</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Propicia además, la comprensión por cada niño del qué, cómo , con qué van a hacer, así como  con quién y donde.</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Es una ocasión más para escuchar las sugerencias de los niños, las cuales podrán tener en cuenta al orientar lo que van a hacer.</w:t>
      </w:r>
    </w:p>
    <w:p w:rsidR="00983D9C" w:rsidRPr="00227C0B" w:rsidRDefault="00983D9C" w:rsidP="00D95392">
      <w:pPr>
        <w:numPr>
          <w:ilvl w:val="0"/>
          <w:numId w:val="69"/>
        </w:numPr>
        <w:tabs>
          <w:tab w:val="num" w:pos="0"/>
        </w:tabs>
        <w:ind w:left="360"/>
        <w:jc w:val="both"/>
        <w:rPr>
          <w:rFonts w:ascii="Arial" w:hAnsi="Arial" w:cs="Arial"/>
          <w:b/>
          <w:sz w:val="24"/>
          <w:szCs w:val="24"/>
        </w:rPr>
      </w:pPr>
      <w:r w:rsidRPr="00227C0B">
        <w:rPr>
          <w:rFonts w:ascii="Arial" w:hAnsi="Arial" w:cs="Arial"/>
          <w:b/>
          <w:sz w:val="24"/>
          <w:szCs w:val="24"/>
        </w:rPr>
        <w:t>Estimulación de la participación de los niños en la actividad:</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constante estimulación de los niños mediante preguntas, diálogos y otros recursos, propiciará que  expresen sus intereses, inquietudes y sugerencias que deben tomarse en cuenta en el desarrollo de la actividad.</w:t>
      </w:r>
    </w:p>
    <w:p w:rsidR="004E381E" w:rsidRPr="00227C0B" w:rsidRDefault="004E381E" w:rsidP="00557B66">
      <w:pPr>
        <w:spacing w:after="0"/>
        <w:jc w:val="both"/>
        <w:rPr>
          <w:rFonts w:ascii="Arial" w:hAnsi="Arial" w:cs="Arial"/>
          <w:sz w:val="24"/>
          <w:szCs w:val="24"/>
        </w:rPr>
      </w:pPr>
    </w:p>
    <w:p w:rsidR="00983D9C" w:rsidRPr="00227C0B" w:rsidRDefault="00983D9C" w:rsidP="00D95392">
      <w:pPr>
        <w:numPr>
          <w:ilvl w:val="0"/>
          <w:numId w:val="69"/>
        </w:numPr>
        <w:tabs>
          <w:tab w:val="num" w:pos="0"/>
        </w:tabs>
        <w:spacing w:after="0"/>
        <w:ind w:left="360"/>
        <w:jc w:val="both"/>
        <w:rPr>
          <w:rFonts w:ascii="Arial" w:hAnsi="Arial" w:cs="Arial"/>
          <w:b/>
          <w:sz w:val="24"/>
          <w:szCs w:val="24"/>
        </w:rPr>
      </w:pPr>
      <w:r w:rsidRPr="00227C0B">
        <w:rPr>
          <w:rFonts w:ascii="Arial" w:hAnsi="Arial" w:cs="Arial"/>
          <w:b/>
          <w:sz w:val="24"/>
          <w:szCs w:val="24"/>
        </w:rPr>
        <w:t>Atención a las diferencias individuales:</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Se debe prestar atención al desempeño de todos y cada uno de los niños.  Para estimular la realización de las acciones necesarias por cada uno de ellos durante la actividad, se utilizará el reforzamiento positivo, así como, la reorientación en los casos necesarios.</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Se ofrecerán los niveles de ayuda cuando se requiera.</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Es importante tener en cuenta que las tareas que se planifican deben tener en cuenta los diferentes niveles de desarrollo de los niños.</w:t>
      </w:r>
    </w:p>
    <w:p w:rsidR="00983D9C" w:rsidRPr="00227C0B" w:rsidRDefault="00983D9C" w:rsidP="00557B66">
      <w:pPr>
        <w:jc w:val="both"/>
        <w:rPr>
          <w:rFonts w:ascii="Arial" w:hAnsi="Arial" w:cs="Arial"/>
          <w:sz w:val="24"/>
          <w:szCs w:val="24"/>
        </w:rPr>
      </w:pPr>
    </w:p>
    <w:p w:rsidR="00983D9C" w:rsidRPr="00227C0B" w:rsidRDefault="00983D9C" w:rsidP="00D95392">
      <w:pPr>
        <w:numPr>
          <w:ilvl w:val="0"/>
          <w:numId w:val="69"/>
        </w:numPr>
        <w:tabs>
          <w:tab w:val="num" w:pos="0"/>
        </w:tabs>
        <w:ind w:left="360"/>
        <w:jc w:val="both"/>
        <w:rPr>
          <w:rFonts w:ascii="Arial" w:hAnsi="Arial" w:cs="Arial"/>
          <w:b/>
          <w:sz w:val="24"/>
          <w:szCs w:val="24"/>
        </w:rPr>
      </w:pPr>
      <w:r w:rsidRPr="00227C0B">
        <w:rPr>
          <w:rFonts w:ascii="Arial" w:hAnsi="Arial" w:cs="Arial"/>
          <w:b/>
          <w:sz w:val="24"/>
          <w:szCs w:val="24"/>
        </w:rPr>
        <w:t>Creación de un clima emocional  caracterizado por la alegría de los niños:</w:t>
      </w:r>
    </w:p>
    <w:p w:rsidR="00983D9C" w:rsidRPr="00227C0B" w:rsidRDefault="00983D9C" w:rsidP="00557B66">
      <w:pPr>
        <w:tabs>
          <w:tab w:val="left" w:pos="360"/>
        </w:tabs>
        <w:ind w:left="360"/>
        <w:jc w:val="both"/>
        <w:rPr>
          <w:rFonts w:ascii="Arial" w:hAnsi="Arial" w:cs="Arial"/>
          <w:b/>
          <w:sz w:val="24"/>
          <w:szCs w:val="24"/>
        </w:rPr>
      </w:pPr>
      <w:r w:rsidRPr="00227C0B">
        <w:rPr>
          <w:rFonts w:ascii="Arial" w:hAnsi="Arial" w:cs="Arial"/>
          <w:b/>
          <w:sz w:val="24"/>
          <w:szCs w:val="24"/>
        </w:rPr>
        <w:t xml:space="preserve">             Se logra cuando:</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 xml:space="preserve"> Desde el inicio de la actividad se propicia una buena disposición en los niños para insertarse en las acciones que van a realizar, las cuales deben ser atractivas y responder a los intereses de la edad.</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Se utilizan métodos y procedimientos que contribuyan a ello, en especial los lúdicos.</w:t>
      </w:r>
    </w:p>
    <w:p w:rsidR="00983D9C" w:rsidRPr="00227C0B" w:rsidRDefault="00983D9C" w:rsidP="00D95392">
      <w:pPr>
        <w:numPr>
          <w:ilvl w:val="1"/>
          <w:numId w:val="69"/>
        </w:numPr>
        <w:tabs>
          <w:tab w:val="num" w:pos="360"/>
        </w:tabs>
        <w:ind w:left="720"/>
        <w:jc w:val="both"/>
        <w:rPr>
          <w:rFonts w:ascii="Arial" w:hAnsi="Arial" w:cs="Arial"/>
          <w:sz w:val="24"/>
          <w:szCs w:val="24"/>
        </w:rPr>
      </w:pPr>
      <w:r w:rsidRPr="00227C0B">
        <w:rPr>
          <w:rFonts w:ascii="Arial" w:hAnsi="Arial" w:cs="Arial"/>
          <w:sz w:val="24"/>
          <w:szCs w:val="24"/>
        </w:rPr>
        <w:t>Se ofrece al niño la posibilidad de moverse libremente, ya sea por una necesidad surgida de la propia actividad que realizan, para buscar cosas o solucionar tareas colectivamente, entre otras situaciones.</w:t>
      </w:r>
    </w:p>
    <w:p w:rsidR="00983D9C" w:rsidRPr="00227C0B" w:rsidRDefault="00983D9C" w:rsidP="00D95392">
      <w:pPr>
        <w:numPr>
          <w:ilvl w:val="1"/>
          <w:numId w:val="69"/>
        </w:numPr>
        <w:tabs>
          <w:tab w:val="num" w:pos="360"/>
        </w:tabs>
        <w:spacing w:after="0"/>
        <w:ind w:left="720"/>
        <w:jc w:val="both"/>
        <w:rPr>
          <w:rFonts w:ascii="Arial" w:hAnsi="Arial" w:cs="Arial"/>
          <w:sz w:val="24"/>
          <w:szCs w:val="24"/>
        </w:rPr>
      </w:pPr>
      <w:r w:rsidRPr="00227C0B">
        <w:rPr>
          <w:rFonts w:ascii="Arial" w:hAnsi="Arial" w:cs="Arial"/>
          <w:sz w:val="24"/>
          <w:szCs w:val="24"/>
        </w:rPr>
        <w:lastRenderedPageBreak/>
        <w:t>Al comunicarse con los niños, los adultos  expresan agrado en  su rostro,  en su tono de voz y en sus movimientos.</w:t>
      </w:r>
    </w:p>
    <w:p w:rsidR="00983D9C" w:rsidRPr="00227C0B" w:rsidRDefault="00983D9C" w:rsidP="00557B66">
      <w:pPr>
        <w:spacing w:after="0"/>
        <w:jc w:val="both"/>
        <w:rPr>
          <w:rFonts w:ascii="Arial" w:hAnsi="Arial" w:cs="Arial"/>
          <w:sz w:val="24"/>
          <w:szCs w:val="24"/>
        </w:rPr>
      </w:pPr>
    </w:p>
    <w:p w:rsidR="00983D9C" w:rsidRPr="00227C0B" w:rsidRDefault="00983D9C" w:rsidP="00D95392">
      <w:pPr>
        <w:numPr>
          <w:ilvl w:val="0"/>
          <w:numId w:val="69"/>
        </w:numPr>
        <w:tabs>
          <w:tab w:val="num" w:pos="0"/>
        </w:tabs>
        <w:ind w:left="360"/>
        <w:jc w:val="both"/>
        <w:rPr>
          <w:rFonts w:ascii="Arial" w:hAnsi="Arial" w:cs="Arial"/>
          <w:b/>
          <w:sz w:val="24"/>
          <w:szCs w:val="24"/>
        </w:rPr>
      </w:pPr>
      <w:r w:rsidRPr="00227C0B">
        <w:rPr>
          <w:rFonts w:ascii="Arial" w:hAnsi="Arial" w:cs="Arial"/>
          <w:b/>
          <w:sz w:val="24"/>
          <w:szCs w:val="24"/>
        </w:rPr>
        <w:t>Promoción de relaciones entre los adultos y los niños y de ellos entre sí:</w:t>
      </w:r>
    </w:p>
    <w:p w:rsidR="00983D9C" w:rsidRPr="00227C0B" w:rsidRDefault="00983D9C" w:rsidP="00D95392">
      <w:pPr>
        <w:numPr>
          <w:ilvl w:val="1"/>
          <w:numId w:val="69"/>
        </w:numPr>
        <w:tabs>
          <w:tab w:val="num" w:pos="0"/>
        </w:tabs>
        <w:ind w:left="720"/>
        <w:jc w:val="both"/>
        <w:rPr>
          <w:rFonts w:ascii="Arial" w:hAnsi="Arial" w:cs="Arial"/>
          <w:sz w:val="24"/>
          <w:szCs w:val="24"/>
        </w:rPr>
      </w:pPr>
      <w:r w:rsidRPr="00227C0B">
        <w:rPr>
          <w:rFonts w:ascii="Arial" w:hAnsi="Arial" w:cs="Arial"/>
          <w:sz w:val="24"/>
          <w:szCs w:val="24"/>
        </w:rPr>
        <w:t>Los procedimientos utilizados en la actividad, deben favorecer el intercambio y el trabajo conjunto.</w:t>
      </w:r>
    </w:p>
    <w:p w:rsidR="00983D9C" w:rsidRPr="00227C0B" w:rsidRDefault="00983D9C" w:rsidP="00D95392">
      <w:pPr>
        <w:numPr>
          <w:ilvl w:val="1"/>
          <w:numId w:val="69"/>
        </w:numPr>
        <w:tabs>
          <w:tab w:val="num" w:pos="0"/>
        </w:tabs>
        <w:ind w:left="720"/>
        <w:jc w:val="both"/>
        <w:rPr>
          <w:rFonts w:ascii="Arial" w:hAnsi="Arial" w:cs="Arial"/>
          <w:sz w:val="24"/>
          <w:szCs w:val="24"/>
        </w:rPr>
      </w:pPr>
      <w:r w:rsidRPr="00227C0B">
        <w:rPr>
          <w:rFonts w:ascii="Arial" w:hAnsi="Arial" w:cs="Arial"/>
          <w:sz w:val="24"/>
          <w:szCs w:val="24"/>
        </w:rPr>
        <w:t>Durante toda la actividad debe intervenir oportunamente, debiendo caracterizarse la comunicación educador – niño/a por un lenguaje que trasmita confianza y afecto.</w:t>
      </w:r>
    </w:p>
    <w:p w:rsidR="00983D9C" w:rsidRPr="00227C0B" w:rsidRDefault="00983D9C" w:rsidP="00D95392">
      <w:pPr>
        <w:numPr>
          <w:ilvl w:val="1"/>
          <w:numId w:val="69"/>
        </w:numPr>
        <w:tabs>
          <w:tab w:val="num" w:pos="0"/>
        </w:tabs>
        <w:ind w:left="720"/>
        <w:jc w:val="both"/>
        <w:rPr>
          <w:rFonts w:ascii="Arial" w:hAnsi="Arial" w:cs="Arial"/>
          <w:sz w:val="24"/>
          <w:szCs w:val="24"/>
        </w:rPr>
      </w:pPr>
      <w:r w:rsidRPr="00227C0B">
        <w:rPr>
          <w:rFonts w:ascii="Arial" w:hAnsi="Arial" w:cs="Arial"/>
          <w:sz w:val="24"/>
          <w:szCs w:val="24"/>
        </w:rPr>
        <w:t>En todos los momentos de la actividad se estimularán el intercambio e interacción entre los niños al compartir ideas, entre otras cosas.</w:t>
      </w:r>
    </w:p>
    <w:p w:rsidR="00983D9C" w:rsidRPr="00227C0B" w:rsidRDefault="00983D9C" w:rsidP="00D95392">
      <w:pPr>
        <w:numPr>
          <w:ilvl w:val="1"/>
          <w:numId w:val="69"/>
        </w:numPr>
        <w:tabs>
          <w:tab w:val="num" w:pos="0"/>
        </w:tabs>
        <w:spacing w:after="0"/>
        <w:ind w:left="720"/>
        <w:jc w:val="both"/>
        <w:rPr>
          <w:rFonts w:ascii="Arial" w:hAnsi="Arial" w:cs="Arial"/>
          <w:sz w:val="24"/>
          <w:szCs w:val="24"/>
        </w:rPr>
      </w:pPr>
      <w:r w:rsidRPr="00227C0B">
        <w:rPr>
          <w:rFonts w:ascii="Arial" w:hAnsi="Arial" w:cs="Arial"/>
          <w:sz w:val="24"/>
          <w:szCs w:val="24"/>
        </w:rPr>
        <w:t>Aprovechará las potencialidades de algunas situaciones imprevistas, que pueden favorecer la relación entre los niños.</w:t>
      </w:r>
    </w:p>
    <w:p w:rsidR="00983D9C" w:rsidRPr="00227C0B" w:rsidRDefault="00983D9C" w:rsidP="00D95392">
      <w:pPr>
        <w:numPr>
          <w:ilvl w:val="0"/>
          <w:numId w:val="69"/>
        </w:numPr>
        <w:tabs>
          <w:tab w:val="num" w:pos="0"/>
        </w:tabs>
        <w:ind w:left="360"/>
        <w:jc w:val="both"/>
        <w:rPr>
          <w:rFonts w:ascii="Arial" w:hAnsi="Arial" w:cs="Arial"/>
          <w:b/>
          <w:sz w:val="24"/>
          <w:szCs w:val="24"/>
        </w:rPr>
      </w:pPr>
      <w:r w:rsidRPr="00227C0B">
        <w:rPr>
          <w:rFonts w:ascii="Arial" w:hAnsi="Arial" w:cs="Arial"/>
          <w:b/>
          <w:sz w:val="24"/>
          <w:szCs w:val="24"/>
        </w:rPr>
        <w:t>Alcance de resultados en función de los objetivos de la actividad:</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Esto implica la valoración de los resultados que los niños logran en la actividad, tanto de forma cuantitativa (número de niños que logran los objetivos y los que no los logran) como cualitativa (los que logran los objetivos sin dificultades, los que los alcanzan con ayuda, así como los que no los alcanzan y posibles factores que influyen).  Por tanto, no se trata de calificarlos, sino de saber qué no se logró y por qué; quiénes no logran los objetivos y lo que influye en ello, lo que implica además la valoración de la efectividad de las acciones pedagógicas.</w:t>
      </w:r>
    </w:p>
    <w:p w:rsidR="00983D9C" w:rsidRPr="00227C0B" w:rsidRDefault="00983D9C" w:rsidP="00D95392">
      <w:pPr>
        <w:numPr>
          <w:ilvl w:val="0"/>
          <w:numId w:val="69"/>
        </w:numPr>
        <w:tabs>
          <w:tab w:val="num" w:pos="0"/>
        </w:tabs>
        <w:spacing w:after="0"/>
        <w:ind w:left="360"/>
        <w:jc w:val="both"/>
        <w:rPr>
          <w:rFonts w:ascii="Arial" w:hAnsi="Arial" w:cs="Arial"/>
          <w:b/>
          <w:sz w:val="24"/>
          <w:szCs w:val="24"/>
        </w:rPr>
      </w:pPr>
      <w:r w:rsidRPr="00227C0B">
        <w:rPr>
          <w:rFonts w:ascii="Arial" w:hAnsi="Arial" w:cs="Arial"/>
          <w:b/>
          <w:sz w:val="24"/>
          <w:szCs w:val="24"/>
        </w:rPr>
        <w:t>Estimulación de la iniciativa y la acción independiente de los niños:</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Para ello deberán promover y tener en cuenta las sugerencias que los niños hacen, sin apartarse de los objetivos o propósitos de la actividad y del cumplimiento de su función orientadora, la cual debe llevarse a cabo sin imposiciones, con flexibilidad, sin frenar la iniciativa de los niños.</w:t>
      </w:r>
    </w:p>
    <w:p w:rsidR="00983D9C" w:rsidRPr="00227C0B" w:rsidRDefault="00983D9C" w:rsidP="00D95392">
      <w:pPr>
        <w:numPr>
          <w:ilvl w:val="0"/>
          <w:numId w:val="69"/>
        </w:numPr>
        <w:tabs>
          <w:tab w:val="num" w:pos="0"/>
        </w:tabs>
        <w:spacing w:after="0"/>
        <w:ind w:left="360"/>
        <w:jc w:val="both"/>
        <w:rPr>
          <w:rFonts w:ascii="Arial" w:hAnsi="Arial" w:cs="Arial"/>
          <w:sz w:val="24"/>
          <w:szCs w:val="24"/>
        </w:rPr>
      </w:pPr>
      <w:r w:rsidRPr="00227C0B">
        <w:rPr>
          <w:rFonts w:ascii="Arial" w:hAnsi="Arial" w:cs="Arial"/>
          <w:b/>
          <w:sz w:val="24"/>
          <w:szCs w:val="24"/>
        </w:rPr>
        <w:t>Utilización de procedimientos lúdicos para desarrollar la actividad:</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Concibe las actividades en forma de juego, utilizando procedimientos lúdicos que favorecen la comprensión y realización de la actividad en un clima agradable para los niños.</w:t>
      </w:r>
    </w:p>
    <w:p w:rsidR="006D0CB9" w:rsidRPr="00227C0B" w:rsidRDefault="006D0CB9" w:rsidP="00557B66">
      <w:pPr>
        <w:jc w:val="both"/>
        <w:rPr>
          <w:rFonts w:ascii="Arial" w:hAnsi="Arial" w:cs="Arial"/>
          <w:b/>
          <w:sz w:val="24"/>
          <w:szCs w:val="24"/>
        </w:rPr>
      </w:pPr>
      <w:r w:rsidRPr="00227C0B">
        <w:rPr>
          <w:rFonts w:ascii="Arial" w:hAnsi="Arial" w:cs="Arial"/>
          <w:b/>
          <w:sz w:val="24"/>
          <w:szCs w:val="24"/>
        </w:rPr>
        <w:t>Actividad conjunta</w:t>
      </w:r>
    </w:p>
    <w:p w:rsidR="006D0CB9" w:rsidRPr="00227C0B" w:rsidRDefault="006D0CB9" w:rsidP="00D95392">
      <w:pPr>
        <w:pStyle w:val="Ttulo4"/>
        <w:keepLines w:val="0"/>
        <w:numPr>
          <w:ilvl w:val="0"/>
          <w:numId w:val="54"/>
        </w:numPr>
        <w:spacing w:before="0"/>
        <w:jc w:val="both"/>
        <w:rPr>
          <w:rFonts w:ascii="Arial" w:hAnsi="Arial" w:cs="Arial"/>
          <w:b w:val="0"/>
          <w:i w:val="0"/>
          <w:color w:val="auto"/>
          <w:sz w:val="24"/>
          <w:szCs w:val="24"/>
        </w:rPr>
      </w:pPr>
      <w:r w:rsidRPr="00227C0B">
        <w:rPr>
          <w:rFonts w:ascii="Arial" w:hAnsi="Arial" w:cs="Arial"/>
          <w:b w:val="0"/>
          <w:i w:val="0"/>
          <w:color w:val="auto"/>
          <w:sz w:val="24"/>
          <w:szCs w:val="24"/>
        </w:rPr>
        <w:t>Planificación de las actividades a realizar.</w:t>
      </w:r>
    </w:p>
    <w:p w:rsidR="006D0CB9" w:rsidRPr="00227C0B" w:rsidRDefault="006D0CB9" w:rsidP="00557B66">
      <w:pPr>
        <w:pStyle w:val="Ttulo4"/>
        <w:ind w:left="645"/>
        <w:jc w:val="both"/>
        <w:rPr>
          <w:rFonts w:ascii="Arial" w:hAnsi="Arial" w:cs="Arial"/>
          <w:b w:val="0"/>
          <w:i w:val="0"/>
          <w:color w:val="auto"/>
          <w:sz w:val="24"/>
          <w:szCs w:val="24"/>
        </w:rPr>
      </w:pPr>
      <w:r w:rsidRPr="00227C0B">
        <w:rPr>
          <w:rFonts w:ascii="Arial" w:hAnsi="Arial" w:cs="Arial"/>
          <w:b w:val="0"/>
          <w:i w:val="0"/>
          <w:color w:val="auto"/>
          <w:sz w:val="24"/>
          <w:szCs w:val="24"/>
        </w:rPr>
        <w:t>(Momento previo al encuentro con las familias/ niños).</w:t>
      </w:r>
    </w:p>
    <w:p w:rsidR="006D0CB9" w:rsidRPr="00227C0B" w:rsidRDefault="006D0CB9" w:rsidP="00557B66">
      <w:pPr>
        <w:spacing w:after="0"/>
        <w:jc w:val="both"/>
        <w:rPr>
          <w:rFonts w:ascii="Arial" w:hAnsi="Arial" w:cs="Arial"/>
          <w:sz w:val="24"/>
          <w:szCs w:val="24"/>
        </w:rPr>
      </w:pPr>
    </w:p>
    <w:p w:rsidR="006D0CB9" w:rsidRPr="00227C0B" w:rsidRDefault="006D0CB9" w:rsidP="00D95392">
      <w:pPr>
        <w:numPr>
          <w:ilvl w:val="0"/>
          <w:numId w:val="55"/>
        </w:numPr>
        <w:jc w:val="both"/>
        <w:rPr>
          <w:rFonts w:ascii="Arial" w:hAnsi="Arial" w:cs="Arial"/>
          <w:sz w:val="24"/>
          <w:szCs w:val="24"/>
        </w:rPr>
      </w:pPr>
      <w:r w:rsidRPr="00227C0B">
        <w:rPr>
          <w:rFonts w:ascii="Arial" w:hAnsi="Arial" w:cs="Arial"/>
          <w:sz w:val="24"/>
          <w:szCs w:val="24"/>
        </w:rPr>
        <w:t>Selección de los diferentes contenidos para las actividades y establecimiento de relaciones entre ellos.</w:t>
      </w:r>
    </w:p>
    <w:p w:rsidR="006D0CB9" w:rsidRPr="00227C0B" w:rsidRDefault="006D0CB9" w:rsidP="00D95392">
      <w:pPr>
        <w:numPr>
          <w:ilvl w:val="0"/>
          <w:numId w:val="55"/>
        </w:numPr>
        <w:jc w:val="both"/>
        <w:rPr>
          <w:rFonts w:ascii="Arial" w:hAnsi="Arial" w:cs="Arial"/>
          <w:sz w:val="24"/>
          <w:szCs w:val="24"/>
        </w:rPr>
      </w:pPr>
      <w:r w:rsidRPr="00227C0B">
        <w:rPr>
          <w:rFonts w:ascii="Arial" w:hAnsi="Arial" w:cs="Arial"/>
          <w:sz w:val="24"/>
          <w:szCs w:val="24"/>
        </w:rPr>
        <w:t>Organización de la actividad en forma de juego.</w:t>
      </w:r>
    </w:p>
    <w:p w:rsidR="006D0CB9" w:rsidRPr="00227C0B" w:rsidRDefault="006D0CB9" w:rsidP="00D95392">
      <w:pPr>
        <w:numPr>
          <w:ilvl w:val="0"/>
          <w:numId w:val="55"/>
        </w:numPr>
        <w:jc w:val="both"/>
        <w:rPr>
          <w:rFonts w:ascii="Arial" w:hAnsi="Arial" w:cs="Arial"/>
          <w:sz w:val="24"/>
          <w:szCs w:val="24"/>
        </w:rPr>
      </w:pPr>
      <w:r w:rsidRPr="00227C0B">
        <w:rPr>
          <w:rFonts w:ascii="Arial" w:hAnsi="Arial" w:cs="Arial"/>
          <w:sz w:val="24"/>
          <w:szCs w:val="24"/>
        </w:rPr>
        <w:t>Previsión de la participación de las familias en los distintos momentos de la actividad conjunta.</w:t>
      </w:r>
    </w:p>
    <w:p w:rsidR="006D0CB9" w:rsidRPr="00227C0B" w:rsidRDefault="006D0CB9" w:rsidP="00D95392">
      <w:pPr>
        <w:numPr>
          <w:ilvl w:val="0"/>
          <w:numId w:val="55"/>
        </w:numPr>
        <w:jc w:val="both"/>
        <w:rPr>
          <w:rFonts w:ascii="Arial" w:hAnsi="Arial" w:cs="Arial"/>
          <w:sz w:val="24"/>
          <w:szCs w:val="24"/>
        </w:rPr>
      </w:pPr>
      <w:r w:rsidRPr="00227C0B">
        <w:rPr>
          <w:rFonts w:ascii="Arial" w:hAnsi="Arial" w:cs="Arial"/>
          <w:sz w:val="24"/>
          <w:szCs w:val="24"/>
        </w:rPr>
        <w:t>Definición de los materiales y medios didácticos necesarios y de los momentos en que van a ser utilizados.</w:t>
      </w:r>
    </w:p>
    <w:p w:rsidR="006D0CB9" w:rsidRPr="00227C0B" w:rsidRDefault="006D0CB9" w:rsidP="00D95392">
      <w:pPr>
        <w:numPr>
          <w:ilvl w:val="0"/>
          <w:numId w:val="55"/>
        </w:numPr>
        <w:jc w:val="both"/>
        <w:rPr>
          <w:rFonts w:ascii="Arial" w:hAnsi="Arial" w:cs="Arial"/>
          <w:sz w:val="24"/>
          <w:szCs w:val="24"/>
        </w:rPr>
      </w:pPr>
      <w:r w:rsidRPr="00227C0B">
        <w:rPr>
          <w:rFonts w:ascii="Arial" w:hAnsi="Arial" w:cs="Arial"/>
          <w:sz w:val="24"/>
          <w:szCs w:val="24"/>
        </w:rPr>
        <w:lastRenderedPageBreak/>
        <w:t>Concibe cómo orientar y  controlar la utilización de los folletos por la familia en el hogar y durante la actividad.</w:t>
      </w:r>
    </w:p>
    <w:p w:rsidR="006D0CB9" w:rsidRPr="00227C0B" w:rsidRDefault="006D0CB9" w:rsidP="00D95392">
      <w:pPr>
        <w:numPr>
          <w:ilvl w:val="0"/>
          <w:numId w:val="55"/>
        </w:numPr>
        <w:jc w:val="both"/>
        <w:rPr>
          <w:rFonts w:ascii="Arial" w:hAnsi="Arial" w:cs="Arial"/>
          <w:sz w:val="24"/>
          <w:szCs w:val="24"/>
        </w:rPr>
      </w:pPr>
      <w:r w:rsidRPr="00227C0B">
        <w:rPr>
          <w:rFonts w:ascii="Arial" w:hAnsi="Arial" w:cs="Arial"/>
          <w:sz w:val="24"/>
          <w:szCs w:val="24"/>
        </w:rPr>
        <w:t>Definición del lugar donde van a realizar la actividad teniendo en cuenta las condiciones higiénico sanitarias y el aprovechamiento del espacio.</w:t>
      </w:r>
    </w:p>
    <w:p w:rsidR="006D0CB9" w:rsidRPr="00227C0B" w:rsidRDefault="006D0CB9" w:rsidP="00D95392">
      <w:pPr>
        <w:numPr>
          <w:ilvl w:val="0"/>
          <w:numId w:val="55"/>
        </w:numPr>
        <w:spacing w:after="0"/>
        <w:jc w:val="both"/>
        <w:rPr>
          <w:rFonts w:ascii="Arial" w:hAnsi="Arial" w:cs="Arial"/>
          <w:sz w:val="24"/>
          <w:szCs w:val="24"/>
        </w:rPr>
      </w:pPr>
      <w:r w:rsidRPr="00227C0B">
        <w:rPr>
          <w:rFonts w:ascii="Arial" w:hAnsi="Arial" w:cs="Arial"/>
          <w:sz w:val="24"/>
          <w:szCs w:val="24"/>
        </w:rPr>
        <w:t>Definición  de otras personas que puedan participar como ejecutores en el desarrollo de la actividad o en una parte de ella.</w:t>
      </w:r>
    </w:p>
    <w:p w:rsidR="006D0CB9" w:rsidRPr="00227C0B" w:rsidRDefault="006D0CB9" w:rsidP="00557B66">
      <w:pPr>
        <w:jc w:val="both"/>
        <w:rPr>
          <w:rFonts w:ascii="Arial" w:hAnsi="Arial" w:cs="Arial"/>
          <w:sz w:val="24"/>
          <w:szCs w:val="24"/>
        </w:rPr>
      </w:pPr>
    </w:p>
    <w:p w:rsidR="004E381E" w:rsidRPr="00227C0B" w:rsidRDefault="006D0CB9" w:rsidP="004E381E">
      <w:pPr>
        <w:jc w:val="both"/>
        <w:rPr>
          <w:rFonts w:ascii="Arial" w:eastAsiaTheme="majorEastAsia" w:hAnsi="Arial" w:cs="Arial"/>
          <w:b/>
          <w:bCs/>
          <w:color w:val="000000" w:themeColor="text1"/>
          <w:sz w:val="24"/>
          <w:szCs w:val="24"/>
        </w:rPr>
      </w:pPr>
      <w:r w:rsidRPr="00227C0B">
        <w:rPr>
          <w:rFonts w:ascii="Arial" w:hAnsi="Arial" w:cs="Arial"/>
          <w:b/>
          <w:sz w:val="24"/>
          <w:szCs w:val="24"/>
        </w:rPr>
        <w:t xml:space="preserve">Primer  </w:t>
      </w:r>
      <w:r w:rsidRPr="00227C0B">
        <w:rPr>
          <w:rFonts w:ascii="Arial" w:eastAsiaTheme="majorEastAsia" w:hAnsi="Arial" w:cs="Arial"/>
          <w:b/>
          <w:bCs/>
          <w:color w:val="000000" w:themeColor="text1"/>
          <w:sz w:val="24"/>
          <w:szCs w:val="24"/>
        </w:rPr>
        <w:t>momento</w:t>
      </w:r>
    </w:p>
    <w:p w:rsidR="006D0CB9" w:rsidRPr="00227C0B" w:rsidRDefault="006D0CB9" w:rsidP="004E381E">
      <w:pPr>
        <w:jc w:val="both"/>
        <w:rPr>
          <w:rFonts w:ascii="Arial" w:eastAsiaTheme="majorEastAsia" w:hAnsi="Arial" w:cs="Arial"/>
          <w:bCs/>
          <w:color w:val="000000" w:themeColor="text1"/>
          <w:sz w:val="24"/>
          <w:szCs w:val="24"/>
        </w:rPr>
      </w:pPr>
      <w:r w:rsidRPr="00227C0B">
        <w:rPr>
          <w:rFonts w:ascii="Arial" w:eastAsiaTheme="majorEastAsia" w:hAnsi="Arial" w:cs="Arial"/>
          <w:bCs/>
          <w:color w:val="000000" w:themeColor="text1"/>
          <w:sz w:val="24"/>
          <w:szCs w:val="24"/>
        </w:rPr>
        <w:t>Creación de  condiciones necesarias para realizar la actividad.</w:t>
      </w:r>
    </w:p>
    <w:p w:rsidR="006D0CB9" w:rsidRPr="00227C0B" w:rsidRDefault="006D0CB9" w:rsidP="00D95392">
      <w:pPr>
        <w:pStyle w:val="Ttulo1"/>
        <w:keepLines w:val="0"/>
        <w:numPr>
          <w:ilvl w:val="0"/>
          <w:numId w:val="56"/>
        </w:numPr>
        <w:spacing w:before="240"/>
        <w:jc w:val="both"/>
        <w:rPr>
          <w:rFonts w:ascii="Arial" w:hAnsi="Arial" w:cs="Arial"/>
          <w:b w:val="0"/>
          <w:color w:val="000000" w:themeColor="text1"/>
          <w:sz w:val="24"/>
          <w:szCs w:val="24"/>
        </w:rPr>
      </w:pPr>
      <w:r w:rsidRPr="00227C0B">
        <w:rPr>
          <w:rFonts w:ascii="Arial" w:hAnsi="Arial" w:cs="Arial"/>
          <w:b w:val="0"/>
          <w:color w:val="000000" w:themeColor="text1"/>
          <w:sz w:val="24"/>
          <w:szCs w:val="24"/>
        </w:rPr>
        <w:t xml:space="preserve">Conversación  con las familias sobre las acciones  que realizaron  en el hogar: qué lograron, cómo lo hicieron qué dudas tienen;  cómo utilizaron los folletos.        </w:t>
      </w:r>
    </w:p>
    <w:p w:rsidR="006D0CB9" w:rsidRPr="00227C0B" w:rsidRDefault="006D0CB9" w:rsidP="00D95392">
      <w:pPr>
        <w:numPr>
          <w:ilvl w:val="0"/>
          <w:numId w:val="57"/>
        </w:numPr>
        <w:spacing w:before="240" w:after="0"/>
        <w:jc w:val="both"/>
        <w:rPr>
          <w:rFonts w:ascii="Arial" w:hAnsi="Arial" w:cs="Arial"/>
          <w:sz w:val="24"/>
          <w:szCs w:val="24"/>
        </w:rPr>
      </w:pPr>
      <w:r w:rsidRPr="00227C0B">
        <w:rPr>
          <w:rFonts w:ascii="Arial" w:hAnsi="Arial" w:cs="Arial"/>
          <w:sz w:val="24"/>
          <w:szCs w:val="24"/>
        </w:rPr>
        <w:t>Reflexión e intercambio sobre las posibilidades que tienen las familias como educadores de sus hijos y carencias que  aún   presentan.</w:t>
      </w:r>
    </w:p>
    <w:p w:rsidR="006D0CB9" w:rsidRPr="00227C0B" w:rsidRDefault="006D0CB9" w:rsidP="00D95392">
      <w:pPr>
        <w:numPr>
          <w:ilvl w:val="0"/>
          <w:numId w:val="58"/>
        </w:numPr>
        <w:tabs>
          <w:tab w:val="clear" w:pos="360"/>
          <w:tab w:val="num" w:pos="420"/>
        </w:tabs>
        <w:spacing w:before="240" w:after="0"/>
        <w:ind w:left="420"/>
        <w:jc w:val="both"/>
        <w:rPr>
          <w:rFonts w:ascii="Arial" w:hAnsi="Arial" w:cs="Arial"/>
          <w:sz w:val="24"/>
          <w:szCs w:val="24"/>
        </w:rPr>
      </w:pPr>
      <w:r w:rsidRPr="00227C0B">
        <w:rPr>
          <w:rFonts w:ascii="Arial" w:hAnsi="Arial" w:cs="Arial"/>
          <w:sz w:val="24"/>
          <w:szCs w:val="24"/>
        </w:rPr>
        <w:t>Valoración acerca del desarrollo que van alcanzando sus niños: qué ya han logrado, qué dificultades aún tienen  en qué área.</w:t>
      </w:r>
    </w:p>
    <w:p w:rsidR="006D0CB9" w:rsidRPr="00227C0B" w:rsidRDefault="006D0CB9" w:rsidP="00D95392">
      <w:pPr>
        <w:numPr>
          <w:ilvl w:val="0"/>
          <w:numId w:val="58"/>
        </w:numPr>
        <w:tabs>
          <w:tab w:val="clear" w:pos="360"/>
          <w:tab w:val="num" w:pos="420"/>
        </w:tabs>
        <w:spacing w:before="240" w:after="0"/>
        <w:ind w:left="420"/>
        <w:jc w:val="both"/>
        <w:rPr>
          <w:rFonts w:ascii="Arial" w:hAnsi="Arial" w:cs="Arial"/>
          <w:sz w:val="24"/>
          <w:szCs w:val="24"/>
        </w:rPr>
      </w:pPr>
      <w:r w:rsidRPr="00227C0B">
        <w:rPr>
          <w:rFonts w:ascii="Arial" w:hAnsi="Arial" w:cs="Arial"/>
          <w:sz w:val="24"/>
          <w:szCs w:val="24"/>
        </w:rPr>
        <w:t>Intercambio para valorar sobre la participación de otros miembros de la familia en las actividades de estimulación  en el hogar</w:t>
      </w:r>
    </w:p>
    <w:p w:rsidR="006D0CB9" w:rsidRPr="00227C0B" w:rsidRDefault="006D0CB9" w:rsidP="00557B66">
      <w:pPr>
        <w:pStyle w:val="Textoindependiente"/>
        <w:spacing w:before="240" w:line="276" w:lineRule="auto"/>
        <w:jc w:val="both"/>
        <w:rPr>
          <w:rFonts w:ascii="Arial" w:hAnsi="Arial" w:cs="Arial"/>
          <w:lang w:val="es-ES"/>
        </w:rPr>
      </w:pPr>
    </w:p>
    <w:p w:rsidR="006D0CB9" w:rsidRPr="00227C0B" w:rsidRDefault="006D0CB9" w:rsidP="00557B66">
      <w:pPr>
        <w:pStyle w:val="Textoindependiente"/>
        <w:spacing w:line="276" w:lineRule="auto"/>
        <w:jc w:val="both"/>
        <w:rPr>
          <w:rFonts w:ascii="Arial" w:hAnsi="Arial" w:cs="Arial"/>
          <w:b/>
          <w:lang w:val="es-ES"/>
        </w:rPr>
      </w:pPr>
      <w:r w:rsidRPr="00227C0B">
        <w:rPr>
          <w:rFonts w:ascii="Arial" w:hAnsi="Arial" w:cs="Arial"/>
          <w:b/>
          <w:lang w:val="es-ES"/>
        </w:rPr>
        <w:t xml:space="preserve">Orientación a las familias sobre qué van hacer y cómo hacerlo.               </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t>Definición con las familias de las actividades a realizar con sus hijos</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t xml:space="preserve">Exploración acerca de qué conocen sobre ellas y orientación acerca de qué y cómo realizarlas. </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t>Acuerdo de las acciones que realizarán y cómo las harán para estimular mejor el desarrollo del niño brindando  ayuda cuando resulte necesario.</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t>Propuesta de que algunas familias muestren o expliquen a las otras lo qué van hacer y cómo hacerlo.</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t>Sugerencias de cómo apreciar si alcanzan lo que se proponen.</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t>Comprobación de la comprensión por las familias acerca de qué y cómo estimular el desarrollo de sus niños.</w:t>
      </w:r>
    </w:p>
    <w:p w:rsidR="006D0CB9" w:rsidRPr="00227C0B" w:rsidRDefault="006D0CB9" w:rsidP="00557B66">
      <w:pPr>
        <w:pStyle w:val="Textoindependiente"/>
        <w:spacing w:line="276" w:lineRule="auto"/>
        <w:jc w:val="both"/>
        <w:rPr>
          <w:rFonts w:ascii="Arial" w:hAnsi="Arial" w:cs="Arial"/>
          <w:lang w:val="es-ES"/>
        </w:rPr>
      </w:pPr>
      <w:r w:rsidRPr="00227C0B">
        <w:rPr>
          <w:rFonts w:ascii="Arial" w:hAnsi="Arial" w:cs="Arial"/>
          <w:b/>
          <w:lang w:val="es-ES"/>
        </w:rPr>
        <w:t>Promoción de alegría en familias y niños y su deseo de realizar las actividades</w:t>
      </w:r>
      <w:r w:rsidRPr="00227C0B">
        <w:rPr>
          <w:rFonts w:ascii="Arial" w:hAnsi="Arial" w:cs="Arial"/>
          <w:lang w:val="es-ES"/>
        </w:rPr>
        <w:t>.</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lastRenderedPageBreak/>
        <w:t>Análisis con las familias de la importancia de lograr la alegría y el deseo de participar en las diferentes actividades.</w:t>
      </w:r>
    </w:p>
    <w:p w:rsidR="006D0CB9" w:rsidRPr="00227C0B" w:rsidRDefault="006D0CB9" w:rsidP="00D95392">
      <w:pPr>
        <w:pStyle w:val="Textoindependiente"/>
        <w:numPr>
          <w:ilvl w:val="0"/>
          <w:numId w:val="59"/>
        </w:numPr>
        <w:suppressAutoHyphens w:val="0"/>
        <w:spacing w:after="240" w:line="276" w:lineRule="auto"/>
        <w:jc w:val="both"/>
        <w:rPr>
          <w:rFonts w:ascii="Arial" w:hAnsi="Arial" w:cs="Arial"/>
          <w:lang w:val="es-ES"/>
        </w:rPr>
      </w:pPr>
      <w:r w:rsidRPr="00227C0B">
        <w:rPr>
          <w:rFonts w:ascii="Arial" w:hAnsi="Arial" w:cs="Arial"/>
          <w:lang w:val="es-ES"/>
        </w:rPr>
        <w:t>Propuesta de actividades atractivas, en forma, de juego, que motiven y alegren a familias y niños.</w:t>
      </w:r>
    </w:p>
    <w:p w:rsidR="006D0CB9" w:rsidRPr="00227C0B" w:rsidRDefault="006D0CB9" w:rsidP="00557B66">
      <w:pPr>
        <w:pStyle w:val="Textoindependiente"/>
        <w:spacing w:line="276" w:lineRule="auto"/>
        <w:jc w:val="both"/>
        <w:rPr>
          <w:rFonts w:ascii="Arial" w:hAnsi="Arial" w:cs="Arial"/>
          <w:b/>
        </w:rPr>
      </w:pPr>
      <w:r w:rsidRPr="00227C0B">
        <w:rPr>
          <w:rFonts w:ascii="Arial" w:hAnsi="Arial" w:cs="Arial"/>
          <w:b/>
          <w:lang w:val="es-ES"/>
        </w:rPr>
        <w:t>Utilización</w:t>
      </w:r>
      <w:r w:rsidRPr="00227C0B">
        <w:rPr>
          <w:rFonts w:ascii="Arial" w:hAnsi="Arial" w:cs="Arial"/>
          <w:b/>
        </w:rPr>
        <w:t xml:space="preserve"> de </w:t>
      </w:r>
      <w:r w:rsidR="00977077" w:rsidRPr="00227C0B">
        <w:rPr>
          <w:rFonts w:ascii="Arial" w:hAnsi="Arial" w:cs="Arial"/>
          <w:b/>
          <w:lang w:val="es-ES"/>
        </w:rPr>
        <w:t>material</w:t>
      </w:r>
      <w:r w:rsidR="00945392" w:rsidRPr="00227C0B">
        <w:rPr>
          <w:rFonts w:ascii="Arial" w:hAnsi="Arial" w:cs="Arial"/>
          <w:b/>
          <w:lang w:val="es-ES"/>
        </w:rPr>
        <w:t>e</w:t>
      </w:r>
      <w:r w:rsidR="00977077" w:rsidRPr="00227C0B">
        <w:rPr>
          <w:rFonts w:ascii="Arial" w:hAnsi="Arial" w:cs="Arial"/>
          <w:b/>
          <w:lang w:val="es-ES"/>
        </w:rPr>
        <w:t>s</w:t>
      </w:r>
      <w:r w:rsidRPr="00227C0B">
        <w:rPr>
          <w:rFonts w:ascii="Arial" w:hAnsi="Arial" w:cs="Arial"/>
          <w:b/>
          <w:lang w:val="es-NI"/>
        </w:rPr>
        <w:t>didácticos</w:t>
      </w:r>
      <w:r w:rsidRPr="00227C0B">
        <w:rPr>
          <w:rFonts w:ascii="Arial" w:hAnsi="Arial" w:cs="Arial"/>
          <w:b/>
        </w:rPr>
        <w:t>.</w:t>
      </w:r>
    </w:p>
    <w:p w:rsidR="006D0CB9" w:rsidRPr="00227C0B" w:rsidRDefault="006D0CB9" w:rsidP="00D95392">
      <w:pPr>
        <w:pStyle w:val="Textoindependiente"/>
        <w:numPr>
          <w:ilvl w:val="0"/>
          <w:numId w:val="59"/>
        </w:numPr>
        <w:suppressAutoHyphens w:val="0"/>
        <w:spacing w:after="0" w:line="276" w:lineRule="auto"/>
        <w:jc w:val="both"/>
        <w:rPr>
          <w:rFonts w:ascii="Arial" w:hAnsi="Arial" w:cs="Arial"/>
          <w:lang w:val="es-ES"/>
        </w:rPr>
      </w:pPr>
      <w:r w:rsidRPr="00227C0B">
        <w:rPr>
          <w:rFonts w:ascii="Arial" w:hAnsi="Arial" w:cs="Arial"/>
          <w:lang w:val="es-ES"/>
        </w:rPr>
        <w:t>Comprobación de la selección o elaboración por las familias de los juguetes o materiales didácticos necesarios para la actividad y si cumplen los requisitos indispensables.</w:t>
      </w:r>
    </w:p>
    <w:p w:rsidR="006D0CB9" w:rsidRPr="00227C0B" w:rsidRDefault="006D0CB9" w:rsidP="00D95392">
      <w:pPr>
        <w:pStyle w:val="Textoindependiente"/>
        <w:numPr>
          <w:ilvl w:val="0"/>
          <w:numId w:val="59"/>
        </w:numPr>
        <w:suppressAutoHyphens w:val="0"/>
        <w:spacing w:after="0" w:line="276" w:lineRule="auto"/>
        <w:jc w:val="both"/>
        <w:rPr>
          <w:rFonts w:ascii="Arial" w:hAnsi="Arial" w:cs="Arial"/>
          <w:lang w:val="es-ES"/>
        </w:rPr>
      </w:pPr>
      <w:r w:rsidRPr="00227C0B">
        <w:rPr>
          <w:rFonts w:ascii="Arial" w:hAnsi="Arial" w:cs="Arial"/>
          <w:lang w:val="es-ES"/>
        </w:rPr>
        <w:t>Invitación a la familia a aportar sugerencias  y a utilizar de forma creativa los materiales didácticos en las diferentes actividades.</w:t>
      </w:r>
    </w:p>
    <w:p w:rsidR="00977077" w:rsidRPr="00227C0B" w:rsidRDefault="006D0CB9" w:rsidP="00557B66">
      <w:pPr>
        <w:pStyle w:val="Ttulo2"/>
        <w:jc w:val="both"/>
        <w:rPr>
          <w:rFonts w:ascii="Arial" w:hAnsi="Arial" w:cs="Arial"/>
          <w:color w:val="auto"/>
          <w:sz w:val="24"/>
          <w:szCs w:val="24"/>
        </w:rPr>
      </w:pPr>
      <w:r w:rsidRPr="00227C0B">
        <w:rPr>
          <w:rFonts w:ascii="Arial" w:hAnsi="Arial" w:cs="Arial"/>
          <w:color w:val="auto"/>
          <w:sz w:val="24"/>
          <w:szCs w:val="24"/>
        </w:rPr>
        <w:t>Segundo momento.  (Desarrollo de la actividad)</w:t>
      </w:r>
    </w:p>
    <w:p w:rsidR="006D0CB9" w:rsidRPr="00227C0B" w:rsidRDefault="006D0CB9" w:rsidP="00557B66">
      <w:pPr>
        <w:pStyle w:val="Ttulo2"/>
        <w:jc w:val="both"/>
        <w:rPr>
          <w:rFonts w:ascii="Arial" w:hAnsi="Arial" w:cs="Arial"/>
          <w:color w:val="auto"/>
          <w:sz w:val="24"/>
          <w:szCs w:val="24"/>
        </w:rPr>
      </w:pPr>
      <w:r w:rsidRPr="00227C0B">
        <w:rPr>
          <w:rFonts w:ascii="Arial" w:hAnsi="Arial" w:cs="Arial"/>
          <w:color w:val="auto"/>
          <w:sz w:val="24"/>
          <w:szCs w:val="24"/>
        </w:rPr>
        <w:t>Promoción de un  clima favorable hacia la actividad.</w:t>
      </w:r>
    </w:p>
    <w:p w:rsidR="006D0CB9" w:rsidRPr="00227C0B" w:rsidRDefault="006D0CB9" w:rsidP="00D95392">
      <w:pPr>
        <w:numPr>
          <w:ilvl w:val="0"/>
          <w:numId w:val="60"/>
        </w:numPr>
        <w:jc w:val="both"/>
        <w:rPr>
          <w:rFonts w:ascii="Arial" w:hAnsi="Arial" w:cs="Arial"/>
          <w:sz w:val="24"/>
          <w:szCs w:val="24"/>
        </w:rPr>
      </w:pPr>
      <w:r w:rsidRPr="00227C0B">
        <w:rPr>
          <w:rFonts w:ascii="Arial" w:hAnsi="Arial" w:cs="Arial"/>
          <w:sz w:val="24"/>
          <w:szCs w:val="24"/>
        </w:rPr>
        <w:t xml:space="preserve">Invitación  a los niños y a sus familias a jugar  brindando  las orientaciones correspondientes. </w:t>
      </w:r>
    </w:p>
    <w:p w:rsidR="006D0CB9" w:rsidRPr="00227C0B" w:rsidRDefault="006D0CB9" w:rsidP="00D95392">
      <w:pPr>
        <w:numPr>
          <w:ilvl w:val="0"/>
          <w:numId w:val="60"/>
        </w:numPr>
        <w:jc w:val="both"/>
        <w:rPr>
          <w:rFonts w:ascii="Arial" w:hAnsi="Arial" w:cs="Arial"/>
          <w:sz w:val="24"/>
          <w:szCs w:val="24"/>
        </w:rPr>
      </w:pPr>
      <w:r w:rsidRPr="00227C0B">
        <w:rPr>
          <w:rFonts w:ascii="Arial" w:hAnsi="Arial" w:cs="Arial"/>
          <w:sz w:val="24"/>
          <w:szCs w:val="24"/>
        </w:rPr>
        <w:t>Sugerencias para la selección de juguetes y materiales necesarios.</w:t>
      </w:r>
    </w:p>
    <w:p w:rsidR="006D0CB9" w:rsidRPr="00227C0B" w:rsidRDefault="006D0CB9" w:rsidP="00D95392">
      <w:pPr>
        <w:numPr>
          <w:ilvl w:val="0"/>
          <w:numId w:val="60"/>
        </w:numPr>
        <w:jc w:val="both"/>
        <w:rPr>
          <w:rFonts w:ascii="Arial" w:hAnsi="Arial" w:cs="Arial"/>
          <w:sz w:val="24"/>
          <w:szCs w:val="24"/>
        </w:rPr>
      </w:pPr>
      <w:r w:rsidRPr="00227C0B">
        <w:rPr>
          <w:rFonts w:ascii="Arial" w:hAnsi="Arial" w:cs="Arial"/>
          <w:sz w:val="24"/>
          <w:szCs w:val="24"/>
        </w:rPr>
        <w:t>Estimulación de alegría y el interés por el juego que se realiza.</w:t>
      </w:r>
    </w:p>
    <w:p w:rsidR="006D0CB9" w:rsidRPr="00227C0B" w:rsidRDefault="006D0CB9" w:rsidP="00557B66">
      <w:pPr>
        <w:pStyle w:val="Textoindependiente"/>
        <w:spacing w:after="200" w:line="276" w:lineRule="auto"/>
        <w:jc w:val="both"/>
        <w:rPr>
          <w:rFonts w:ascii="Arial" w:hAnsi="Arial" w:cs="Arial"/>
          <w:b/>
          <w:lang w:val="es-ES"/>
        </w:rPr>
      </w:pPr>
      <w:r w:rsidRPr="00227C0B">
        <w:rPr>
          <w:rFonts w:ascii="Arial" w:hAnsi="Arial" w:cs="Arial"/>
          <w:b/>
          <w:lang w:val="es-ES"/>
        </w:rPr>
        <w:t>Participación de las familias y niños en la actividad.</w:t>
      </w:r>
    </w:p>
    <w:p w:rsidR="006D0CB9" w:rsidRPr="00227C0B" w:rsidRDefault="006D0CB9" w:rsidP="00D95392">
      <w:pPr>
        <w:pStyle w:val="Textoindependiente"/>
        <w:numPr>
          <w:ilvl w:val="0"/>
          <w:numId w:val="61"/>
        </w:numPr>
        <w:suppressAutoHyphens w:val="0"/>
        <w:spacing w:after="240" w:line="276" w:lineRule="auto"/>
        <w:jc w:val="both"/>
        <w:rPr>
          <w:rFonts w:ascii="Arial" w:hAnsi="Arial" w:cs="Arial"/>
          <w:lang w:val="es-ES"/>
        </w:rPr>
      </w:pPr>
      <w:r w:rsidRPr="00227C0B">
        <w:rPr>
          <w:rFonts w:ascii="Arial" w:hAnsi="Arial" w:cs="Arial"/>
          <w:lang w:val="es-ES"/>
        </w:rPr>
        <w:t>Promoción mediante  preguntas y sugerencias, de  la participación activa y conjunta de familias y niños en la actividad.</w:t>
      </w:r>
    </w:p>
    <w:p w:rsidR="006D0CB9" w:rsidRPr="00227C0B" w:rsidRDefault="006D0CB9" w:rsidP="00D95392">
      <w:pPr>
        <w:pStyle w:val="Textoindependiente"/>
        <w:numPr>
          <w:ilvl w:val="0"/>
          <w:numId w:val="61"/>
        </w:numPr>
        <w:suppressAutoHyphens w:val="0"/>
        <w:spacing w:after="240" w:line="276" w:lineRule="auto"/>
        <w:jc w:val="both"/>
        <w:rPr>
          <w:rFonts w:ascii="Arial" w:hAnsi="Arial" w:cs="Arial"/>
          <w:lang w:val="es-ES"/>
        </w:rPr>
      </w:pPr>
      <w:r w:rsidRPr="00227C0B">
        <w:rPr>
          <w:rFonts w:ascii="Arial" w:hAnsi="Arial" w:cs="Arial"/>
          <w:lang w:val="es-ES"/>
        </w:rPr>
        <w:t>Estimulación del surgimiento de iniciativas e ideas creativas en el uso de procedimientos  y  recursos materiales.</w:t>
      </w:r>
    </w:p>
    <w:p w:rsidR="006D0CB9" w:rsidRPr="00227C0B" w:rsidRDefault="006D0CB9" w:rsidP="00D95392">
      <w:pPr>
        <w:pStyle w:val="Textoindependiente"/>
        <w:numPr>
          <w:ilvl w:val="0"/>
          <w:numId w:val="62"/>
        </w:numPr>
        <w:suppressAutoHyphens w:val="0"/>
        <w:spacing w:after="240" w:line="276" w:lineRule="auto"/>
        <w:jc w:val="both"/>
        <w:rPr>
          <w:rFonts w:ascii="Arial" w:hAnsi="Arial" w:cs="Arial"/>
          <w:lang w:val="es-ES"/>
        </w:rPr>
      </w:pPr>
      <w:r w:rsidRPr="00227C0B">
        <w:rPr>
          <w:rFonts w:ascii="Arial" w:hAnsi="Arial" w:cs="Arial"/>
          <w:lang w:val="es-ES"/>
        </w:rPr>
        <w:t>Observación del desempeño de las familias y otros miembros de la comunidad, para valorar sus  potencialidades como posible ejecutor.</w:t>
      </w:r>
    </w:p>
    <w:p w:rsidR="006D0CB9" w:rsidRPr="00227C0B" w:rsidRDefault="006D0CB9" w:rsidP="00557B66">
      <w:pPr>
        <w:pStyle w:val="Textoindependiente"/>
        <w:spacing w:after="240" w:line="276" w:lineRule="auto"/>
        <w:jc w:val="both"/>
        <w:rPr>
          <w:rFonts w:ascii="Arial" w:hAnsi="Arial" w:cs="Arial"/>
          <w:b/>
          <w:lang w:val="es-ES"/>
        </w:rPr>
      </w:pPr>
      <w:r w:rsidRPr="00227C0B">
        <w:rPr>
          <w:rFonts w:ascii="Arial" w:hAnsi="Arial" w:cs="Arial"/>
          <w:b/>
          <w:lang w:val="es-ES"/>
        </w:rPr>
        <w:t xml:space="preserve">Atención a las diferencias individuales. </w:t>
      </w:r>
    </w:p>
    <w:p w:rsidR="006D0CB9" w:rsidRPr="00227C0B" w:rsidRDefault="006D0CB9" w:rsidP="00D95392">
      <w:pPr>
        <w:numPr>
          <w:ilvl w:val="0"/>
          <w:numId w:val="63"/>
        </w:numPr>
        <w:jc w:val="both"/>
        <w:rPr>
          <w:rFonts w:ascii="Arial" w:hAnsi="Arial" w:cs="Arial"/>
          <w:sz w:val="24"/>
          <w:szCs w:val="24"/>
        </w:rPr>
      </w:pPr>
      <w:r w:rsidRPr="00227C0B">
        <w:rPr>
          <w:rFonts w:ascii="Arial" w:hAnsi="Arial" w:cs="Arial"/>
          <w:sz w:val="24"/>
          <w:szCs w:val="24"/>
        </w:rPr>
        <w:t>Atención al desempeño de acciones individuales y de conjunto entre  familias y niños.</w:t>
      </w:r>
    </w:p>
    <w:p w:rsidR="006D0CB9" w:rsidRPr="00227C0B" w:rsidRDefault="006D0CB9" w:rsidP="00D95392">
      <w:pPr>
        <w:numPr>
          <w:ilvl w:val="0"/>
          <w:numId w:val="64"/>
        </w:numPr>
        <w:jc w:val="both"/>
        <w:rPr>
          <w:rFonts w:ascii="Arial" w:hAnsi="Arial" w:cs="Arial"/>
          <w:sz w:val="24"/>
          <w:szCs w:val="24"/>
        </w:rPr>
      </w:pPr>
      <w:r w:rsidRPr="00227C0B">
        <w:rPr>
          <w:rFonts w:ascii="Arial" w:hAnsi="Arial" w:cs="Arial"/>
          <w:sz w:val="24"/>
          <w:szCs w:val="24"/>
        </w:rPr>
        <w:t>Ofrecimiento de niveles de ayuda a las  familias que lo requieren.</w:t>
      </w:r>
    </w:p>
    <w:p w:rsidR="006D0CB9" w:rsidRPr="00227C0B" w:rsidRDefault="006D0CB9" w:rsidP="00D95392">
      <w:pPr>
        <w:numPr>
          <w:ilvl w:val="0"/>
          <w:numId w:val="64"/>
        </w:numPr>
        <w:jc w:val="both"/>
        <w:rPr>
          <w:rFonts w:ascii="Arial" w:hAnsi="Arial" w:cs="Arial"/>
          <w:sz w:val="24"/>
          <w:szCs w:val="24"/>
        </w:rPr>
      </w:pPr>
      <w:r w:rsidRPr="00227C0B">
        <w:rPr>
          <w:rFonts w:ascii="Arial" w:hAnsi="Arial" w:cs="Arial"/>
          <w:sz w:val="24"/>
          <w:szCs w:val="24"/>
        </w:rPr>
        <w:t>Sugerencias a las familias para  que brinden diferentes tipos de ayuda a los niños que lo necesiten.</w:t>
      </w:r>
    </w:p>
    <w:p w:rsidR="006D0CB9" w:rsidRPr="00227C0B" w:rsidRDefault="006D0CB9" w:rsidP="00D95392">
      <w:pPr>
        <w:numPr>
          <w:ilvl w:val="0"/>
          <w:numId w:val="64"/>
        </w:numPr>
        <w:spacing w:after="0"/>
        <w:jc w:val="both"/>
        <w:rPr>
          <w:rFonts w:ascii="Arial" w:hAnsi="Arial" w:cs="Arial"/>
          <w:sz w:val="24"/>
          <w:szCs w:val="24"/>
        </w:rPr>
      </w:pPr>
      <w:r w:rsidRPr="00227C0B">
        <w:rPr>
          <w:rFonts w:ascii="Arial" w:hAnsi="Arial" w:cs="Arial"/>
          <w:sz w:val="24"/>
          <w:szCs w:val="24"/>
        </w:rPr>
        <w:t>Orienta a  las familias para que valoren lo realizado por sus niños.</w:t>
      </w:r>
    </w:p>
    <w:p w:rsidR="006D0CB9" w:rsidRPr="00227C0B" w:rsidRDefault="006D0CB9" w:rsidP="00557B66">
      <w:pPr>
        <w:jc w:val="both"/>
        <w:rPr>
          <w:rFonts w:ascii="Arial" w:hAnsi="Arial" w:cs="Arial"/>
          <w:b/>
          <w:sz w:val="24"/>
          <w:szCs w:val="24"/>
        </w:rPr>
      </w:pPr>
      <w:r w:rsidRPr="00227C0B">
        <w:rPr>
          <w:rFonts w:ascii="Arial" w:hAnsi="Arial" w:cs="Arial"/>
          <w:b/>
          <w:sz w:val="24"/>
          <w:szCs w:val="24"/>
        </w:rPr>
        <w:t>Promoción de las relaciones entre familias y niños.</w:t>
      </w:r>
    </w:p>
    <w:p w:rsidR="006D0CB9" w:rsidRPr="00227C0B" w:rsidRDefault="006D0CB9" w:rsidP="00D95392">
      <w:pPr>
        <w:numPr>
          <w:ilvl w:val="0"/>
          <w:numId w:val="65"/>
        </w:numPr>
        <w:tabs>
          <w:tab w:val="clear" w:pos="360"/>
          <w:tab w:val="num" w:pos="600"/>
        </w:tabs>
        <w:ind w:left="600"/>
        <w:jc w:val="both"/>
        <w:rPr>
          <w:rFonts w:ascii="Arial" w:hAnsi="Arial" w:cs="Arial"/>
          <w:sz w:val="24"/>
          <w:szCs w:val="24"/>
        </w:rPr>
      </w:pPr>
      <w:r w:rsidRPr="00227C0B">
        <w:rPr>
          <w:rFonts w:ascii="Arial" w:hAnsi="Arial" w:cs="Arial"/>
          <w:sz w:val="24"/>
          <w:szCs w:val="24"/>
        </w:rPr>
        <w:t>Estimulación del establecimiento de la comunicación y las relaciones entre las familias y de las familias con sus niños.</w:t>
      </w:r>
    </w:p>
    <w:p w:rsidR="006D0CB9" w:rsidRPr="00227C0B" w:rsidRDefault="006D0CB9" w:rsidP="00D95392">
      <w:pPr>
        <w:numPr>
          <w:ilvl w:val="0"/>
          <w:numId w:val="65"/>
        </w:numPr>
        <w:tabs>
          <w:tab w:val="clear" w:pos="360"/>
          <w:tab w:val="num" w:pos="600"/>
        </w:tabs>
        <w:spacing w:after="0"/>
        <w:ind w:left="600"/>
        <w:jc w:val="both"/>
        <w:rPr>
          <w:rFonts w:ascii="Arial" w:hAnsi="Arial" w:cs="Arial"/>
          <w:sz w:val="24"/>
          <w:szCs w:val="24"/>
        </w:rPr>
      </w:pPr>
      <w:r w:rsidRPr="00227C0B">
        <w:rPr>
          <w:rFonts w:ascii="Arial" w:hAnsi="Arial" w:cs="Arial"/>
          <w:sz w:val="24"/>
          <w:szCs w:val="24"/>
        </w:rPr>
        <w:t>Promoción de  la colaboración y ayuda  entre las familias.</w:t>
      </w:r>
    </w:p>
    <w:p w:rsidR="006D0CB9" w:rsidRPr="00227C0B" w:rsidRDefault="006D0CB9" w:rsidP="00557B66">
      <w:pPr>
        <w:pStyle w:val="Ttulo4"/>
        <w:jc w:val="both"/>
        <w:rPr>
          <w:rFonts w:ascii="Arial" w:hAnsi="Arial" w:cs="Arial"/>
          <w:i w:val="0"/>
          <w:color w:val="auto"/>
          <w:sz w:val="24"/>
          <w:szCs w:val="24"/>
        </w:rPr>
      </w:pPr>
      <w:r w:rsidRPr="00227C0B">
        <w:rPr>
          <w:rFonts w:ascii="Arial" w:hAnsi="Arial" w:cs="Arial"/>
          <w:i w:val="0"/>
          <w:color w:val="auto"/>
          <w:sz w:val="24"/>
          <w:szCs w:val="24"/>
        </w:rPr>
        <w:lastRenderedPageBreak/>
        <w:t xml:space="preserve"> Tercer momento</w:t>
      </w:r>
    </w:p>
    <w:p w:rsidR="006D0CB9" w:rsidRPr="00227C0B" w:rsidRDefault="006D0CB9" w:rsidP="00557B66">
      <w:pPr>
        <w:spacing w:after="0"/>
        <w:jc w:val="both"/>
        <w:rPr>
          <w:rFonts w:ascii="Arial" w:hAnsi="Arial" w:cs="Arial"/>
          <w:sz w:val="24"/>
          <w:szCs w:val="24"/>
        </w:rPr>
      </w:pPr>
    </w:p>
    <w:p w:rsidR="006D0CB9" w:rsidRPr="00227C0B" w:rsidRDefault="006D0CB9" w:rsidP="00557B66">
      <w:pPr>
        <w:jc w:val="both"/>
        <w:rPr>
          <w:rFonts w:ascii="Arial" w:hAnsi="Arial" w:cs="Arial"/>
          <w:b/>
          <w:sz w:val="24"/>
          <w:szCs w:val="24"/>
        </w:rPr>
      </w:pPr>
      <w:r w:rsidRPr="00227C0B">
        <w:rPr>
          <w:rFonts w:ascii="Arial" w:hAnsi="Arial" w:cs="Arial"/>
          <w:b/>
          <w:sz w:val="24"/>
          <w:szCs w:val="24"/>
        </w:rPr>
        <w:t>Valoración de los resultados en función de los objetivos de la actividad.</w:t>
      </w:r>
    </w:p>
    <w:p w:rsidR="006D0CB9" w:rsidRPr="00227C0B" w:rsidRDefault="006D0CB9" w:rsidP="00D95392">
      <w:pPr>
        <w:numPr>
          <w:ilvl w:val="0"/>
          <w:numId w:val="66"/>
        </w:numPr>
        <w:jc w:val="both"/>
        <w:rPr>
          <w:rFonts w:ascii="Arial" w:hAnsi="Arial" w:cs="Arial"/>
          <w:sz w:val="24"/>
          <w:szCs w:val="24"/>
        </w:rPr>
      </w:pPr>
      <w:r w:rsidRPr="00227C0B">
        <w:rPr>
          <w:rFonts w:ascii="Arial" w:hAnsi="Arial" w:cs="Arial"/>
          <w:sz w:val="24"/>
          <w:szCs w:val="24"/>
        </w:rPr>
        <w:t>Valoración por la familia de los resultados de la actividad y del nivel de cumplimiento de sus propósitos.</w:t>
      </w:r>
    </w:p>
    <w:p w:rsidR="006D0CB9" w:rsidRPr="00227C0B" w:rsidRDefault="006D0CB9" w:rsidP="00D95392">
      <w:pPr>
        <w:numPr>
          <w:ilvl w:val="0"/>
          <w:numId w:val="66"/>
        </w:numPr>
        <w:jc w:val="both"/>
        <w:rPr>
          <w:rFonts w:ascii="Arial" w:hAnsi="Arial" w:cs="Arial"/>
          <w:sz w:val="24"/>
          <w:szCs w:val="24"/>
        </w:rPr>
      </w:pPr>
      <w:r w:rsidRPr="00227C0B">
        <w:rPr>
          <w:rFonts w:ascii="Arial" w:hAnsi="Arial" w:cs="Arial"/>
          <w:sz w:val="24"/>
          <w:szCs w:val="24"/>
        </w:rPr>
        <w:t>Análisis de lo qué han logrado y de lo que les falta por lograr como grupo y en cada niño en particular.</w:t>
      </w:r>
    </w:p>
    <w:p w:rsidR="006D0CB9" w:rsidRPr="00227C0B" w:rsidRDefault="006D0CB9" w:rsidP="00D95392">
      <w:pPr>
        <w:numPr>
          <w:ilvl w:val="0"/>
          <w:numId w:val="66"/>
        </w:numPr>
        <w:jc w:val="both"/>
        <w:rPr>
          <w:rFonts w:ascii="Arial" w:hAnsi="Arial" w:cs="Arial"/>
          <w:sz w:val="24"/>
          <w:szCs w:val="24"/>
        </w:rPr>
      </w:pPr>
      <w:r w:rsidRPr="00227C0B">
        <w:rPr>
          <w:rFonts w:ascii="Arial" w:hAnsi="Arial" w:cs="Arial"/>
          <w:sz w:val="24"/>
          <w:szCs w:val="24"/>
        </w:rPr>
        <w:t>Reflexión acerca de cómo se ve cada  familia en su rol de educador y determinación de la ayuda que necesita.</w:t>
      </w:r>
    </w:p>
    <w:p w:rsidR="006D0CB9" w:rsidRPr="00227C0B" w:rsidRDefault="006D0CB9" w:rsidP="00557B66">
      <w:pPr>
        <w:spacing w:after="0"/>
        <w:jc w:val="both"/>
        <w:rPr>
          <w:rFonts w:ascii="Arial" w:hAnsi="Arial" w:cs="Arial"/>
          <w:sz w:val="24"/>
          <w:szCs w:val="24"/>
        </w:rPr>
      </w:pPr>
    </w:p>
    <w:p w:rsidR="006D0CB9" w:rsidRPr="00227C0B" w:rsidRDefault="006D0CB9" w:rsidP="00557B66">
      <w:pPr>
        <w:pStyle w:val="Textoindependiente3"/>
        <w:jc w:val="both"/>
        <w:rPr>
          <w:rFonts w:ascii="Arial" w:hAnsi="Arial" w:cs="Arial"/>
          <w:sz w:val="24"/>
          <w:szCs w:val="24"/>
        </w:rPr>
      </w:pPr>
      <w:r w:rsidRPr="00227C0B">
        <w:rPr>
          <w:rFonts w:ascii="Arial" w:hAnsi="Arial" w:cs="Arial"/>
          <w:sz w:val="24"/>
          <w:szCs w:val="24"/>
        </w:rPr>
        <w:t>Orientación a la familia sobre la continuidad de las acciones educativas en el hogar.</w:t>
      </w:r>
    </w:p>
    <w:p w:rsidR="006D0CB9" w:rsidRPr="00227C0B" w:rsidRDefault="006D0CB9" w:rsidP="00557B66">
      <w:pPr>
        <w:pStyle w:val="Textoindependiente3"/>
        <w:jc w:val="both"/>
        <w:rPr>
          <w:rFonts w:ascii="Arial" w:hAnsi="Arial" w:cs="Arial"/>
          <w:sz w:val="24"/>
          <w:szCs w:val="24"/>
        </w:rPr>
      </w:pP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 xml:space="preserve">Estimulación a las familias para que sugieran, qué otras actividades pueden realizar en el hogar. </w:t>
      </w: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Orientación acerca del uso de los folletos y elaboración de materiales para desarrollar las actividades en el hogar y en los próximos encuentros.</w:t>
      </w: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Promover que las familias sugieran cómo evaluar los logros alcanzados por los niños, complementando en caso necesario.</w:t>
      </w: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Propuesta para involucrar a otros miembros de la familia en la realización de las actividades en el hogar.</w:t>
      </w: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Sugerencias de tareas a realizar en el hogar  a fin de prepararse para la próxima actividad.</w:t>
      </w: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Reflexión sobre temas de interés a debatir o analizar por el grupo en próximos encuentros.</w:t>
      </w: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Análisis sobre posibles personas del grupo o de la comunidad  que pudieran impartir temas preparar y conducir algunas actividades.</w:t>
      </w:r>
    </w:p>
    <w:p w:rsidR="006D0CB9" w:rsidRPr="00227C0B" w:rsidRDefault="006D0CB9" w:rsidP="00D95392">
      <w:pPr>
        <w:numPr>
          <w:ilvl w:val="0"/>
          <w:numId w:val="67"/>
        </w:numPr>
        <w:tabs>
          <w:tab w:val="clear" w:pos="360"/>
          <w:tab w:val="num" w:pos="420"/>
        </w:tabs>
        <w:ind w:left="420"/>
        <w:jc w:val="both"/>
        <w:rPr>
          <w:rFonts w:ascii="Arial" w:hAnsi="Arial" w:cs="Arial"/>
          <w:sz w:val="24"/>
          <w:szCs w:val="24"/>
        </w:rPr>
      </w:pPr>
      <w:r w:rsidRPr="00227C0B">
        <w:rPr>
          <w:rFonts w:ascii="Arial" w:hAnsi="Arial" w:cs="Arial"/>
          <w:sz w:val="24"/>
          <w:szCs w:val="24"/>
        </w:rPr>
        <w:t xml:space="preserve">Estimulación a las familias para que divulguen el programa en la comunidad y se comprometan con la asistencia a los próximos encuentros.   </w:t>
      </w:r>
    </w:p>
    <w:p w:rsidR="006D0CB9" w:rsidRPr="00227C0B" w:rsidRDefault="006D0CB9" w:rsidP="00557B66">
      <w:pPr>
        <w:jc w:val="both"/>
        <w:rPr>
          <w:rFonts w:ascii="Arial" w:hAnsi="Arial" w:cs="Arial"/>
          <w:sz w:val="24"/>
          <w:szCs w:val="24"/>
        </w:rPr>
      </w:pPr>
    </w:p>
    <w:p w:rsidR="00983D9C" w:rsidRPr="00227C0B" w:rsidRDefault="00983D9C" w:rsidP="00557B66">
      <w:pPr>
        <w:jc w:val="both"/>
        <w:rPr>
          <w:rFonts w:ascii="Arial" w:hAnsi="Arial" w:cs="Arial"/>
          <w:b/>
          <w:sz w:val="24"/>
          <w:szCs w:val="24"/>
        </w:rPr>
      </w:pPr>
      <w:r w:rsidRPr="00227C0B">
        <w:rPr>
          <w:rFonts w:ascii="Arial" w:hAnsi="Arial" w:cs="Arial"/>
          <w:b/>
          <w:sz w:val="24"/>
          <w:szCs w:val="24"/>
        </w:rPr>
        <w:t>Visita al hogar</w:t>
      </w:r>
    </w:p>
    <w:p w:rsidR="00983D9C" w:rsidRPr="00227C0B" w:rsidRDefault="00983D9C" w:rsidP="00557B66">
      <w:pPr>
        <w:jc w:val="both"/>
        <w:rPr>
          <w:rFonts w:ascii="Arial" w:hAnsi="Arial" w:cs="Arial"/>
          <w:b/>
          <w:sz w:val="24"/>
          <w:szCs w:val="24"/>
        </w:rPr>
      </w:pPr>
      <w:r w:rsidRPr="00227C0B">
        <w:rPr>
          <w:rFonts w:ascii="Arial" w:hAnsi="Arial" w:cs="Arial"/>
          <w:b/>
          <w:sz w:val="24"/>
          <w:szCs w:val="24"/>
        </w:rPr>
        <w:t>1- Conocimiento por los familiares de qué actividades hacer y cómo realizarlas.</w:t>
      </w:r>
    </w:p>
    <w:p w:rsidR="00983D9C" w:rsidRPr="00227C0B" w:rsidRDefault="00983D9C" w:rsidP="00557B66">
      <w:pPr>
        <w:jc w:val="both"/>
        <w:rPr>
          <w:rFonts w:ascii="Arial" w:hAnsi="Arial" w:cs="Arial"/>
          <w:sz w:val="24"/>
          <w:szCs w:val="24"/>
        </w:rPr>
      </w:pPr>
      <w:r w:rsidRPr="00227C0B">
        <w:rPr>
          <w:rFonts w:ascii="Arial" w:hAnsi="Arial" w:cs="Arial"/>
          <w:sz w:val="24"/>
          <w:szCs w:val="24"/>
        </w:rPr>
        <w:t>La familia al ser visitada,  explicará los propósitos de las  acciones educativas que ha realizado con su niño, cómo las realizó y  valoró los resultados alcanzados</w:t>
      </w:r>
    </w:p>
    <w:p w:rsidR="00983D9C" w:rsidRPr="00227C0B" w:rsidRDefault="00983D9C" w:rsidP="00557B66">
      <w:pPr>
        <w:jc w:val="both"/>
        <w:rPr>
          <w:rFonts w:ascii="Arial" w:hAnsi="Arial" w:cs="Arial"/>
          <w:sz w:val="24"/>
          <w:szCs w:val="24"/>
        </w:rPr>
      </w:pPr>
      <w:r w:rsidRPr="00227C0B">
        <w:rPr>
          <w:rFonts w:ascii="Arial" w:hAnsi="Arial" w:cs="Arial"/>
          <w:sz w:val="24"/>
          <w:szCs w:val="24"/>
        </w:rPr>
        <w:t>En caso necesario, debe estar acompañado de la demostración.</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lastRenderedPageBreak/>
        <w:t>Esto permitirá apreciar  en qué medida logró apropiarse de las orientaciones que recibió con anterioridad.</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b/>
          <w:sz w:val="24"/>
          <w:szCs w:val="24"/>
        </w:rPr>
        <w:t>2- Creación de condiciones por la familia para la realización de la actividad en el hogar</w:t>
      </w:r>
      <w:r w:rsidRPr="00227C0B">
        <w:rPr>
          <w:rFonts w:ascii="Arial" w:hAnsi="Arial" w:cs="Arial"/>
          <w:sz w:val="24"/>
          <w:szCs w:val="24"/>
        </w:rPr>
        <w:t>.</w:t>
      </w:r>
    </w:p>
    <w:p w:rsidR="00983D9C" w:rsidRPr="00227C0B" w:rsidRDefault="00983D9C" w:rsidP="00557B66">
      <w:pPr>
        <w:jc w:val="both"/>
        <w:rPr>
          <w:rFonts w:ascii="Arial" w:hAnsi="Arial" w:cs="Arial"/>
          <w:sz w:val="24"/>
          <w:szCs w:val="24"/>
        </w:rPr>
      </w:pPr>
      <w:r w:rsidRPr="00227C0B">
        <w:rPr>
          <w:rFonts w:ascii="Arial" w:hAnsi="Arial" w:cs="Arial"/>
          <w:sz w:val="24"/>
          <w:szCs w:val="24"/>
        </w:rPr>
        <w:t>La creación de condiciones se logra cuando la familia:</w:t>
      </w:r>
    </w:p>
    <w:p w:rsidR="00983D9C" w:rsidRPr="00227C0B" w:rsidRDefault="00983D9C" w:rsidP="00D95392">
      <w:pPr>
        <w:numPr>
          <w:ilvl w:val="0"/>
          <w:numId w:val="70"/>
        </w:numPr>
        <w:tabs>
          <w:tab w:val="num" w:pos="0"/>
        </w:tabs>
        <w:ind w:left="360"/>
        <w:jc w:val="both"/>
        <w:rPr>
          <w:rFonts w:ascii="Arial" w:hAnsi="Arial" w:cs="Arial"/>
          <w:sz w:val="24"/>
          <w:szCs w:val="24"/>
        </w:rPr>
      </w:pPr>
      <w:r w:rsidRPr="00227C0B">
        <w:rPr>
          <w:rFonts w:ascii="Arial" w:hAnsi="Arial" w:cs="Arial"/>
          <w:sz w:val="24"/>
          <w:szCs w:val="24"/>
        </w:rPr>
        <w:t>prepara  el espacio adecuado en que se realizará la actividad y garantiza el acondicionamiento del mismo.</w:t>
      </w:r>
    </w:p>
    <w:p w:rsidR="00983D9C" w:rsidRPr="00227C0B" w:rsidRDefault="00983D9C" w:rsidP="00D95392">
      <w:pPr>
        <w:numPr>
          <w:ilvl w:val="0"/>
          <w:numId w:val="70"/>
        </w:numPr>
        <w:tabs>
          <w:tab w:val="num" w:pos="0"/>
        </w:tabs>
        <w:ind w:left="360"/>
        <w:jc w:val="both"/>
        <w:rPr>
          <w:rFonts w:ascii="Arial" w:hAnsi="Arial" w:cs="Arial"/>
          <w:sz w:val="24"/>
          <w:szCs w:val="24"/>
        </w:rPr>
      </w:pPr>
      <w:r w:rsidRPr="00227C0B">
        <w:rPr>
          <w:rFonts w:ascii="Arial" w:hAnsi="Arial" w:cs="Arial"/>
          <w:sz w:val="24"/>
          <w:szCs w:val="24"/>
        </w:rPr>
        <w:t>prepara  los materiales necesarios  para realizar las actividades planificadas.</w:t>
      </w:r>
    </w:p>
    <w:p w:rsidR="00983D9C" w:rsidRPr="00227C0B" w:rsidRDefault="00983D9C" w:rsidP="00D95392">
      <w:pPr>
        <w:numPr>
          <w:ilvl w:val="0"/>
          <w:numId w:val="70"/>
        </w:numPr>
        <w:tabs>
          <w:tab w:val="num" w:pos="0"/>
        </w:tabs>
        <w:ind w:left="360"/>
        <w:jc w:val="both"/>
        <w:rPr>
          <w:rFonts w:ascii="Arial" w:hAnsi="Arial" w:cs="Arial"/>
          <w:sz w:val="24"/>
          <w:szCs w:val="24"/>
        </w:rPr>
      </w:pPr>
      <w:r w:rsidRPr="00227C0B">
        <w:rPr>
          <w:rFonts w:ascii="Arial" w:hAnsi="Arial" w:cs="Arial"/>
          <w:sz w:val="24"/>
          <w:szCs w:val="24"/>
        </w:rPr>
        <w:t>propiciar una buena disposición en su hijo para realizar la actividad.</w:t>
      </w:r>
    </w:p>
    <w:p w:rsidR="00983D9C" w:rsidRPr="00227C0B" w:rsidRDefault="00983D9C" w:rsidP="00D95392">
      <w:pPr>
        <w:numPr>
          <w:ilvl w:val="0"/>
          <w:numId w:val="70"/>
        </w:numPr>
        <w:tabs>
          <w:tab w:val="num" w:pos="0"/>
        </w:tabs>
        <w:ind w:left="360"/>
        <w:jc w:val="both"/>
        <w:rPr>
          <w:rFonts w:ascii="Arial" w:hAnsi="Arial" w:cs="Arial"/>
          <w:sz w:val="24"/>
          <w:szCs w:val="24"/>
        </w:rPr>
      </w:pPr>
      <w:r w:rsidRPr="00227C0B">
        <w:rPr>
          <w:rFonts w:ascii="Arial" w:hAnsi="Arial" w:cs="Arial"/>
          <w:sz w:val="24"/>
          <w:szCs w:val="24"/>
        </w:rPr>
        <w:t>evita en la medida de lo posible, interrupciones en el proceso de realización de la actividad.</w:t>
      </w:r>
    </w:p>
    <w:p w:rsidR="00983D9C" w:rsidRPr="00227C0B" w:rsidRDefault="00983D9C" w:rsidP="00557B66">
      <w:pPr>
        <w:jc w:val="both"/>
        <w:rPr>
          <w:rFonts w:ascii="Arial" w:hAnsi="Arial" w:cs="Arial"/>
          <w:sz w:val="24"/>
          <w:szCs w:val="24"/>
        </w:rPr>
      </w:pPr>
    </w:p>
    <w:p w:rsidR="00983D9C" w:rsidRPr="00227C0B" w:rsidRDefault="00983D9C" w:rsidP="00557B66">
      <w:pPr>
        <w:jc w:val="both"/>
        <w:rPr>
          <w:rFonts w:ascii="Arial" w:hAnsi="Arial" w:cs="Arial"/>
          <w:b/>
          <w:sz w:val="24"/>
          <w:szCs w:val="24"/>
        </w:rPr>
      </w:pPr>
      <w:r w:rsidRPr="00227C0B">
        <w:rPr>
          <w:rFonts w:ascii="Arial" w:hAnsi="Arial" w:cs="Arial"/>
          <w:b/>
          <w:sz w:val="24"/>
          <w:szCs w:val="24"/>
        </w:rPr>
        <w:t>3- Comunicación emocional de la familia con el niño</w:t>
      </w:r>
    </w:p>
    <w:p w:rsidR="00983D9C" w:rsidRPr="00227C0B" w:rsidRDefault="00983D9C" w:rsidP="00557B66">
      <w:pPr>
        <w:jc w:val="both"/>
        <w:rPr>
          <w:rFonts w:ascii="Arial" w:hAnsi="Arial" w:cs="Arial"/>
          <w:b/>
          <w:sz w:val="24"/>
          <w:szCs w:val="24"/>
        </w:rPr>
      </w:pPr>
      <w:r w:rsidRPr="00227C0B">
        <w:rPr>
          <w:rFonts w:ascii="Arial" w:hAnsi="Arial" w:cs="Arial"/>
          <w:sz w:val="24"/>
          <w:szCs w:val="24"/>
        </w:rPr>
        <w:t>Se apreciará el nivel de relación afectiva que la mamá demuestra con el niño durante la visita, el apoyo que le brinda y la estimulación que le ofrece.</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b/>
          <w:sz w:val="24"/>
          <w:szCs w:val="24"/>
        </w:rPr>
        <w:t>4- Obtención de resultados de la actividad</w:t>
      </w:r>
      <w:r w:rsidRPr="00227C0B">
        <w:rPr>
          <w:rFonts w:ascii="Arial" w:hAnsi="Arial" w:cs="Arial"/>
          <w:sz w:val="24"/>
          <w:szCs w:val="24"/>
        </w:rPr>
        <w:t>.</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 xml:space="preserve">.Al observar cómo se realiza la actividad con los niños, se podrá valorar los resultados alcanzados en función de la preparación de la misma, y su conducción por la familia. </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b/>
          <w:sz w:val="24"/>
          <w:szCs w:val="24"/>
        </w:rPr>
        <w:t>5-  Elaboración y utilización de materiales y medios didácticos para las actividades</w:t>
      </w:r>
      <w:r w:rsidRPr="00227C0B">
        <w:rPr>
          <w:rFonts w:ascii="Arial" w:hAnsi="Arial" w:cs="Arial"/>
          <w:sz w:val="24"/>
          <w:szCs w:val="24"/>
        </w:rPr>
        <w:t>.</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familia mostrará algunos de los medios que ha elaborado para estimular al niño y utilizará algunos que permitan apreciar su adecuado uso.</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b/>
          <w:sz w:val="24"/>
          <w:szCs w:val="24"/>
        </w:rPr>
      </w:pPr>
      <w:r w:rsidRPr="00227C0B">
        <w:rPr>
          <w:rFonts w:ascii="Arial" w:hAnsi="Arial" w:cs="Arial"/>
          <w:b/>
          <w:sz w:val="24"/>
          <w:szCs w:val="24"/>
        </w:rPr>
        <w:t>6- Promoción de un clima emocional positivo.</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Durante la visita se propicia un ambiente distendido, que genera receptividad, agrado y buena disposición en la familia.</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b/>
          <w:sz w:val="24"/>
          <w:szCs w:val="24"/>
        </w:rPr>
        <w:t>7- Utilización de procedimientos lúdicos en las actividades</w:t>
      </w:r>
      <w:r w:rsidRPr="00227C0B">
        <w:rPr>
          <w:rFonts w:ascii="Arial" w:hAnsi="Arial" w:cs="Arial"/>
          <w:sz w:val="24"/>
          <w:szCs w:val="24"/>
        </w:rPr>
        <w:t>.</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familia prepara y realiza la actividad como si fuera juego, resultando agradable y atractivo para el niño. O sea, utilizando procedimientos lúdicos.</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b/>
          <w:sz w:val="24"/>
          <w:szCs w:val="24"/>
        </w:rPr>
      </w:pPr>
      <w:r w:rsidRPr="00227C0B">
        <w:rPr>
          <w:rFonts w:ascii="Arial" w:hAnsi="Arial" w:cs="Arial"/>
          <w:b/>
          <w:sz w:val="24"/>
          <w:szCs w:val="24"/>
        </w:rPr>
        <w:t>8- Realización de juegos</w:t>
      </w:r>
    </w:p>
    <w:p w:rsidR="00983D9C" w:rsidRPr="00227C0B" w:rsidRDefault="00983D9C" w:rsidP="00557B66">
      <w:pPr>
        <w:spacing w:after="0"/>
        <w:jc w:val="both"/>
        <w:rPr>
          <w:rFonts w:ascii="Arial" w:hAnsi="Arial" w:cs="Arial"/>
          <w:sz w:val="24"/>
          <w:szCs w:val="24"/>
        </w:rPr>
      </w:pPr>
      <w:r w:rsidRPr="00227C0B">
        <w:rPr>
          <w:rFonts w:ascii="Arial" w:hAnsi="Arial" w:cs="Arial"/>
          <w:sz w:val="24"/>
          <w:szCs w:val="24"/>
        </w:rPr>
        <w:t>La familia promueve que el niño juegue y se involucra formando parte de esa importante actividad.</w:t>
      </w:r>
    </w:p>
    <w:p w:rsidR="00983D9C" w:rsidRPr="00227C0B" w:rsidRDefault="00983D9C" w:rsidP="00557B66">
      <w:pPr>
        <w:spacing w:after="0"/>
        <w:jc w:val="both"/>
        <w:rPr>
          <w:rFonts w:ascii="Arial" w:hAnsi="Arial" w:cs="Arial"/>
          <w:sz w:val="24"/>
          <w:szCs w:val="24"/>
        </w:rPr>
      </w:pPr>
    </w:p>
    <w:p w:rsidR="00983D9C" w:rsidRPr="00227C0B" w:rsidRDefault="00983D9C" w:rsidP="00557B66">
      <w:pPr>
        <w:jc w:val="both"/>
        <w:rPr>
          <w:rFonts w:ascii="Arial" w:hAnsi="Arial" w:cs="Arial"/>
          <w:b/>
          <w:sz w:val="24"/>
          <w:szCs w:val="24"/>
        </w:rPr>
      </w:pPr>
      <w:r w:rsidRPr="00227C0B">
        <w:rPr>
          <w:rFonts w:ascii="Arial" w:hAnsi="Arial" w:cs="Arial"/>
          <w:b/>
          <w:sz w:val="24"/>
          <w:szCs w:val="24"/>
        </w:rPr>
        <w:lastRenderedPageBreak/>
        <w:t xml:space="preserve">9- Conclusión de la visita </w:t>
      </w:r>
    </w:p>
    <w:p w:rsidR="00983D9C" w:rsidRPr="00227C0B" w:rsidRDefault="00983D9C" w:rsidP="00557B66">
      <w:pPr>
        <w:jc w:val="both"/>
        <w:rPr>
          <w:rFonts w:ascii="Arial" w:hAnsi="Arial" w:cs="Arial"/>
          <w:sz w:val="24"/>
          <w:szCs w:val="24"/>
        </w:rPr>
      </w:pPr>
      <w:r w:rsidRPr="00227C0B">
        <w:rPr>
          <w:rFonts w:ascii="Arial" w:hAnsi="Arial" w:cs="Arial"/>
          <w:sz w:val="24"/>
          <w:szCs w:val="24"/>
        </w:rPr>
        <w:t xml:space="preserve">Se agradece a la familia la oportunidad de observar su trabajo y se le estimula para que continúe su realización sistemática. </w:t>
      </w:r>
    </w:p>
    <w:p w:rsidR="00983D9C" w:rsidRPr="00227C0B" w:rsidRDefault="00983D9C" w:rsidP="00557B66">
      <w:pPr>
        <w:tabs>
          <w:tab w:val="left" w:pos="360"/>
          <w:tab w:val="left" w:pos="720"/>
        </w:tabs>
        <w:spacing w:after="0"/>
        <w:jc w:val="both"/>
        <w:rPr>
          <w:rFonts w:ascii="Arial" w:hAnsi="Arial" w:cs="Arial"/>
          <w:sz w:val="24"/>
          <w:szCs w:val="24"/>
        </w:rPr>
      </w:pPr>
    </w:p>
    <w:p w:rsidR="00983D9C" w:rsidRPr="00227C0B" w:rsidRDefault="00983D9C" w:rsidP="00557B66">
      <w:pPr>
        <w:tabs>
          <w:tab w:val="left" w:pos="360"/>
          <w:tab w:val="left" w:pos="720"/>
        </w:tabs>
        <w:jc w:val="both"/>
        <w:rPr>
          <w:rFonts w:ascii="Arial" w:hAnsi="Arial" w:cs="Arial"/>
          <w:sz w:val="24"/>
          <w:szCs w:val="24"/>
        </w:rPr>
      </w:pPr>
      <w:r w:rsidRPr="00227C0B">
        <w:rPr>
          <w:rFonts w:ascii="Arial" w:hAnsi="Arial" w:cs="Arial"/>
          <w:b/>
          <w:sz w:val="24"/>
          <w:szCs w:val="24"/>
        </w:rPr>
        <w:t>Procesos (alimentación y sueño)</w:t>
      </w:r>
    </w:p>
    <w:p w:rsidR="00983D9C" w:rsidRPr="00227C0B" w:rsidRDefault="00983D9C" w:rsidP="00557B66">
      <w:pPr>
        <w:tabs>
          <w:tab w:val="num" w:pos="0"/>
          <w:tab w:val="left" w:pos="360"/>
          <w:tab w:val="left" w:pos="720"/>
        </w:tabs>
        <w:jc w:val="both"/>
        <w:rPr>
          <w:rFonts w:ascii="Arial" w:hAnsi="Arial" w:cs="Arial"/>
          <w:sz w:val="24"/>
          <w:szCs w:val="24"/>
        </w:rPr>
      </w:pPr>
      <w:r w:rsidRPr="00227C0B">
        <w:rPr>
          <w:rFonts w:ascii="Arial" w:hAnsi="Arial" w:cs="Arial"/>
          <w:sz w:val="24"/>
          <w:szCs w:val="24"/>
        </w:rPr>
        <w:t xml:space="preserve"> 1- </w:t>
      </w:r>
      <w:r w:rsidRPr="00227C0B">
        <w:rPr>
          <w:rFonts w:ascii="Arial" w:hAnsi="Arial" w:cs="Arial"/>
          <w:b/>
          <w:sz w:val="24"/>
          <w:szCs w:val="24"/>
        </w:rPr>
        <w:t>Creación de las condiciones para realizar los procesos</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La preparación de las condiciones necesarias para realizar estos procesos implica:</w:t>
      </w:r>
    </w:p>
    <w:p w:rsidR="00983D9C" w:rsidRPr="00227C0B" w:rsidRDefault="00983D9C" w:rsidP="00D95392">
      <w:pPr>
        <w:numPr>
          <w:ilvl w:val="0"/>
          <w:numId w:val="71"/>
        </w:numPr>
        <w:tabs>
          <w:tab w:val="clear" w:pos="1080"/>
          <w:tab w:val="num" w:pos="0"/>
          <w:tab w:val="left" w:pos="360"/>
          <w:tab w:val="num" w:pos="720"/>
        </w:tabs>
        <w:ind w:left="720"/>
        <w:jc w:val="both"/>
        <w:rPr>
          <w:rFonts w:ascii="Arial" w:hAnsi="Arial" w:cs="Arial"/>
          <w:sz w:val="24"/>
          <w:szCs w:val="24"/>
        </w:rPr>
      </w:pPr>
      <w:r w:rsidRPr="00227C0B">
        <w:rPr>
          <w:rFonts w:ascii="Arial" w:hAnsi="Arial" w:cs="Arial"/>
          <w:sz w:val="24"/>
          <w:szCs w:val="24"/>
        </w:rPr>
        <w:t>la previsión de los materiales que se utilizarán así como el aprovechamiento del tiempo para garantizar su paulatinidad.</w:t>
      </w:r>
    </w:p>
    <w:p w:rsidR="00983D9C" w:rsidRPr="00227C0B" w:rsidRDefault="00983D9C" w:rsidP="00D95392">
      <w:pPr>
        <w:numPr>
          <w:ilvl w:val="0"/>
          <w:numId w:val="71"/>
        </w:numPr>
        <w:tabs>
          <w:tab w:val="num" w:pos="0"/>
          <w:tab w:val="left" w:pos="360"/>
          <w:tab w:val="left" w:pos="720"/>
        </w:tabs>
        <w:ind w:hanging="720"/>
        <w:jc w:val="both"/>
        <w:rPr>
          <w:rFonts w:ascii="Arial" w:hAnsi="Arial" w:cs="Arial"/>
          <w:sz w:val="24"/>
          <w:szCs w:val="24"/>
        </w:rPr>
      </w:pPr>
      <w:r w:rsidRPr="00227C0B">
        <w:rPr>
          <w:rFonts w:ascii="Arial" w:hAnsi="Arial" w:cs="Arial"/>
          <w:sz w:val="24"/>
          <w:szCs w:val="24"/>
        </w:rPr>
        <w:t>las condiciones higiénicas sanitarias del espacio donde se realizarán.</w:t>
      </w:r>
    </w:p>
    <w:p w:rsidR="00983D9C" w:rsidRPr="00227C0B" w:rsidRDefault="00983D9C" w:rsidP="00D95392">
      <w:pPr>
        <w:numPr>
          <w:ilvl w:val="0"/>
          <w:numId w:val="71"/>
        </w:numPr>
        <w:tabs>
          <w:tab w:val="num" w:pos="0"/>
          <w:tab w:val="left" w:pos="360"/>
          <w:tab w:val="left" w:pos="720"/>
        </w:tabs>
        <w:spacing w:after="0"/>
        <w:ind w:hanging="720"/>
        <w:jc w:val="both"/>
        <w:rPr>
          <w:rFonts w:ascii="Arial" w:hAnsi="Arial" w:cs="Arial"/>
          <w:sz w:val="24"/>
          <w:szCs w:val="24"/>
        </w:rPr>
      </w:pPr>
      <w:r w:rsidRPr="00227C0B">
        <w:rPr>
          <w:rFonts w:ascii="Arial" w:hAnsi="Arial" w:cs="Arial"/>
          <w:sz w:val="24"/>
          <w:szCs w:val="24"/>
        </w:rPr>
        <w:t>la participación de los niños.</w:t>
      </w:r>
    </w:p>
    <w:p w:rsidR="00983D9C" w:rsidRPr="00227C0B" w:rsidRDefault="00983D9C" w:rsidP="00557B66">
      <w:pPr>
        <w:tabs>
          <w:tab w:val="num" w:pos="0"/>
          <w:tab w:val="left" w:pos="360"/>
          <w:tab w:val="left" w:pos="720"/>
        </w:tabs>
        <w:spacing w:after="0"/>
        <w:ind w:left="360" w:hanging="720"/>
        <w:jc w:val="both"/>
        <w:rPr>
          <w:rFonts w:ascii="Arial" w:hAnsi="Arial" w:cs="Arial"/>
          <w:sz w:val="24"/>
          <w:szCs w:val="24"/>
        </w:rPr>
      </w:pPr>
    </w:p>
    <w:p w:rsidR="00983D9C" w:rsidRPr="00227C0B" w:rsidRDefault="00983D9C" w:rsidP="00557B66">
      <w:pPr>
        <w:tabs>
          <w:tab w:val="num" w:pos="0"/>
          <w:tab w:val="left" w:pos="360"/>
          <w:tab w:val="left" w:pos="720"/>
        </w:tabs>
        <w:ind w:left="360" w:hanging="720"/>
        <w:jc w:val="both"/>
        <w:rPr>
          <w:rFonts w:ascii="Arial" w:hAnsi="Arial" w:cs="Arial"/>
          <w:b/>
          <w:sz w:val="24"/>
          <w:szCs w:val="24"/>
        </w:rPr>
      </w:pPr>
      <w:r w:rsidRPr="00227C0B">
        <w:rPr>
          <w:rFonts w:ascii="Arial" w:hAnsi="Arial" w:cs="Arial"/>
          <w:sz w:val="24"/>
          <w:szCs w:val="24"/>
        </w:rPr>
        <w:t xml:space="preserve">    2-   </w:t>
      </w:r>
      <w:r w:rsidRPr="00227C0B">
        <w:rPr>
          <w:rFonts w:ascii="Arial" w:hAnsi="Arial" w:cs="Arial"/>
          <w:b/>
          <w:sz w:val="24"/>
          <w:szCs w:val="24"/>
        </w:rPr>
        <w:t>Contribución al estado emocional positivo de los niños.</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Se creará una atmósfera agradable de distensión, y flexibilidad; donde se promueva la acción independiente del niño con orientaciones, sugerencias, apoyos pero sin imposiciones.</w:t>
      </w:r>
    </w:p>
    <w:p w:rsidR="00983D9C" w:rsidRPr="00227C0B" w:rsidRDefault="00983D9C" w:rsidP="00557B66">
      <w:pPr>
        <w:tabs>
          <w:tab w:val="num" w:pos="0"/>
          <w:tab w:val="left" w:pos="360"/>
          <w:tab w:val="left" w:pos="720"/>
        </w:tabs>
        <w:ind w:hanging="720"/>
        <w:jc w:val="both"/>
        <w:rPr>
          <w:rFonts w:ascii="Arial" w:hAnsi="Arial" w:cs="Arial"/>
          <w:sz w:val="24"/>
          <w:szCs w:val="24"/>
        </w:rPr>
      </w:pPr>
      <w:r w:rsidRPr="00227C0B">
        <w:rPr>
          <w:rFonts w:ascii="Arial" w:hAnsi="Arial" w:cs="Arial"/>
          <w:sz w:val="24"/>
          <w:szCs w:val="24"/>
        </w:rPr>
        <w:t xml:space="preserve">          3.  </w:t>
      </w:r>
      <w:r w:rsidRPr="00227C0B">
        <w:rPr>
          <w:rFonts w:ascii="Arial" w:hAnsi="Arial" w:cs="Arial"/>
          <w:b/>
          <w:sz w:val="24"/>
          <w:szCs w:val="24"/>
        </w:rPr>
        <w:t>Promoción de hábitos y habilidades necesarias para el proceso.</w:t>
      </w:r>
    </w:p>
    <w:p w:rsidR="00983D9C" w:rsidRPr="00227C0B" w:rsidRDefault="00CB7EDB" w:rsidP="00CB7EDB">
      <w:pPr>
        <w:tabs>
          <w:tab w:val="num" w:pos="270"/>
        </w:tabs>
        <w:ind w:left="180"/>
        <w:jc w:val="both"/>
        <w:rPr>
          <w:rFonts w:ascii="Arial" w:hAnsi="Arial" w:cs="Arial"/>
          <w:sz w:val="24"/>
          <w:szCs w:val="24"/>
        </w:rPr>
      </w:pPr>
      <w:r w:rsidRPr="00227C0B">
        <w:rPr>
          <w:rFonts w:ascii="Arial" w:hAnsi="Arial" w:cs="Arial"/>
          <w:sz w:val="24"/>
          <w:szCs w:val="24"/>
        </w:rPr>
        <w:t xml:space="preserve">  L</w:t>
      </w:r>
      <w:r w:rsidR="00983D9C" w:rsidRPr="00227C0B">
        <w:rPr>
          <w:rFonts w:ascii="Arial" w:hAnsi="Arial" w:cs="Arial"/>
          <w:sz w:val="24"/>
          <w:szCs w:val="24"/>
        </w:rPr>
        <w:t>a labor de orientación del adulto para la adecuada formación de hábitos y habilidades debe estar presente desde el inicio y hasta la culminación de cada proceso.</w:t>
      </w:r>
    </w:p>
    <w:p w:rsidR="00983D9C" w:rsidRPr="00227C0B" w:rsidRDefault="00983D9C" w:rsidP="00CB7EDB">
      <w:pPr>
        <w:tabs>
          <w:tab w:val="num" w:pos="0"/>
          <w:tab w:val="left" w:pos="180"/>
          <w:tab w:val="left" w:pos="720"/>
        </w:tabs>
        <w:spacing w:after="0"/>
        <w:ind w:left="180" w:hanging="90"/>
        <w:jc w:val="both"/>
        <w:rPr>
          <w:rFonts w:ascii="Arial" w:hAnsi="Arial" w:cs="Arial"/>
          <w:sz w:val="24"/>
          <w:szCs w:val="24"/>
        </w:rPr>
      </w:pPr>
      <w:r w:rsidRPr="00227C0B">
        <w:rPr>
          <w:rFonts w:ascii="Arial" w:hAnsi="Arial" w:cs="Arial"/>
          <w:sz w:val="24"/>
          <w:szCs w:val="24"/>
        </w:rPr>
        <w:t xml:space="preserve"> Se debe promover la formación de hábitos de mesa, alimentarios, así como el autovalidismo, teniendo en cuenta las características y posibilidades de cada uno de los niños.</w:t>
      </w:r>
    </w:p>
    <w:p w:rsidR="00983D9C" w:rsidRPr="00227C0B" w:rsidRDefault="00983D9C" w:rsidP="00CB7EDB">
      <w:pPr>
        <w:tabs>
          <w:tab w:val="num" w:pos="0"/>
          <w:tab w:val="left" w:pos="180"/>
          <w:tab w:val="left" w:pos="720"/>
        </w:tabs>
        <w:spacing w:after="0"/>
        <w:ind w:left="180" w:hanging="90"/>
        <w:jc w:val="both"/>
        <w:rPr>
          <w:rFonts w:ascii="Arial" w:hAnsi="Arial" w:cs="Arial"/>
          <w:sz w:val="24"/>
          <w:szCs w:val="24"/>
        </w:rPr>
      </w:pPr>
    </w:p>
    <w:p w:rsidR="00983D9C" w:rsidRPr="00227C0B" w:rsidRDefault="00983D9C" w:rsidP="00557B66">
      <w:pPr>
        <w:tabs>
          <w:tab w:val="num" w:pos="0"/>
          <w:tab w:val="left" w:pos="360"/>
          <w:tab w:val="left" w:pos="720"/>
        </w:tabs>
        <w:ind w:left="360" w:hanging="720"/>
        <w:jc w:val="both"/>
        <w:rPr>
          <w:rFonts w:ascii="Arial" w:hAnsi="Arial" w:cs="Arial"/>
          <w:b/>
          <w:sz w:val="24"/>
          <w:szCs w:val="24"/>
        </w:rPr>
      </w:pPr>
      <w:r w:rsidRPr="00227C0B">
        <w:rPr>
          <w:rFonts w:ascii="Arial" w:hAnsi="Arial" w:cs="Arial"/>
          <w:sz w:val="24"/>
          <w:szCs w:val="24"/>
        </w:rPr>
        <w:t xml:space="preserve">   4.  </w:t>
      </w:r>
      <w:r w:rsidRPr="00227C0B">
        <w:rPr>
          <w:rFonts w:ascii="Arial" w:hAnsi="Arial" w:cs="Arial"/>
          <w:b/>
          <w:sz w:val="24"/>
          <w:szCs w:val="24"/>
        </w:rPr>
        <w:t>Estimulación de la actividad independiente del niño.</w:t>
      </w:r>
    </w:p>
    <w:p w:rsidR="00983D9C" w:rsidRPr="00227C0B" w:rsidRDefault="00983D9C" w:rsidP="00CB7EDB">
      <w:pPr>
        <w:tabs>
          <w:tab w:val="num" w:pos="0"/>
          <w:tab w:val="left" w:pos="180"/>
          <w:tab w:val="left" w:pos="720"/>
        </w:tabs>
        <w:ind w:left="180" w:hanging="720"/>
        <w:jc w:val="both"/>
        <w:rPr>
          <w:rFonts w:ascii="Arial" w:hAnsi="Arial" w:cs="Arial"/>
          <w:sz w:val="24"/>
          <w:szCs w:val="24"/>
        </w:rPr>
      </w:pPr>
      <w:r w:rsidRPr="00227C0B">
        <w:rPr>
          <w:rFonts w:ascii="Arial" w:hAnsi="Arial" w:cs="Arial"/>
          <w:sz w:val="24"/>
          <w:szCs w:val="24"/>
        </w:rPr>
        <w:t xml:space="preserve">         La constante estimulación de los niños utilizando fundamentalmente sugerencias como forma de orientación, permitirá que los niños ejerciten las acciones necesarias.</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Se promoverá la realización de acciones por los niños, cada vez de modo más independiente  mediante sugerencias y otras formas de orientación que contribuyan a ello. La  estimulación para  que lo logren hacer, es fundamental.</w:t>
      </w:r>
    </w:p>
    <w:p w:rsidR="00983D9C" w:rsidRPr="00227C0B" w:rsidRDefault="00983D9C" w:rsidP="00D95392">
      <w:pPr>
        <w:numPr>
          <w:ilvl w:val="0"/>
          <w:numId w:val="72"/>
        </w:numPr>
        <w:tabs>
          <w:tab w:val="num" w:pos="0"/>
          <w:tab w:val="left" w:pos="180"/>
          <w:tab w:val="left" w:pos="720"/>
        </w:tabs>
        <w:spacing w:after="0"/>
        <w:ind w:left="180"/>
        <w:jc w:val="both"/>
        <w:rPr>
          <w:rFonts w:ascii="Arial" w:hAnsi="Arial" w:cs="Arial"/>
          <w:b/>
          <w:sz w:val="24"/>
          <w:szCs w:val="24"/>
        </w:rPr>
      </w:pPr>
      <w:r w:rsidRPr="00227C0B">
        <w:rPr>
          <w:rFonts w:ascii="Arial" w:hAnsi="Arial" w:cs="Arial"/>
          <w:b/>
          <w:sz w:val="24"/>
          <w:szCs w:val="24"/>
        </w:rPr>
        <w:t xml:space="preserve">Atención a las diferencias individuales. </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Se brindará la ayuda y estimulación necesaria en correspondencia a las necesidades que los niños muestren al realizar las diferentes  acciones y tomando en cuenta, el conocimiento que de su desarrollo integral se posee.</w:t>
      </w:r>
    </w:p>
    <w:p w:rsidR="00983D9C" w:rsidRPr="00227C0B" w:rsidRDefault="00983D9C" w:rsidP="00D95392">
      <w:pPr>
        <w:numPr>
          <w:ilvl w:val="0"/>
          <w:numId w:val="72"/>
        </w:numPr>
        <w:tabs>
          <w:tab w:val="num" w:pos="0"/>
          <w:tab w:val="left" w:pos="360"/>
          <w:tab w:val="left" w:pos="720"/>
        </w:tabs>
        <w:spacing w:after="0"/>
        <w:ind w:hanging="720"/>
        <w:jc w:val="both"/>
        <w:rPr>
          <w:rFonts w:ascii="Arial" w:hAnsi="Arial" w:cs="Arial"/>
          <w:b/>
          <w:sz w:val="24"/>
          <w:szCs w:val="24"/>
        </w:rPr>
      </w:pPr>
      <w:r w:rsidRPr="00227C0B">
        <w:rPr>
          <w:rFonts w:ascii="Arial" w:hAnsi="Arial" w:cs="Arial"/>
          <w:b/>
          <w:sz w:val="24"/>
          <w:szCs w:val="24"/>
        </w:rPr>
        <w:t>Establecimiento  de una relación afectiva con los niños</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lastRenderedPageBreak/>
        <w:t xml:space="preserve">             La realización de las procesos debe ocurrir en un ambiente distendido, libre de  rigidez, en le cual la comunicación que se establezca con los niños transmita seguridad,    confianza y afecto.   </w:t>
      </w:r>
    </w:p>
    <w:p w:rsidR="00983D9C" w:rsidRPr="00227C0B" w:rsidRDefault="00983D9C" w:rsidP="00D95392">
      <w:pPr>
        <w:numPr>
          <w:ilvl w:val="0"/>
          <w:numId w:val="72"/>
        </w:numPr>
        <w:tabs>
          <w:tab w:val="num" w:pos="0"/>
          <w:tab w:val="left" w:pos="360"/>
          <w:tab w:val="left" w:pos="720"/>
        </w:tabs>
        <w:spacing w:after="0"/>
        <w:ind w:hanging="720"/>
        <w:jc w:val="both"/>
        <w:rPr>
          <w:rFonts w:ascii="Arial" w:hAnsi="Arial" w:cs="Arial"/>
          <w:b/>
          <w:sz w:val="24"/>
          <w:szCs w:val="24"/>
        </w:rPr>
      </w:pPr>
      <w:r w:rsidRPr="00227C0B">
        <w:rPr>
          <w:rFonts w:ascii="Arial" w:hAnsi="Arial" w:cs="Arial"/>
          <w:b/>
          <w:sz w:val="24"/>
          <w:szCs w:val="24"/>
        </w:rPr>
        <w:t>Estimulación de las relaciones afectivas entre los niños.</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En el desarrollo de los procesos, se deben asignar tareas que promuevan lo colaboración entre los niños y su validisimo. La satisfacción que sienten al desarrollarla favorece las relaciones entre ellos.</w:t>
      </w:r>
    </w:p>
    <w:p w:rsidR="00983D9C" w:rsidRPr="00227C0B" w:rsidRDefault="00983D9C" w:rsidP="00D95392">
      <w:pPr>
        <w:numPr>
          <w:ilvl w:val="0"/>
          <w:numId w:val="72"/>
        </w:numPr>
        <w:tabs>
          <w:tab w:val="num" w:pos="0"/>
          <w:tab w:val="left" w:pos="360"/>
          <w:tab w:val="left" w:pos="720"/>
        </w:tabs>
        <w:spacing w:after="0"/>
        <w:ind w:hanging="720"/>
        <w:jc w:val="both"/>
        <w:rPr>
          <w:rFonts w:ascii="Arial" w:hAnsi="Arial" w:cs="Arial"/>
          <w:b/>
          <w:sz w:val="24"/>
          <w:szCs w:val="24"/>
        </w:rPr>
      </w:pPr>
      <w:r w:rsidRPr="00227C0B">
        <w:rPr>
          <w:rFonts w:ascii="Arial" w:hAnsi="Arial" w:cs="Arial"/>
          <w:b/>
          <w:sz w:val="24"/>
          <w:szCs w:val="24"/>
        </w:rPr>
        <w:t>Comunicación verbal del adulto con los niños.</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Durante el desarrollo de los procesos se requiere  de las sugerencias del adulto para orientar, las acciones que realizan los niños, para estimularlas, brindando reforzamiento positivo. Esto contribuye a la comprensión de lo que debe hacer para mejorar la ejecución de las acciones necesarias.</w:t>
      </w:r>
    </w:p>
    <w:p w:rsidR="00983D9C" w:rsidRPr="00227C0B" w:rsidRDefault="00983D9C" w:rsidP="00D95392">
      <w:pPr>
        <w:numPr>
          <w:ilvl w:val="0"/>
          <w:numId w:val="72"/>
        </w:numPr>
        <w:tabs>
          <w:tab w:val="num" w:pos="0"/>
          <w:tab w:val="left" w:pos="360"/>
          <w:tab w:val="left" w:pos="720"/>
        </w:tabs>
        <w:spacing w:after="0"/>
        <w:ind w:hanging="720"/>
        <w:jc w:val="both"/>
        <w:rPr>
          <w:rFonts w:ascii="Arial" w:hAnsi="Arial" w:cs="Arial"/>
          <w:b/>
          <w:sz w:val="24"/>
          <w:szCs w:val="24"/>
        </w:rPr>
      </w:pPr>
      <w:r w:rsidRPr="00227C0B">
        <w:rPr>
          <w:rFonts w:ascii="Arial" w:hAnsi="Arial" w:cs="Arial"/>
          <w:b/>
          <w:sz w:val="24"/>
          <w:szCs w:val="24"/>
        </w:rPr>
        <w:t>Estimulación de la comunicación entre los niños</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La realización de los procesos requiere un ambiente tranquilo sosegado, en el cual la comunicación entre los niños debe ser estimulada y orientarse para que se ajuste a las condiciones del momento.</w:t>
      </w:r>
    </w:p>
    <w:p w:rsidR="00983D9C" w:rsidRPr="00227C0B" w:rsidRDefault="00983D9C" w:rsidP="00D95392">
      <w:pPr>
        <w:numPr>
          <w:ilvl w:val="0"/>
          <w:numId w:val="72"/>
        </w:numPr>
        <w:tabs>
          <w:tab w:val="num" w:pos="0"/>
          <w:tab w:val="left" w:pos="360"/>
          <w:tab w:val="left" w:pos="720"/>
        </w:tabs>
        <w:spacing w:after="0"/>
        <w:ind w:hanging="720"/>
        <w:jc w:val="both"/>
        <w:rPr>
          <w:rFonts w:ascii="Arial" w:hAnsi="Arial" w:cs="Arial"/>
          <w:b/>
          <w:sz w:val="24"/>
          <w:szCs w:val="24"/>
        </w:rPr>
      </w:pPr>
      <w:r w:rsidRPr="00227C0B">
        <w:rPr>
          <w:rFonts w:ascii="Arial" w:hAnsi="Arial" w:cs="Arial"/>
          <w:b/>
          <w:sz w:val="24"/>
          <w:szCs w:val="24"/>
        </w:rPr>
        <w:t>Promoción de un ambiente sosegado y tranquilo.</w:t>
      </w:r>
    </w:p>
    <w:p w:rsidR="00983D9C" w:rsidRPr="00227C0B" w:rsidRDefault="00983D9C" w:rsidP="00557B66">
      <w:pPr>
        <w:tabs>
          <w:tab w:val="num" w:pos="0"/>
          <w:tab w:val="left" w:pos="360"/>
          <w:tab w:val="left" w:pos="720"/>
        </w:tabs>
        <w:ind w:left="360" w:hanging="720"/>
        <w:jc w:val="both"/>
        <w:rPr>
          <w:rFonts w:ascii="Arial" w:hAnsi="Arial" w:cs="Arial"/>
          <w:sz w:val="24"/>
          <w:szCs w:val="24"/>
        </w:rPr>
      </w:pPr>
      <w:r w:rsidRPr="00227C0B">
        <w:rPr>
          <w:rFonts w:ascii="Arial" w:hAnsi="Arial" w:cs="Arial"/>
          <w:sz w:val="24"/>
          <w:szCs w:val="24"/>
        </w:rPr>
        <w:t xml:space="preserve">            Garantizar un ambiente tranquilo al desarrollar los procesos, constituye un requisito higiénico indispensable que debe cumplirse desde su preparación hasta la terminación de cada uno de ellos.</w:t>
      </w:r>
    </w:p>
    <w:p w:rsidR="00CB7EDB" w:rsidRPr="00227C0B" w:rsidRDefault="00945392" w:rsidP="00557B66">
      <w:pPr>
        <w:tabs>
          <w:tab w:val="left" w:pos="237"/>
        </w:tabs>
        <w:jc w:val="both"/>
        <w:rPr>
          <w:rFonts w:ascii="Arial" w:hAnsi="Arial" w:cs="Arial"/>
          <w:b/>
          <w:sz w:val="24"/>
          <w:szCs w:val="24"/>
          <w:u w:val="single"/>
        </w:rPr>
      </w:pPr>
      <w:r w:rsidRPr="00227C0B">
        <w:rPr>
          <w:rFonts w:ascii="Arial" w:hAnsi="Arial" w:cs="Arial"/>
          <w:b/>
          <w:sz w:val="24"/>
          <w:szCs w:val="24"/>
          <w:u w:val="single"/>
        </w:rPr>
        <w:t xml:space="preserve"> La f</w:t>
      </w:r>
      <w:r w:rsidR="00983D9C" w:rsidRPr="00227C0B">
        <w:rPr>
          <w:rFonts w:ascii="Arial" w:hAnsi="Arial" w:cs="Arial"/>
          <w:b/>
          <w:sz w:val="24"/>
          <w:szCs w:val="24"/>
          <w:u w:val="single"/>
        </w:rPr>
        <w:t>amilia: primera educadora.</w:t>
      </w:r>
    </w:p>
    <w:p w:rsidR="00CB7EDB" w:rsidRPr="00227C0B" w:rsidRDefault="00CB7EDB" w:rsidP="00CB7EDB">
      <w:pPr>
        <w:jc w:val="both"/>
        <w:rPr>
          <w:rFonts w:ascii="Arial" w:hAnsi="Arial" w:cs="Arial"/>
          <w:b/>
          <w:sz w:val="24"/>
          <w:szCs w:val="24"/>
          <w:u w:val="single"/>
        </w:rPr>
      </w:pPr>
      <w:r w:rsidRPr="00227C0B">
        <w:rPr>
          <w:rFonts w:ascii="Arial" w:hAnsi="Arial" w:cs="Arial"/>
          <w:b/>
          <w:sz w:val="24"/>
          <w:szCs w:val="24"/>
        </w:rPr>
        <w:t xml:space="preserve">¿Cómo definir a la familia? </w:t>
      </w:r>
      <w:r w:rsidR="00776B9E" w:rsidRPr="00227C0B">
        <w:rPr>
          <w:rFonts w:ascii="Arial" w:hAnsi="Arial" w:cs="Arial"/>
          <w:sz w:val="24"/>
          <w:szCs w:val="24"/>
        </w:rPr>
        <w:t>Ver glosario</w:t>
      </w: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 xml:space="preserve">Los integrantes de las familias se pueden considerar buenos educadores y potenciadores del desarrollo infantil, cuando tienen plena conciencia y por lo tanto algunas buenas creencias e incluso, concepciones, de que su labor educativa, la influencia y la estimulación a sus hijos puede promover un buen desarrollo de la independencia y autonomía de estos, lo que se logra cuando realizan acciones sistemáticas y bien organizadas que garantizan el validismo o la autosuficiencia, lo que permite que en los niños se desarrollen adecuadamente los contenidos y las estructuras cognitivas, afectivas y volitivas. </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 xml:space="preserve">Estos padres se movilizan constantemente en la búsqueda de aquellos conocimientos necesarios que les permitan realizar mejor cada día su labor educativa e incluso, cuando encuentran dificultades, buscan consultar a otros padres, abuelos o especialistas que les ayuden a resolverlos. </w:t>
      </w:r>
      <w:r w:rsidR="00C54C3A" w:rsidRPr="00227C0B">
        <w:rPr>
          <w:rFonts w:ascii="Arial" w:hAnsi="Arial" w:cs="Arial"/>
          <w:sz w:val="24"/>
          <w:szCs w:val="24"/>
        </w:rPr>
        <w:t xml:space="preserve">Ellas </w:t>
      </w:r>
      <w:r w:rsidRPr="00227C0B">
        <w:rPr>
          <w:rFonts w:ascii="Arial" w:hAnsi="Arial" w:cs="Arial"/>
          <w:sz w:val="24"/>
          <w:szCs w:val="24"/>
        </w:rPr>
        <w:t xml:space="preserve">no delegan su función y labor educativa en la institución, porque consideran que la actividad de esta, es complementar y enriquecer la actividad que ellos realizan en el hogar, por ello no dejan de trabajar de conjunto con la institución para lograr la mayor y mejor educación posible de sus hijos.  </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 xml:space="preserve">A veces, y esto se presenta mucho en las familias de las zonas rurales que se han estudiado, aunque no puedan enunciar sus creencias e ideas acerca de la educación y del desarrollo infantil, sí </w:t>
      </w:r>
      <w:r w:rsidRPr="00227C0B">
        <w:rPr>
          <w:rFonts w:ascii="Arial" w:hAnsi="Arial" w:cs="Arial"/>
          <w:sz w:val="24"/>
          <w:szCs w:val="24"/>
        </w:rPr>
        <w:lastRenderedPageBreak/>
        <w:t>realizan con organización y sistematicidad las acciones de estimulación y educación que permiten el desarrollo adecuado de sus hijos en las edades correspondientes.</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De manera general, las familias potenciadoras se encuentran con mayor regularidad y frecuencia, entre aquellas que presentan un más alto nivel educacional, una activa participación social y laboral en la comunidad y comparten tiempo de atención a sus hijos. Las condiciones materiales de la vivienda, que incluyen la higiene y organización interna del espacio, aunque estos sean limitados y emergentes, facilitan esta labor educativa y de desarrollo.</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Las familias potenciadoras son capaces de apreciar cómo el estado emocional y afectivo que ellos tienen, debido a la educación que recibieron en sus familias de origen, puede llegar a influir en el sistema de relaciones con sus hijos de manera positiva o negativa en la labor educativa que realizan. Ante esta conciencia y conocimiento, solicitan ayuda especializada lo que les permite modificar aquellas experiencias de su educación anterior y constituirse en padres potenciadores.</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color w:val="000000"/>
          <w:sz w:val="24"/>
          <w:szCs w:val="24"/>
        </w:rPr>
      </w:pPr>
      <w:r w:rsidRPr="00227C0B">
        <w:rPr>
          <w:rFonts w:ascii="Arial" w:hAnsi="Arial" w:cs="Arial"/>
          <w:sz w:val="24"/>
          <w:szCs w:val="24"/>
        </w:rPr>
        <w:t xml:space="preserve">Muy relacionado con esto, en estudio de casos a profundidad, realizados desde los primeros años de los 90, se demuestra que existen familias, que a pesar de poseer  todas las condiciones favorables en cuanto a los indicadores </w:t>
      </w:r>
      <w:r w:rsidR="00977077" w:rsidRPr="00227C0B">
        <w:rPr>
          <w:rFonts w:ascii="Arial" w:hAnsi="Arial" w:cs="Arial"/>
          <w:sz w:val="24"/>
          <w:szCs w:val="24"/>
        </w:rPr>
        <w:t>macro sociales</w:t>
      </w:r>
      <w:r w:rsidRPr="00227C0B">
        <w:rPr>
          <w:rFonts w:ascii="Arial" w:hAnsi="Arial" w:cs="Arial"/>
          <w:sz w:val="24"/>
          <w:szCs w:val="24"/>
        </w:rPr>
        <w:t xml:space="preserve"> de nivel educacional, incorporación social, condiciones materiales de vida, intencionalidad para tener a sus hijos, entre otros indicadores importantes como la no separación de los padres, etc., los hijos se quejaban de los estilos educativos y de los métodos autoritarios empleados por sus padres, llegando a constatarse, mediante entrevistas a familiares y el propio hijo o hija, que en estos casos los padres reproducían los modelos educativos que criticaban. En estos casos se puede apreciar cómo actúa y daña lo inconsciente, lo que parece se debe a que realizaban una crítica muy intolerante, sobre todo determinada por las vivencias negativas vividas, que no les permitía una elaboración productiva  de sus </w:t>
      </w:r>
      <w:r w:rsidRPr="00227C0B">
        <w:rPr>
          <w:rFonts w:ascii="Arial" w:hAnsi="Arial" w:cs="Arial"/>
          <w:color w:val="000000"/>
          <w:sz w:val="24"/>
          <w:szCs w:val="24"/>
        </w:rPr>
        <w:t>malestares y sufrimientos.</w:t>
      </w: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Por otra parte, se constató que los casos que podían superar y corregir los estilos y métodos educativos inadecuados de sus familias de origen, realizaban una crítica más tolerante de su educación, esto  llevó a pensar que por tener ellos una mejor conciencia y explicación de las dificultades, les hacía vivenciar no tan negativamente aquellos hechos y  les permitía una mejor elaboración de sus conflictos y sufrimientos en el proceso de su educación. Por tal motivo se constituían como familias potenciadoras o semipotenciadoras, o sea, que habían elaborado positivamente su sufrimiento y eran entonces capaces de superar el modelo negativo anterior. Habían podido convertir lo inconsciente en consciente.</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Este conocimiento acerca de que los modelos educativos se repiten de una familia a otra ya existe en la psicología, los estudios psicoanalíticos han dado fe de esta regularidad. En este momento se ha podido llegar a establecer la dinámica entre las relaciones interpersonales, las vivencias y la preparación para la función educativa  y en cada caso han hecho posible que las personas reproduzcan o superen en algún grado el modelo anterior cuando es negativo, lo que hace afirmar que este proceso no es necesariamente fatal y que mediante una labor de preparación y atención a las familias, se pudiera ayudar a resolver estos problemas y promover que las familias lleguen a realizar con más calidad su función educativa para el desarrollo infantil.</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 xml:space="preserve">En Cuba, con condiciones macrosociales, de niveles medios de educación o escolaridad de la población y un índice de analfabetismo del 0,2%, con una alta incorporación laboral de las madres y un apoyo de la sociedad para que puedan realizar estas dos funciones sociales al igual que el padre, un 99% de los niños y niñas asistiendo a programas de educación inicial y preescolar, con índices de divorcio o separación que rondan en el 50%, con un vínculo hogar escuela satisfactorio, entre otros indicadores; la proporción de familias con características de ser potenciadoras se encuentran entre  un 23 y un 25% en  grupos de familias estudiados,  las familias con una cierta orientación o educación familiar que adoptan las características de familias potenciadoras o semipotenciadoras están entre el 57 o 60%, y que no resuelven solo con esta orientación y educación familiar, y necesitarían además, de una atención psicoterapéutica están entre un 17 y un 15%, por eso este trabajo ha de realizarse de forma interdisciplinaria e intersectorial entre agentes y líderes comunitarios, pedagogos, psicólogos y trabajadores sociales esencialmente, porque en general, estas personas no muestran iniciativa personal para solicitar ayuda especializada.   </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 xml:space="preserve">Se estudia el papel de lo grupal para promover o inducir la necesidad de este tipo de atención en familiares que lo necesiten y no lo hayan demandado.  </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 xml:space="preserve">La orientación esencial de este trabajo científico se apoya en la idea de que el desarrollo psicológico humano se produce como un producto de la compleja mediación de las condiciones sociales, culturales, biológicas y propiamente psicológicas que se van constituyendo a todo lo largo del proceso de formación y desarrollo ontogenético del sujeto y en este proceso juega un papel medular o central la educación que recibe el niño o niña desde su nacimiento, por parte de la familia primero, la educación inicial y preescolar, la escuela y la sociedad en general más tarde. Que el desarrollo no es esencialmente espontáneo, sino promovido por esta educación que a medida que más calidad posea, mejor es el proceso de formación y desarrollo de la subjetividad humana. </w:t>
      </w: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 xml:space="preserve">Lo psicológico humano, se va constituyendo a lo interno del sujeto a través de las vivencias que éste tenga de lo social y cultural y en la medida que se vayan formando dichos contenidos psicológicos, se va conformando el sujeto con una personalidad autónoma e independiente. </w:t>
      </w: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 xml:space="preserve">No se produce una determinación mecánica y lineal de una de estas condiciones sobre otra, lo que se produce es una interdeterminación compleja entre ellas permitiendo que se constituya lo psicológico humano, como una nueva y diferente cualidad.  </w:t>
      </w: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Cuando se produce un daño severo del funcionamiento cerebral, se daña o interrumpe el funcionamiento psicológico de manera integral o parcial, aunque en lo psicológico esté presente la mediación de lo cultural y lo social. De la misma forma que los acontecimientos sociales y culturales muy severos, como las guerras, las grandes crisis económicas y morales, los desastres naturales y culturales, pueden trastornar o comprometer las características psicológicas de las personas.</w:t>
      </w: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 xml:space="preserve">Por todo ello, se concibe que si se trabaja por elevar la calidad de las condiciones sociales y culturales, elevar los niveles educacionales de la población, un mayor acceso a los contenidos de la diversidad cultural, unas mejores condiciones materiales de vida y se garantiza una participación </w:t>
      </w:r>
      <w:r w:rsidRPr="00227C0B">
        <w:rPr>
          <w:rFonts w:ascii="Arial" w:hAnsi="Arial" w:cs="Arial"/>
          <w:sz w:val="24"/>
          <w:szCs w:val="24"/>
        </w:rPr>
        <w:lastRenderedPageBreak/>
        <w:t>social activa de las personas, se podría mejorar, considerablemente, las posibilidades de brindar una mejor educación, formación y desarrollo a las jóvenes generaciones. Este podría ser un programa general que habría que diseñar, ejecutar y cumplir en la sociedad.</w:t>
      </w: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 xml:space="preserve">En los estudios que se han realizado con las familias potenciadoras o no, se ha podido apreciar que la no preparación específica de la familia para su función educativa es uno de los riesgos más dañinos en el proceso de desarrollo infantil; de mucho mayor impacto que los riesgos pre, peri o postnatal de naturaleza más biológica o social en general.  Por ello se insiste en que para lograr un proceso educativo de calidad en el seno de la familia, se hace necesario preparar específicamente con los conocimientos acumulados y existentes, a las personas para que realicen la función de educadores, de manera que conscientemente y con la más plena seguridad y confianza puedan lograr una labor educativa con  la mayor calidad y efectividad posible. </w:t>
      </w: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 xml:space="preserve">También es sabido que de la complejidad del proceso educativo y del papel que ejercen en él, los conflictos, sufrimientos y daños afectivos o emocionales, vivenciados por los padres en la educación recibida en sus familias de origen; pueden ser reproducidos por estos en la educación de sus hijos e hijas, se constituyen, en un riesgo aun mayor que el anterior, que hace que no sean familias potenciadoras. Este tipo de riesgo, no puede ser resuelto con una simple preparación u orientación como la que se realiza en el caso de la falta de preparación; sino que requiere de una intervención mucho más compleja, individual y terapéutica, que los ayude a elaborar lo que necesitan revivenciar y resignificar para que puedan aliviarse emocionalmente y ponerse en condiciones afectivas,  de hacer la labor que exige un infinito amor; educar a los hijos.     </w:t>
      </w:r>
    </w:p>
    <w:p w:rsidR="00983D9C" w:rsidRPr="00227C0B" w:rsidRDefault="00983D9C" w:rsidP="00557B66">
      <w:pPr>
        <w:tabs>
          <w:tab w:val="left" w:pos="237"/>
        </w:tabs>
        <w:spacing w:after="0"/>
        <w:jc w:val="both"/>
        <w:rPr>
          <w:rFonts w:ascii="Arial" w:hAnsi="Arial" w:cs="Arial"/>
          <w:sz w:val="24"/>
          <w:szCs w:val="24"/>
        </w:rPr>
      </w:pPr>
      <w:r w:rsidRPr="00227C0B">
        <w:rPr>
          <w:rFonts w:ascii="Arial" w:hAnsi="Arial" w:cs="Arial"/>
          <w:sz w:val="24"/>
          <w:szCs w:val="24"/>
        </w:rPr>
        <w:t>Estas ideas exigen la organización de escuelas que tengan en cuenta estos hechos y conocimientos; así como, la creación de servicios de apoyo a las escuelas y a la familia, con una orientación hacia el desarrollo y de carácter educativo, para que ambas instituciones puedan realizar con mayor eficiencia la labor de formación y desarrollo, que les corresponde realizar en las nuevas generaciones, en la sociedad.</w:t>
      </w:r>
    </w:p>
    <w:p w:rsidR="00983D9C" w:rsidRPr="00227C0B" w:rsidRDefault="00983D9C" w:rsidP="00557B66">
      <w:pPr>
        <w:tabs>
          <w:tab w:val="left" w:pos="237"/>
        </w:tabs>
        <w:spacing w:after="0"/>
        <w:jc w:val="both"/>
        <w:rPr>
          <w:rFonts w:ascii="Arial" w:hAnsi="Arial" w:cs="Arial"/>
          <w:sz w:val="24"/>
          <w:szCs w:val="24"/>
        </w:rPr>
      </w:pP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Hace mucho tiempo ya, que se ha dicho que a la naturaleza, a la sociedad y al propio ser humano, se le podrá dominar, conociendo y respetando el cómo se producen sus procesos de formación, transformación y desarrollo, evitando la destrucción y el daño que puede causarse, por violar la manera en que actúan las regularidades que los rigen, por eso se trabaja en este sentido y en ese importante tema.</w:t>
      </w:r>
    </w:p>
    <w:p w:rsidR="00983D9C" w:rsidRPr="00227C0B" w:rsidRDefault="00983D9C" w:rsidP="00557B66">
      <w:pPr>
        <w:tabs>
          <w:tab w:val="left" w:pos="237"/>
        </w:tabs>
        <w:jc w:val="both"/>
        <w:rPr>
          <w:rFonts w:ascii="Arial" w:hAnsi="Arial" w:cs="Arial"/>
          <w:sz w:val="24"/>
          <w:szCs w:val="24"/>
        </w:rPr>
      </w:pPr>
      <w:r w:rsidRPr="00227C0B">
        <w:rPr>
          <w:rFonts w:ascii="Arial" w:hAnsi="Arial" w:cs="Arial"/>
          <w:sz w:val="24"/>
          <w:szCs w:val="24"/>
        </w:rPr>
        <w:t>Para trabajar por lograr que las familias se constituyan en las primeras y permanentes educadoras de las nuevas generaciones, se hace necesario tener en cuenta estas consideraciones y reflexiones en nuestro quehacer científico, profesional, social, cultural y político.</w:t>
      </w:r>
    </w:p>
    <w:p w:rsidR="00983D9C" w:rsidRPr="00227C0B" w:rsidRDefault="00983D9C" w:rsidP="00557B66">
      <w:pPr>
        <w:tabs>
          <w:tab w:val="left" w:pos="237"/>
        </w:tabs>
        <w:jc w:val="both"/>
        <w:rPr>
          <w:rFonts w:ascii="Arial" w:hAnsi="Arial" w:cs="Arial"/>
          <w:sz w:val="24"/>
          <w:szCs w:val="24"/>
        </w:rPr>
      </w:pPr>
    </w:p>
    <w:p w:rsidR="00983D9C" w:rsidRPr="00227C0B" w:rsidRDefault="00983D9C" w:rsidP="00557B66">
      <w:pPr>
        <w:jc w:val="both"/>
        <w:rPr>
          <w:rFonts w:ascii="Arial" w:hAnsi="Arial" w:cs="Arial"/>
          <w:sz w:val="24"/>
          <w:szCs w:val="24"/>
        </w:rPr>
      </w:pPr>
      <w:r w:rsidRPr="00227C0B">
        <w:rPr>
          <w:rFonts w:ascii="Arial" w:hAnsi="Arial" w:cs="Arial"/>
          <w:b/>
          <w:sz w:val="24"/>
          <w:szCs w:val="24"/>
          <w:u w:val="single"/>
        </w:rPr>
        <w:t>Bibliografía</w:t>
      </w:r>
    </w:p>
    <w:p w:rsidR="00983D9C" w:rsidRPr="00227C0B" w:rsidRDefault="00983D9C" w:rsidP="00557B66">
      <w:pPr>
        <w:spacing w:after="0"/>
        <w:jc w:val="both"/>
        <w:rPr>
          <w:rFonts w:ascii="Arial" w:hAnsi="Arial" w:cs="Arial"/>
          <w:sz w:val="24"/>
          <w:szCs w:val="24"/>
          <w:u w:val="single"/>
        </w:rPr>
      </w:pPr>
    </w:p>
    <w:p w:rsidR="00983D9C" w:rsidRPr="00227C0B" w:rsidRDefault="00983D9C" w:rsidP="00D95392">
      <w:pPr>
        <w:pStyle w:val="Prrafodelista"/>
        <w:numPr>
          <w:ilvl w:val="0"/>
          <w:numId w:val="73"/>
        </w:numPr>
        <w:spacing w:after="200" w:line="276" w:lineRule="auto"/>
        <w:jc w:val="both"/>
        <w:rPr>
          <w:rFonts w:ascii="Arial" w:hAnsi="Arial" w:cs="Arial"/>
          <w:u w:val="single"/>
        </w:rPr>
      </w:pPr>
      <w:r w:rsidRPr="00227C0B">
        <w:rPr>
          <w:rFonts w:ascii="Arial" w:hAnsi="Arial" w:cs="Arial"/>
        </w:rPr>
        <w:lastRenderedPageBreak/>
        <w:t>Benavides Perera, Z, y colectivo de autores. Lecturas de Pedagogía Preescolar, Editorial Pueblo y Educación.  La Habana, 2011.</w:t>
      </w:r>
    </w:p>
    <w:p w:rsidR="00983D9C" w:rsidRPr="00227C0B" w:rsidRDefault="00983D9C" w:rsidP="00557B66">
      <w:pPr>
        <w:pStyle w:val="Prrafodelista"/>
        <w:spacing w:line="276" w:lineRule="auto"/>
        <w:jc w:val="both"/>
        <w:rPr>
          <w:rFonts w:ascii="Arial" w:hAnsi="Arial" w:cs="Arial"/>
          <w:u w:val="single"/>
        </w:rPr>
      </w:pPr>
    </w:p>
    <w:p w:rsidR="00983D9C" w:rsidRPr="00227C0B" w:rsidRDefault="00983D9C" w:rsidP="00D95392">
      <w:pPr>
        <w:pStyle w:val="Prrafodelista"/>
        <w:numPr>
          <w:ilvl w:val="0"/>
          <w:numId w:val="73"/>
        </w:numPr>
        <w:spacing w:after="200" w:line="276" w:lineRule="auto"/>
        <w:jc w:val="both"/>
        <w:rPr>
          <w:rFonts w:ascii="Arial" w:hAnsi="Arial" w:cs="Arial"/>
          <w:u w:val="single"/>
        </w:rPr>
      </w:pPr>
      <w:r w:rsidRPr="00227C0B">
        <w:rPr>
          <w:rFonts w:ascii="Arial" w:hAnsi="Arial" w:cs="Arial"/>
        </w:rPr>
        <w:t xml:space="preserve">Colectivo de autores del MINED. Programas de 1ero, 2do, 3ero, 4to ciclo de </w:t>
      </w:r>
      <w:r w:rsidR="00F81B65">
        <w:rPr>
          <w:rFonts w:ascii="Arial" w:hAnsi="Arial" w:cs="Arial"/>
        </w:rPr>
        <w:t xml:space="preserve">EDUCACIÓN  PREESCOLAR </w:t>
      </w:r>
      <w:r w:rsidRPr="00227C0B">
        <w:rPr>
          <w:rFonts w:ascii="Arial" w:hAnsi="Arial" w:cs="Arial"/>
        </w:rPr>
        <w:t>. La Habana. La Habana, 1998.</w:t>
      </w:r>
    </w:p>
    <w:p w:rsidR="00983D9C" w:rsidRPr="00227C0B" w:rsidRDefault="00983D9C" w:rsidP="00557B66">
      <w:pPr>
        <w:pStyle w:val="Prrafodelista"/>
        <w:spacing w:line="276" w:lineRule="auto"/>
        <w:ind w:left="0"/>
        <w:jc w:val="both"/>
        <w:rPr>
          <w:rFonts w:ascii="Arial" w:hAnsi="Arial" w:cs="Arial"/>
          <w:u w:val="single"/>
        </w:rPr>
      </w:pPr>
    </w:p>
    <w:p w:rsidR="00983D9C" w:rsidRPr="00227C0B" w:rsidRDefault="00983D9C" w:rsidP="00D95392">
      <w:pPr>
        <w:pStyle w:val="Prrafodelista"/>
        <w:numPr>
          <w:ilvl w:val="0"/>
          <w:numId w:val="73"/>
        </w:numPr>
        <w:spacing w:after="200" w:line="276" w:lineRule="auto"/>
        <w:jc w:val="both"/>
        <w:rPr>
          <w:rFonts w:ascii="Arial" w:hAnsi="Arial" w:cs="Arial"/>
        </w:rPr>
      </w:pPr>
      <w:r w:rsidRPr="00227C0B">
        <w:rPr>
          <w:rFonts w:ascii="Arial" w:hAnsi="Arial" w:cs="Arial"/>
        </w:rPr>
        <w:t xml:space="preserve">Colectivo de autores del MINED. En torno al Programa de </w:t>
      </w:r>
      <w:r w:rsidR="00F81B65">
        <w:rPr>
          <w:rFonts w:ascii="Arial" w:hAnsi="Arial" w:cs="Arial"/>
        </w:rPr>
        <w:t xml:space="preserve">EDUCACIÓN  PREESCOLAR </w:t>
      </w:r>
      <w:r w:rsidRPr="00227C0B">
        <w:rPr>
          <w:rFonts w:ascii="Arial" w:hAnsi="Arial" w:cs="Arial"/>
        </w:rPr>
        <w:t xml:space="preserve">. Concepción del Programa de </w:t>
      </w:r>
      <w:r w:rsidR="00F81B65">
        <w:rPr>
          <w:rFonts w:ascii="Arial" w:hAnsi="Arial" w:cs="Arial"/>
        </w:rPr>
        <w:t xml:space="preserve">EDUCACIÓN  PREESCOLAR </w:t>
      </w:r>
      <w:r w:rsidRPr="00227C0B">
        <w:rPr>
          <w:rFonts w:ascii="Arial" w:hAnsi="Arial" w:cs="Arial"/>
        </w:rPr>
        <w:t>.- Editorial Pueblo y Educación. La Habana, 1994.</w:t>
      </w:r>
    </w:p>
    <w:p w:rsidR="00983D9C" w:rsidRPr="00227C0B" w:rsidRDefault="00983D9C" w:rsidP="00557B66">
      <w:pPr>
        <w:pStyle w:val="Prrafodelista"/>
        <w:spacing w:line="276" w:lineRule="auto"/>
        <w:jc w:val="both"/>
        <w:rPr>
          <w:rFonts w:ascii="Arial" w:hAnsi="Arial" w:cs="Arial"/>
          <w:lang w:val="es-MX"/>
        </w:rPr>
      </w:pPr>
    </w:p>
    <w:p w:rsidR="00983D9C" w:rsidRPr="00227C0B" w:rsidRDefault="00983D9C" w:rsidP="00D95392">
      <w:pPr>
        <w:pStyle w:val="Prrafodelista"/>
        <w:numPr>
          <w:ilvl w:val="0"/>
          <w:numId w:val="73"/>
        </w:numPr>
        <w:spacing w:after="200" w:line="276" w:lineRule="auto"/>
        <w:jc w:val="both"/>
        <w:rPr>
          <w:rFonts w:ascii="Arial" w:hAnsi="Arial" w:cs="Arial"/>
          <w:lang w:val="es-ES_tradnl"/>
        </w:rPr>
      </w:pPr>
      <w:r w:rsidRPr="00227C0B">
        <w:rPr>
          <w:rFonts w:ascii="Arial" w:hAnsi="Arial" w:cs="Arial"/>
        </w:rPr>
        <w:t xml:space="preserve">Colectivo de autores del MINED. Organización y dirección de la Institución Infantil. </w:t>
      </w:r>
    </w:p>
    <w:p w:rsidR="00983D9C" w:rsidRPr="00227C0B" w:rsidRDefault="00983D9C" w:rsidP="00557B66">
      <w:pPr>
        <w:pStyle w:val="Prrafodelista"/>
        <w:spacing w:line="276" w:lineRule="auto"/>
        <w:jc w:val="both"/>
        <w:rPr>
          <w:rFonts w:ascii="Arial" w:hAnsi="Arial" w:cs="Arial"/>
        </w:rPr>
      </w:pPr>
    </w:p>
    <w:p w:rsidR="00983D9C" w:rsidRPr="00227C0B" w:rsidRDefault="00983D9C" w:rsidP="00D95392">
      <w:pPr>
        <w:pStyle w:val="Prrafodelista"/>
        <w:numPr>
          <w:ilvl w:val="0"/>
          <w:numId w:val="73"/>
        </w:numPr>
        <w:spacing w:after="200" w:line="276" w:lineRule="auto"/>
        <w:jc w:val="both"/>
        <w:rPr>
          <w:rFonts w:ascii="Arial" w:hAnsi="Arial" w:cs="Arial"/>
        </w:rPr>
      </w:pPr>
      <w:r w:rsidRPr="00227C0B">
        <w:rPr>
          <w:rFonts w:ascii="Arial" w:hAnsi="Arial" w:cs="Arial"/>
        </w:rPr>
        <w:t>Colectivo de autores del MINED.  Folletos del Educa a tu hijo. Editorial Pueblo y Educación. La Habana, 2013.</w:t>
      </w:r>
    </w:p>
    <w:p w:rsidR="00983D9C" w:rsidRPr="00227C0B" w:rsidRDefault="00983D9C" w:rsidP="00D95392">
      <w:pPr>
        <w:widowControl w:val="0"/>
        <w:numPr>
          <w:ilvl w:val="0"/>
          <w:numId w:val="73"/>
        </w:numPr>
        <w:tabs>
          <w:tab w:val="num" w:pos="1440"/>
        </w:tabs>
        <w:autoSpaceDE w:val="0"/>
        <w:autoSpaceDN w:val="0"/>
        <w:adjustRightInd w:val="0"/>
        <w:spacing w:before="100" w:beforeAutospacing="1" w:after="100" w:afterAutospacing="1"/>
        <w:jc w:val="both"/>
        <w:rPr>
          <w:rFonts w:ascii="Arial" w:hAnsi="Arial" w:cs="Arial"/>
          <w:sz w:val="24"/>
          <w:szCs w:val="24"/>
          <w:lang w:val="es-MX"/>
        </w:rPr>
      </w:pPr>
      <w:r w:rsidRPr="00227C0B">
        <w:rPr>
          <w:rFonts w:ascii="Arial" w:hAnsi="Arial" w:cs="Arial"/>
          <w:sz w:val="24"/>
          <w:szCs w:val="24"/>
          <w:lang w:val="es-MX"/>
        </w:rPr>
        <w:t>González, Castro, Vicente. Teoría y práctica de los medios de enseñanza. Edit. Pueblo y Educación. La Habana, 1990.</w:t>
      </w:r>
    </w:p>
    <w:p w:rsidR="00983D9C" w:rsidRPr="00227C0B" w:rsidRDefault="00983D9C" w:rsidP="00D95392">
      <w:pPr>
        <w:widowControl w:val="0"/>
        <w:numPr>
          <w:ilvl w:val="0"/>
          <w:numId w:val="73"/>
        </w:numPr>
        <w:tabs>
          <w:tab w:val="num" w:pos="1440"/>
        </w:tabs>
        <w:autoSpaceDE w:val="0"/>
        <w:autoSpaceDN w:val="0"/>
        <w:adjustRightInd w:val="0"/>
        <w:spacing w:before="240" w:after="0"/>
        <w:jc w:val="both"/>
        <w:rPr>
          <w:rFonts w:ascii="Arial" w:hAnsi="Arial" w:cs="Arial"/>
          <w:sz w:val="24"/>
          <w:szCs w:val="24"/>
          <w:lang w:val="es-MX"/>
        </w:rPr>
      </w:pPr>
      <w:r w:rsidRPr="00227C0B">
        <w:rPr>
          <w:rFonts w:ascii="Arial" w:hAnsi="Arial" w:cs="Arial"/>
          <w:sz w:val="24"/>
          <w:szCs w:val="24"/>
          <w:lang w:val="es-MX"/>
        </w:rPr>
        <w:t>Hernández Socarrás, X e I. Ríos Leonard. Una Didáctica para dirigir la educación del niño preescolar. V Encuentro Internacional de Educación Inicial y Preescolar. La Habana, 2002.</w:t>
      </w:r>
    </w:p>
    <w:p w:rsidR="00983D9C" w:rsidRPr="00227C0B" w:rsidRDefault="00983D9C" w:rsidP="00D95392">
      <w:pPr>
        <w:numPr>
          <w:ilvl w:val="0"/>
          <w:numId w:val="73"/>
        </w:numPr>
        <w:spacing w:after="0"/>
        <w:jc w:val="both"/>
        <w:rPr>
          <w:rFonts w:ascii="Arial" w:hAnsi="Arial" w:cs="Arial"/>
          <w:sz w:val="24"/>
          <w:szCs w:val="24"/>
        </w:rPr>
      </w:pPr>
      <w:r w:rsidRPr="00227C0B">
        <w:rPr>
          <w:rFonts w:ascii="Arial" w:hAnsi="Arial" w:cs="Arial"/>
          <w:sz w:val="24"/>
          <w:szCs w:val="24"/>
        </w:rPr>
        <w:t>Labarrere, G. y G. Valdivia. Pedagogía.  Editorial Pueblo y Educación. La Habana, 1988.</w:t>
      </w:r>
    </w:p>
    <w:p w:rsidR="00983D9C" w:rsidRPr="00227C0B" w:rsidRDefault="00983D9C" w:rsidP="00D95392">
      <w:pPr>
        <w:numPr>
          <w:ilvl w:val="0"/>
          <w:numId w:val="73"/>
        </w:numPr>
        <w:jc w:val="both"/>
        <w:rPr>
          <w:rFonts w:ascii="Arial" w:hAnsi="Arial" w:cs="Arial"/>
          <w:sz w:val="24"/>
          <w:szCs w:val="24"/>
        </w:rPr>
      </w:pPr>
      <w:r w:rsidRPr="00227C0B">
        <w:rPr>
          <w:rFonts w:ascii="Arial" w:hAnsi="Arial" w:cs="Arial"/>
          <w:sz w:val="24"/>
          <w:szCs w:val="24"/>
          <w:lang w:val="pt-BR"/>
        </w:rPr>
        <w:t xml:space="preserve">Loguinova.V.I. Pedagogía Preescolar. </w:t>
      </w:r>
      <w:r w:rsidRPr="00227C0B">
        <w:rPr>
          <w:rFonts w:ascii="Arial" w:hAnsi="Arial" w:cs="Arial"/>
          <w:sz w:val="24"/>
          <w:szCs w:val="24"/>
        </w:rPr>
        <w:t xml:space="preserve">Tomos I y II. CD de la carrera Licenciatura en </w:t>
      </w:r>
      <w:r w:rsidR="00F81B65">
        <w:rPr>
          <w:rFonts w:ascii="Arial" w:hAnsi="Arial" w:cs="Arial"/>
          <w:sz w:val="24"/>
          <w:szCs w:val="24"/>
        </w:rPr>
        <w:t xml:space="preserve">EDUCACIÓN  PREESCOLAR </w:t>
      </w:r>
      <w:r w:rsidRPr="00227C0B">
        <w:rPr>
          <w:rFonts w:ascii="Arial" w:hAnsi="Arial" w:cs="Arial"/>
          <w:sz w:val="24"/>
          <w:szCs w:val="24"/>
        </w:rPr>
        <w:t>. 2005.</w:t>
      </w:r>
    </w:p>
    <w:p w:rsidR="00983D9C" w:rsidRPr="00227C0B" w:rsidRDefault="00983D9C" w:rsidP="00D95392">
      <w:pPr>
        <w:widowControl w:val="0"/>
        <w:numPr>
          <w:ilvl w:val="0"/>
          <w:numId w:val="73"/>
        </w:numPr>
        <w:autoSpaceDE w:val="0"/>
        <w:autoSpaceDN w:val="0"/>
        <w:adjustRightInd w:val="0"/>
        <w:spacing w:after="0"/>
        <w:jc w:val="both"/>
        <w:rPr>
          <w:rFonts w:ascii="Arial" w:hAnsi="Arial" w:cs="Arial"/>
          <w:sz w:val="24"/>
          <w:szCs w:val="24"/>
        </w:rPr>
      </w:pPr>
      <w:r w:rsidRPr="00227C0B">
        <w:rPr>
          <w:rFonts w:ascii="Arial" w:hAnsi="Arial" w:cs="Arial"/>
          <w:sz w:val="24"/>
          <w:szCs w:val="24"/>
        </w:rPr>
        <w:t>López Hurtado, Josefina y A. M. Siverio. El proceso educativo para el desarrollo integral de la primera infancia. UNICEF, CELEP. Folleto. La Habana, 2005.</w:t>
      </w:r>
    </w:p>
    <w:p w:rsidR="00983D9C" w:rsidRPr="00227C0B" w:rsidRDefault="00983D9C" w:rsidP="00D95392">
      <w:pPr>
        <w:widowControl w:val="0"/>
        <w:numPr>
          <w:ilvl w:val="0"/>
          <w:numId w:val="73"/>
        </w:numPr>
        <w:autoSpaceDE w:val="0"/>
        <w:autoSpaceDN w:val="0"/>
        <w:adjustRightInd w:val="0"/>
        <w:jc w:val="both"/>
        <w:rPr>
          <w:rFonts w:ascii="Arial" w:hAnsi="Arial" w:cs="Arial"/>
          <w:sz w:val="24"/>
          <w:szCs w:val="24"/>
        </w:rPr>
      </w:pPr>
      <w:r w:rsidRPr="00227C0B">
        <w:rPr>
          <w:rFonts w:ascii="Arial" w:hAnsi="Arial" w:cs="Arial"/>
          <w:sz w:val="24"/>
          <w:szCs w:val="24"/>
        </w:rPr>
        <w:t>Rodríguez  Mondeja, M.H y coautores. Lengua Materna. Metodologías. Editorial Pueblo y Educación. La Habana, 2013.</w:t>
      </w:r>
    </w:p>
    <w:p w:rsidR="00983D9C" w:rsidRPr="00227C0B" w:rsidRDefault="00983D9C" w:rsidP="00D95392">
      <w:pPr>
        <w:widowControl w:val="0"/>
        <w:numPr>
          <w:ilvl w:val="0"/>
          <w:numId w:val="73"/>
        </w:numPr>
        <w:autoSpaceDE w:val="0"/>
        <w:autoSpaceDN w:val="0"/>
        <w:adjustRightInd w:val="0"/>
        <w:spacing w:after="0"/>
        <w:jc w:val="both"/>
        <w:rPr>
          <w:rFonts w:ascii="Arial" w:hAnsi="Arial" w:cs="Arial"/>
          <w:sz w:val="24"/>
          <w:szCs w:val="24"/>
        </w:rPr>
      </w:pPr>
      <w:r w:rsidRPr="00227C0B">
        <w:rPr>
          <w:rFonts w:ascii="Arial" w:hAnsi="Arial" w:cs="Arial"/>
          <w:sz w:val="24"/>
          <w:szCs w:val="24"/>
        </w:rPr>
        <w:t>_____________ La Lengua Materna en la primera infancia. Su Didáctica. Editorial Pueblo y Educación. La Habana, 2013.</w:t>
      </w:r>
    </w:p>
    <w:p w:rsidR="00983D9C" w:rsidRPr="00227C0B" w:rsidRDefault="00983D9C" w:rsidP="00D95392">
      <w:pPr>
        <w:widowControl w:val="0"/>
        <w:numPr>
          <w:ilvl w:val="0"/>
          <w:numId w:val="73"/>
        </w:numPr>
        <w:autoSpaceDE w:val="0"/>
        <w:autoSpaceDN w:val="0"/>
        <w:adjustRightInd w:val="0"/>
        <w:spacing w:after="0"/>
        <w:jc w:val="both"/>
        <w:rPr>
          <w:rFonts w:ascii="Arial" w:hAnsi="Arial" w:cs="Arial"/>
          <w:sz w:val="24"/>
          <w:szCs w:val="24"/>
        </w:rPr>
      </w:pPr>
      <w:r w:rsidRPr="00227C0B">
        <w:rPr>
          <w:rFonts w:ascii="Arial" w:hAnsi="Arial" w:cs="Arial"/>
          <w:bCs/>
          <w:sz w:val="24"/>
          <w:szCs w:val="24"/>
        </w:rPr>
        <w:t xml:space="preserve">Valdés Cabot, Miriam. Reflexiones acerca de las dosificaciones del programa educativo de la </w:t>
      </w:r>
      <w:r w:rsidR="00F81B65">
        <w:rPr>
          <w:rFonts w:ascii="Arial" w:hAnsi="Arial" w:cs="Arial"/>
          <w:bCs/>
          <w:sz w:val="24"/>
          <w:szCs w:val="24"/>
        </w:rPr>
        <w:t xml:space="preserve">EDUCACIÓN  PREESCOLAR </w:t>
      </w:r>
      <w:r w:rsidRPr="00227C0B">
        <w:rPr>
          <w:rFonts w:ascii="Arial" w:hAnsi="Arial" w:cs="Arial"/>
          <w:bCs/>
          <w:sz w:val="24"/>
          <w:szCs w:val="24"/>
        </w:rPr>
        <w:t xml:space="preserve">, en Lecturas para  educadores II. </w:t>
      </w:r>
      <w:r w:rsidRPr="00227C0B">
        <w:rPr>
          <w:rFonts w:ascii="Arial" w:hAnsi="Arial" w:cs="Arial"/>
          <w:sz w:val="24"/>
          <w:szCs w:val="24"/>
        </w:rPr>
        <w:t>Editorial Pueblo y Educación. La Habana, 2003.</w:t>
      </w:r>
    </w:p>
    <w:p w:rsidR="00C82BF2" w:rsidRPr="00227C0B" w:rsidRDefault="00C82BF2" w:rsidP="00557B66">
      <w:pPr>
        <w:widowControl w:val="0"/>
        <w:autoSpaceDE w:val="0"/>
        <w:autoSpaceDN w:val="0"/>
        <w:adjustRightInd w:val="0"/>
        <w:spacing w:after="0"/>
        <w:jc w:val="both"/>
        <w:rPr>
          <w:rFonts w:ascii="Arial" w:hAnsi="Arial" w:cs="Arial"/>
          <w:sz w:val="24"/>
          <w:szCs w:val="24"/>
        </w:rPr>
      </w:pPr>
    </w:p>
    <w:p w:rsidR="00C82BF2" w:rsidRPr="00227C0B" w:rsidRDefault="00C82BF2" w:rsidP="00557B66">
      <w:pPr>
        <w:widowControl w:val="0"/>
        <w:autoSpaceDE w:val="0"/>
        <w:autoSpaceDN w:val="0"/>
        <w:adjustRightInd w:val="0"/>
        <w:spacing w:after="0"/>
        <w:jc w:val="both"/>
        <w:rPr>
          <w:rFonts w:ascii="Arial" w:hAnsi="Arial" w:cs="Arial"/>
          <w:sz w:val="24"/>
          <w:szCs w:val="24"/>
        </w:rPr>
      </w:pPr>
    </w:p>
    <w:p w:rsidR="00F46465" w:rsidRPr="00EC23F3" w:rsidRDefault="004B4D6D" w:rsidP="00EC23F3">
      <w:pPr>
        <w:shd w:val="clear" w:color="auto" w:fill="D99594" w:themeFill="accent2" w:themeFillTint="99"/>
        <w:spacing w:after="120"/>
        <w:jc w:val="both"/>
        <w:rPr>
          <w:rFonts w:ascii="Arial" w:hAnsi="Arial" w:cs="Arial"/>
          <w:b/>
          <w:sz w:val="24"/>
          <w:szCs w:val="24"/>
        </w:rPr>
      </w:pPr>
      <w:r w:rsidRPr="00EC23F3">
        <w:rPr>
          <w:rFonts w:ascii="Arial" w:hAnsi="Arial" w:cs="Arial"/>
          <w:b/>
          <w:sz w:val="24"/>
          <w:szCs w:val="24"/>
          <w:shd w:val="clear" w:color="auto" w:fill="D99594" w:themeFill="accent2" w:themeFillTint="99"/>
        </w:rPr>
        <w:t>CUARTA PARTE: El camino del perfeccionamiento del currículo para la atención integral a la primera infancia cubana</w:t>
      </w:r>
      <w:r w:rsidR="00F46465" w:rsidRPr="00227C0B">
        <w:rPr>
          <w:rFonts w:ascii="Arial" w:eastAsia="Times New Roman" w:hAnsi="Arial" w:cs="Arial"/>
          <w:i/>
          <w:sz w:val="24"/>
          <w:szCs w:val="24"/>
          <w:lang w:val="es-ES_tradnl" w:eastAsia="es-ES"/>
        </w:rPr>
        <w:t>.</w:t>
      </w:r>
    </w:p>
    <w:p w:rsidR="00F46465" w:rsidRPr="00227C0B" w:rsidRDefault="00F46465" w:rsidP="00F46465">
      <w:pPr>
        <w:tabs>
          <w:tab w:val="num" w:pos="720"/>
        </w:tabs>
        <w:spacing w:after="120" w:line="360" w:lineRule="auto"/>
        <w:jc w:val="both"/>
        <w:rPr>
          <w:rFonts w:ascii="Arial" w:eastAsia="Times New Roman" w:hAnsi="Arial" w:cs="Arial"/>
          <w:bCs/>
          <w:sz w:val="24"/>
          <w:szCs w:val="24"/>
          <w:lang w:eastAsia="es-ES"/>
        </w:rPr>
      </w:pPr>
      <w:r w:rsidRPr="00227C0B">
        <w:rPr>
          <w:rFonts w:ascii="Arial" w:eastAsia="Times New Roman" w:hAnsi="Arial" w:cs="Arial"/>
          <w:bCs/>
          <w:sz w:val="24"/>
          <w:szCs w:val="24"/>
          <w:lang w:eastAsia="es-ES"/>
        </w:rPr>
        <w:t>¿Qué se entiende por currículo?</w:t>
      </w:r>
    </w:p>
    <w:p w:rsidR="00F46465" w:rsidRPr="00227C0B" w:rsidRDefault="00F46465" w:rsidP="00F46465">
      <w:pPr>
        <w:tabs>
          <w:tab w:val="num" w:pos="720"/>
        </w:tabs>
        <w:spacing w:after="120" w:line="360" w:lineRule="auto"/>
        <w:jc w:val="both"/>
        <w:rPr>
          <w:rFonts w:ascii="Arial" w:eastAsia="Times New Roman" w:hAnsi="Arial" w:cs="Arial"/>
          <w:bCs/>
          <w:sz w:val="24"/>
          <w:szCs w:val="24"/>
          <w:lang w:eastAsia="es-ES"/>
        </w:rPr>
      </w:pPr>
      <w:r w:rsidRPr="00227C0B">
        <w:rPr>
          <w:rFonts w:ascii="Arial" w:eastAsia="Times New Roman" w:hAnsi="Arial" w:cs="Arial"/>
          <w:bCs/>
          <w:sz w:val="24"/>
          <w:szCs w:val="24"/>
          <w:lang w:eastAsia="es-ES"/>
        </w:rPr>
        <w:t>Etimológicamente la palabra currículum proviene del latín y significa recorrido, carrera, lo que está ocurriendo.</w:t>
      </w:r>
    </w:p>
    <w:p w:rsidR="00F46465" w:rsidRPr="00227C0B" w:rsidRDefault="00F46465" w:rsidP="00F46465">
      <w:pPr>
        <w:tabs>
          <w:tab w:val="num" w:pos="720"/>
        </w:tabs>
        <w:spacing w:after="120" w:line="360" w:lineRule="auto"/>
        <w:jc w:val="both"/>
        <w:rPr>
          <w:rFonts w:ascii="Arial" w:eastAsia="Times New Roman" w:hAnsi="Arial" w:cs="Arial"/>
          <w:bCs/>
          <w:sz w:val="24"/>
          <w:szCs w:val="24"/>
          <w:lang w:eastAsia="es-ES"/>
        </w:rPr>
      </w:pPr>
      <w:r w:rsidRPr="00227C0B">
        <w:rPr>
          <w:rFonts w:ascii="Arial" w:eastAsia="Times New Roman" w:hAnsi="Arial" w:cs="Arial"/>
          <w:bCs/>
          <w:sz w:val="24"/>
          <w:szCs w:val="24"/>
          <w:lang w:eastAsia="es-ES"/>
        </w:rPr>
        <w:lastRenderedPageBreak/>
        <w:t>Es un término que ha sido objeto de múltiples interpretaciones en la literatura científica, lo que está asociado a los diferentes enfoques de que ha sido objeto, a la influencia que diferentes modelos curriculares, paradigmas psicológicos   y de teorías pedagógicas en su concepción.</w:t>
      </w:r>
    </w:p>
    <w:p w:rsidR="00F46465" w:rsidRPr="00227C0B" w:rsidRDefault="00F46465" w:rsidP="00F46465">
      <w:pPr>
        <w:tabs>
          <w:tab w:val="num" w:pos="720"/>
        </w:tabs>
        <w:spacing w:after="120" w:line="360" w:lineRule="auto"/>
        <w:jc w:val="both"/>
        <w:rPr>
          <w:rFonts w:ascii="Arial" w:eastAsia="Times New Roman" w:hAnsi="Arial" w:cs="Arial"/>
          <w:bCs/>
          <w:sz w:val="24"/>
          <w:szCs w:val="24"/>
          <w:lang w:eastAsia="es-ES"/>
        </w:rPr>
      </w:pPr>
      <w:r w:rsidRPr="00227C0B">
        <w:rPr>
          <w:rFonts w:ascii="Arial" w:eastAsia="Times New Roman" w:hAnsi="Arial" w:cs="Arial"/>
          <w:bCs/>
          <w:sz w:val="24"/>
          <w:szCs w:val="24"/>
          <w:lang w:eastAsia="es-ES"/>
        </w:rPr>
        <w:t>Si hacemos un análisis cronológico de las diferentes definiciones del término currículo es fácil visualizar como se ha ido transitando de posiciones reduccionistas del término a la comprensión cada vez mayor de la complejidad que este concepto entraña.</w:t>
      </w:r>
    </w:p>
    <w:p w:rsidR="00F46465" w:rsidRPr="00227C0B" w:rsidRDefault="00F46465" w:rsidP="00F46465">
      <w:pPr>
        <w:tabs>
          <w:tab w:val="num" w:pos="720"/>
        </w:tabs>
        <w:spacing w:after="120" w:line="360" w:lineRule="auto"/>
        <w:jc w:val="both"/>
        <w:rPr>
          <w:rFonts w:ascii="Arial" w:eastAsia="Times New Roman" w:hAnsi="Arial" w:cs="Arial"/>
          <w:b/>
          <w:bCs/>
          <w:sz w:val="24"/>
          <w:szCs w:val="24"/>
          <w:lang w:eastAsia="es-ES"/>
        </w:rPr>
      </w:pPr>
      <w:r w:rsidRPr="00227C0B">
        <w:rPr>
          <w:rFonts w:ascii="Arial" w:eastAsia="Times New Roman" w:hAnsi="Arial" w:cs="Arial"/>
          <w:b/>
          <w:bCs/>
          <w:sz w:val="24"/>
          <w:szCs w:val="24"/>
          <w:lang w:eastAsia="es-ES"/>
        </w:rPr>
        <w:t xml:space="preserve">A continuación se ofrecen definiciones aportadas por diversos autores: </w:t>
      </w:r>
    </w:p>
    <w:p w:rsidR="00F46465" w:rsidRPr="00227C0B" w:rsidRDefault="00F46465" w:rsidP="00F46465">
      <w:pPr>
        <w:spacing w:after="120" w:line="360" w:lineRule="auto"/>
        <w:jc w:val="both"/>
        <w:rPr>
          <w:rFonts w:ascii="Arial" w:hAnsi="Arial" w:cs="Arial"/>
          <w:sz w:val="24"/>
          <w:szCs w:val="24"/>
        </w:rPr>
      </w:pPr>
      <w:r w:rsidRPr="00227C0B">
        <w:rPr>
          <w:rFonts w:ascii="Arial" w:eastAsia="Times New Roman" w:hAnsi="Arial" w:cs="Arial"/>
          <w:b/>
          <w:bCs/>
          <w:kern w:val="24"/>
          <w:sz w:val="24"/>
          <w:szCs w:val="24"/>
          <w:lang w:eastAsia="es-ES"/>
        </w:rPr>
        <w:t xml:space="preserve">Taba (1974): </w:t>
      </w:r>
      <w:r w:rsidRPr="00227C0B">
        <w:rPr>
          <w:rFonts w:ascii="Arial" w:hAnsi="Arial" w:cs="Arial"/>
          <w:sz w:val="24"/>
          <w:szCs w:val="24"/>
        </w:rPr>
        <w:t>Es en esencia un plan para el aprendizaje, que implica:</w:t>
      </w:r>
    </w:p>
    <w:p w:rsidR="00F46465" w:rsidRPr="00227C0B" w:rsidRDefault="00F46465" w:rsidP="00F46465">
      <w:pPr>
        <w:spacing w:after="120" w:line="360" w:lineRule="auto"/>
        <w:jc w:val="both"/>
        <w:rPr>
          <w:rFonts w:ascii="Arial" w:hAnsi="Arial" w:cs="Arial"/>
          <w:sz w:val="24"/>
          <w:szCs w:val="24"/>
        </w:rPr>
      </w:pPr>
      <w:r w:rsidRPr="00227C0B">
        <w:rPr>
          <w:rFonts w:ascii="Arial" w:hAnsi="Arial" w:cs="Arial"/>
          <w:sz w:val="24"/>
          <w:szCs w:val="24"/>
        </w:rPr>
        <w:t>Selección y ordenación de contenidos</w:t>
      </w:r>
    </w:p>
    <w:p w:rsidR="00F46465" w:rsidRPr="00227C0B" w:rsidRDefault="00F46465" w:rsidP="00F46465">
      <w:pPr>
        <w:spacing w:after="120" w:line="360" w:lineRule="auto"/>
        <w:jc w:val="both"/>
        <w:rPr>
          <w:rFonts w:ascii="Arial" w:hAnsi="Arial" w:cs="Arial"/>
          <w:sz w:val="24"/>
          <w:szCs w:val="24"/>
        </w:rPr>
      </w:pPr>
      <w:r w:rsidRPr="00227C0B">
        <w:rPr>
          <w:rFonts w:ascii="Arial" w:hAnsi="Arial" w:cs="Arial"/>
          <w:sz w:val="24"/>
          <w:szCs w:val="24"/>
        </w:rPr>
        <w:t>Elección de experiencias de aprendizaje</w:t>
      </w:r>
    </w:p>
    <w:p w:rsidR="00F46465" w:rsidRPr="00227C0B" w:rsidRDefault="00F46465" w:rsidP="00F46465">
      <w:pPr>
        <w:spacing w:after="120" w:line="360" w:lineRule="auto"/>
        <w:jc w:val="both"/>
        <w:rPr>
          <w:rFonts w:ascii="Arial" w:hAnsi="Arial" w:cs="Arial"/>
          <w:sz w:val="24"/>
          <w:szCs w:val="24"/>
        </w:rPr>
      </w:pPr>
      <w:r w:rsidRPr="00227C0B">
        <w:rPr>
          <w:rFonts w:ascii="Arial" w:hAnsi="Arial" w:cs="Arial"/>
          <w:sz w:val="24"/>
          <w:szCs w:val="24"/>
        </w:rPr>
        <w:t>Planes para lograr condiciones óptimas para que se produzca el aprendizaje.</w:t>
      </w:r>
    </w:p>
    <w:p w:rsidR="00F46465" w:rsidRPr="00227C0B" w:rsidRDefault="00F46465" w:rsidP="00F46465">
      <w:pPr>
        <w:spacing w:after="120" w:line="360" w:lineRule="auto"/>
        <w:jc w:val="both"/>
        <w:rPr>
          <w:rFonts w:ascii="Arial" w:hAnsi="Arial" w:cs="Arial"/>
          <w:sz w:val="24"/>
          <w:szCs w:val="24"/>
        </w:rPr>
      </w:pPr>
      <w:r w:rsidRPr="00227C0B">
        <w:rPr>
          <w:rFonts w:ascii="Arial" w:hAnsi="Arial" w:cs="Arial"/>
          <w:b/>
          <w:bCs/>
          <w:kern w:val="24"/>
          <w:sz w:val="24"/>
          <w:szCs w:val="24"/>
        </w:rPr>
        <w:t xml:space="preserve">Stenhouse (1984): </w:t>
      </w:r>
      <w:r w:rsidRPr="00227C0B">
        <w:rPr>
          <w:rFonts w:ascii="Arial" w:hAnsi="Arial" w:cs="Arial"/>
          <w:sz w:val="24"/>
          <w:szCs w:val="24"/>
        </w:rPr>
        <w:t>Una tentativa para comunicar los principios y rasgos esenciales de un propósito educativo, de forma tal que permanezca abierto a discusión crítica y pueda ser trasladado efectivamente a la práctica</w:t>
      </w:r>
    </w:p>
    <w:p w:rsidR="00F46465" w:rsidRPr="00227C0B" w:rsidRDefault="00F46465" w:rsidP="00F46465">
      <w:pPr>
        <w:pStyle w:val="NormalWeb"/>
        <w:spacing w:before="0" w:beforeAutospacing="0" w:after="120" w:afterAutospacing="0" w:line="360" w:lineRule="auto"/>
        <w:jc w:val="both"/>
        <w:textAlignment w:val="baseline"/>
        <w:rPr>
          <w:rFonts w:ascii="Arial" w:eastAsiaTheme="minorHAnsi" w:hAnsi="Arial" w:cs="Arial"/>
          <w:lang w:eastAsia="en-US"/>
        </w:rPr>
      </w:pPr>
      <w:r w:rsidRPr="00227C0B">
        <w:rPr>
          <w:rFonts w:ascii="Arial" w:hAnsi="Arial" w:cs="Arial"/>
          <w:b/>
        </w:rPr>
        <w:t xml:space="preserve">Lizardo García (2002): </w:t>
      </w:r>
      <w:r w:rsidRPr="00227C0B">
        <w:rPr>
          <w:rFonts w:ascii="Arial" w:eastAsiaTheme="minorHAnsi" w:hAnsi="Arial" w:cs="Arial"/>
          <w:lang w:eastAsia="en-US"/>
        </w:rPr>
        <w:t>Sistema de modos, formas, métodos, proceso y tareas mediante los cuales, a partir de una concepción determinada, se planifica, ejecuta y evalúa la actividad pedagógica dirigida a lograr el fin y los objetivos de la educación para un nivel educativo y tipo de escuela determinados.</w:t>
      </w:r>
    </w:p>
    <w:p w:rsidR="00F46465" w:rsidRPr="00227C0B" w:rsidRDefault="00F46465" w:rsidP="00F46465">
      <w:pPr>
        <w:pStyle w:val="NormalWeb"/>
        <w:spacing w:before="0" w:beforeAutospacing="0" w:after="120" w:afterAutospacing="0" w:line="360" w:lineRule="auto"/>
        <w:jc w:val="both"/>
        <w:textAlignment w:val="baseline"/>
        <w:rPr>
          <w:rFonts w:ascii="Arial" w:eastAsiaTheme="minorHAnsi" w:hAnsi="Arial" w:cs="Arial"/>
          <w:lang w:eastAsia="en-US"/>
        </w:rPr>
      </w:pPr>
      <w:r w:rsidRPr="00227C0B">
        <w:rPr>
          <w:rFonts w:ascii="Arial" w:hAnsi="Arial" w:cs="Arial"/>
          <w:b/>
        </w:rPr>
        <w:t xml:space="preserve">Fátima Addine (1995): </w:t>
      </w:r>
      <w:r w:rsidRPr="00227C0B">
        <w:rPr>
          <w:rFonts w:ascii="Arial" w:eastAsiaTheme="minorHAnsi" w:hAnsi="Arial" w:cs="Arial"/>
          <w:lang w:eastAsia="en-US"/>
        </w:rPr>
        <w:t>El currículo es un proyecto educativo integral con carácter de proceso, que expresa las relaciones de interdependencia en un contexto histórico-social, condición que le permite rediseñarse sistemáticamente en función del desarrollo social, del progreso de la ciencia y de las necesidades de los estudiantes, ….</w:t>
      </w:r>
    </w:p>
    <w:p w:rsidR="00F46465" w:rsidRPr="00227C0B" w:rsidRDefault="00F46465" w:rsidP="00F46465">
      <w:pPr>
        <w:spacing w:after="120" w:line="360" w:lineRule="auto"/>
        <w:jc w:val="both"/>
        <w:rPr>
          <w:rFonts w:ascii="Arial" w:hAnsi="Arial" w:cs="Arial"/>
          <w:sz w:val="24"/>
          <w:szCs w:val="24"/>
        </w:rPr>
      </w:pPr>
      <w:r w:rsidRPr="00227C0B">
        <w:rPr>
          <w:rFonts w:ascii="Arial" w:eastAsia="Times New Roman" w:hAnsi="Arial" w:cs="Arial"/>
          <w:b/>
          <w:sz w:val="24"/>
          <w:szCs w:val="24"/>
          <w:lang w:eastAsia="es-ES"/>
        </w:rPr>
        <w:t>César Coll (</w:t>
      </w:r>
      <w:r w:rsidRPr="00227C0B">
        <w:rPr>
          <w:rFonts w:ascii="Arial" w:hAnsi="Arial" w:cs="Arial"/>
          <w:b/>
          <w:sz w:val="24"/>
          <w:szCs w:val="24"/>
        </w:rPr>
        <w:t>1987):</w:t>
      </w:r>
      <w:r w:rsidRPr="00227C0B">
        <w:rPr>
          <w:rFonts w:ascii="Arial" w:hAnsi="Arial" w:cs="Arial"/>
          <w:sz w:val="24"/>
          <w:szCs w:val="24"/>
        </w:rPr>
        <w:t xml:space="preserve"> entendemos por currículum el proyecto que preside las actividades educativas escolares, precisa sus intenciones y proporciona guías de acción adecuadas y útiles para los profesores que tienen la responsabilidad directa de su ejecución. Para ello el currículum proporciona informaciones concretas sobre qué enseñar, cuando enseñar, cómo enseñar y cuándo evaluar.</w:t>
      </w:r>
    </w:p>
    <w:p w:rsidR="00F46465" w:rsidRPr="00227C0B" w:rsidRDefault="00F46465" w:rsidP="00F46465">
      <w:pPr>
        <w:spacing w:after="120" w:line="360" w:lineRule="auto"/>
        <w:jc w:val="both"/>
        <w:rPr>
          <w:rFonts w:ascii="Arial" w:hAnsi="Arial" w:cs="Arial"/>
          <w:sz w:val="24"/>
          <w:szCs w:val="24"/>
        </w:rPr>
      </w:pPr>
      <w:r w:rsidRPr="00227C0B">
        <w:rPr>
          <w:rFonts w:ascii="Arial" w:hAnsi="Arial" w:cs="Arial"/>
          <w:b/>
          <w:sz w:val="24"/>
          <w:szCs w:val="24"/>
        </w:rPr>
        <w:t>Cesar Coll:</w:t>
      </w:r>
      <w:r w:rsidRPr="00227C0B">
        <w:rPr>
          <w:rFonts w:ascii="Arial" w:hAnsi="Arial" w:cs="Arial"/>
          <w:sz w:val="24"/>
          <w:szCs w:val="24"/>
        </w:rPr>
        <w:t xml:space="preserve"> Es el proyecto que preside las actividades educativas escolares, precisa sus intenciones y proporciona guías de acción adecuadas y útiles para los profesores que tienen la responsabilidad </w:t>
      </w:r>
      <w:r w:rsidRPr="00227C0B">
        <w:rPr>
          <w:rFonts w:ascii="Arial" w:hAnsi="Arial" w:cs="Arial"/>
          <w:sz w:val="24"/>
          <w:szCs w:val="24"/>
        </w:rPr>
        <w:lastRenderedPageBreak/>
        <w:t>directa de su ejecución. Para ello el currículo proporciona informaciones concretas sobre qué enseñar, cómo enseñar y qué, cómo y cuándo evaluar.</w:t>
      </w:r>
    </w:p>
    <w:p w:rsidR="00F46465" w:rsidRPr="00227C0B" w:rsidRDefault="00F46465" w:rsidP="00F46465">
      <w:pPr>
        <w:spacing w:after="120" w:line="360" w:lineRule="auto"/>
        <w:jc w:val="both"/>
        <w:rPr>
          <w:rFonts w:ascii="Arial" w:hAnsi="Arial" w:cs="Arial"/>
          <w:sz w:val="24"/>
          <w:szCs w:val="24"/>
        </w:rPr>
      </w:pPr>
      <w:r w:rsidRPr="00227C0B">
        <w:rPr>
          <w:rFonts w:ascii="Arial" w:eastAsia="Times New Roman" w:hAnsi="Arial" w:cs="Arial"/>
          <w:b/>
          <w:sz w:val="24"/>
          <w:szCs w:val="24"/>
          <w:lang w:eastAsia="es-ES"/>
        </w:rPr>
        <w:t>Bernstein – Bernstein (1971</w:t>
      </w:r>
      <w:r w:rsidRPr="00227C0B">
        <w:rPr>
          <w:rFonts w:ascii="Arial" w:hAnsi="Arial" w:cs="Arial"/>
          <w:sz w:val="24"/>
          <w:szCs w:val="24"/>
        </w:rPr>
        <w:t>): citado por Eggleston: Currículo: uno de los instrumentos importantes por medio de los cuales se mantienen los rasgos prevalentes del sistema cultural de una sociedad, por medio de los cuales se transmite y evalúa el saber.</w:t>
      </w:r>
    </w:p>
    <w:p w:rsidR="00F46465" w:rsidRPr="00227C0B" w:rsidRDefault="00F46465" w:rsidP="00F46465">
      <w:pPr>
        <w:pStyle w:val="Textoindependiente2"/>
        <w:spacing w:line="360" w:lineRule="auto"/>
        <w:jc w:val="both"/>
        <w:rPr>
          <w:rFonts w:ascii="Arial" w:hAnsi="Arial" w:cs="Arial"/>
          <w:sz w:val="24"/>
          <w:szCs w:val="24"/>
        </w:rPr>
      </w:pPr>
      <w:r w:rsidRPr="00227C0B">
        <w:rPr>
          <w:rFonts w:ascii="Arial" w:eastAsia="Times New Roman" w:hAnsi="Arial" w:cs="Arial"/>
          <w:b/>
          <w:sz w:val="24"/>
          <w:szCs w:val="24"/>
          <w:lang w:eastAsia="es-ES"/>
        </w:rPr>
        <w:t xml:space="preserve">Centro de operaciones del Proyecto Multinacional de Capacitación para profesores en el área de currículum. Convenio ME – OEA – USB, Venezuela: </w:t>
      </w:r>
      <w:r w:rsidRPr="00227C0B">
        <w:rPr>
          <w:rFonts w:ascii="Arial" w:hAnsi="Arial" w:cs="Arial"/>
          <w:sz w:val="24"/>
          <w:szCs w:val="24"/>
        </w:rPr>
        <w:t>Etapa que contempla la programación de cada uno de los elementos que van a conformar la estrategia curricular seleccionada como vía para alcanzar los objetivos propuestos. Implica investigaciones que permitan un diagnóstico previo, con miras a determinar las necesidades que existan en las materias y un análisis exhaustivo de las fuentes del planeamiento curricular, cuyos resultados permitan convertir tales necesidades en objetivos a lograr.</w:t>
      </w:r>
    </w:p>
    <w:p w:rsidR="00F46465" w:rsidRPr="00227C0B" w:rsidRDefault="00F46465" w:rsidP="00F46465">
      <w:pPr>
        <w:pStyle w:val="Textoindependiente2"/>
        <w:spacing w:line="360" w:lineRule="auto"/>
        <w:jc w:val="both"/>
        <w:rPr>
          <w:rFonts w:ascii="Arial" w:hAnsi="Arial" w:cs="Arial"/>
          <w:sz w:val="24"/>
          <w:szCs w:val="24"/>
        </w:rPr>
      </w:pPr>
      <w:r w:rsidRPr="00227C0B">
        <w:rPr>
          <w:rFonts w:ascii="Arial" w:eastAsia="Times New Roman" w:hAnsi="Arial" w:cs="Arial"/>
          <w:b/>
          <w:bCs/>
          <w:sz w:val="24"/>
          <w:szCs w:val="24"/>
          <w:lang w:eastAsia="es-ES"/>
        </w:rPr>
        <w:t xml:space="preserve">Boletín de Educación, No. 15 y 16.  UNESCO, Chile, 1974: </w:t>
      </w:r>
      <w:r w:rsidRPr="00227C0B">
        <w:rPr>
          <w:rFonts w:ascii="Arial" w:hAnsi="Arial" w:cs="Arial"/>
          <w:sz w:val="24"/>
          <w:szCs w:val="24"/>
        </w:rPr>
        <w:t xml:space="preserve">Por currículo ser entiende la síntesis de elementos culturales (conocimientos, hábitos, valores, costumbres, creencias) que conforman una propuesta político – educativa pensada e impulsada por diversos grupos y sectores sociales cuyos intereses son diversos y contradictorios, aunque algunos tiendan a ser dominantes o hegemónicos y otros tiendan a oponerse y resistir a tal dominación o hegemonía. </w:t>
      </w:r>
    </w:p>
    <w:p w:rsidR="00F46465" w:rsidRPr="00227C0B" w:rsidRDefault="00F46465" w:rsidP="00F46465">
      <w:pPr>
        <w:pStyle w:val="Textoindependiente2"/>
        <w:spacing w:line="360" w:lineRule="auto"/>
        <w:jc w:val="both"/>
        <w:rPr>
          <w:rFonts w:ascii="Arial" w:hAnsi="Arial" w:cs="Arial"/>
          <w:sz w:val="24"/>
          <w:szCs w:val="24"/>
        </w:rPr>
      </w:pPr>
      <w:r w:rsidRPr="00227C0B">
        <w:rPr>
          <w:rFonts w:ascii="Arial" w:eastAsia="Times New Roman" w:hAnsi="Arial" w:cs="Arial"/>
          <w:b/>
          <w:bCs/>
          <w:sz w:val="24"/>
          <w:szCs w:val="24"/>
          <w:lang w:eastAsia="es-ES"/>
        </w:rPr>
        <w:t xml:space="preserve">Enfoques curriculares para el siglo XXI. Educación y Cultura: Colombia: </w:t>
      </w:r>
      <w:r w:rsidRPr="00227C0B">
        <w:rPr>
          <w:rFonts w:ascii="Arial" w:hAnsi="Arial" w:cs="Arial"/>
          <w:sz w:val="24"/>
          <w:szCs w:val="24"/>
        </w:rPr>
        <w:t>El currículo es un proceso de investigación que en un ciclo de permanente interacción, implica al individuo (formación integral), a su contexto (formación integrada) y a la relación entre el individuo y su contexto (formación integradora) para mejorar los aprendizajes en la formación de una persona.</w:t>
      </w:r>
    </w:p>
    <w:p w:rsidR="00F46465" w:rsidRPr="00227C0B" w:rsidRDefault="00F46465" w:rsidP="00F46465">
      <w:pPr>
        <w:spacing w:after="120" w:line="360" w:lineRule="auto"/>
        <w:jc w:val="both"/>
        <w:rPr>
          <w:rFonts w:ascii="Arial" w:hAnsi="Arial" w:cs="Arial"/>
          <w:sz w:val="24"/>
          <w:szCs w:val="24"/>
        </w:rPr>
      </w:pPr>
      <w:r w:rsidRPr="00227C0B">
        <w:rPr>
          <w:rFonts w:ascii="Arial" w:eastAsia="Times New Roman" w:hAnsi="Arial" w:cs="Arial"/>
          <w:b/>
          <w:bCs/>
          <w:sz w:val="24"/>
          <w:szCs w:val="24"/>
          <w:lang w:eastAsia="es-ES"/>
        </w:rPr>
        <w:t>Gastón Sepúlveda, Chile, 1994</w:t>
      </w:r>
      <w:r w:rsidRPr="00227C0B">
        <w:rPr>
          <w:rFonts w:ascii="Arial" w:eastAsia="Times New Roman" w:hAnsi="Arial" w:cs="Arial"/>
          <w:sz w:val="24"/>
          <w:szCs w:val="24"/>
          <w:lang w:eastAsia="es-ES"/>
        </w:rPr>
        <w:t xml:space="preserve">: </w:t>
      </w:r>
      <w:r w:rsidRPr="00227C0B">
        <w:rPr>
          <w:rFonts w:ascii="Arial" w:hAnsi="Arial" w:cs="Arial"/>
          <w:sz w:val="24"/>
          <w:szCs w:val="24"/>
        </w:rPr>
        <w:t>Por currículo se entiende, en términos simples, todas las actividades que realizamos para diseñar y organizar las experiencias de aprendizaje de los alumnos</w:t>
      </w:r>
    </w:p>
    <w:p w:rsidR="00F46465" w:rsidRPr="00227C0B" w:rsidRDefault="00F46465" w:rsidP="00F46465">
      <w:pPr>
        <w:spacing w:after="120" w:line="360" w:lineRule="auto"/>
        <w:jc w:val="both"/>
        <w:rPr>
          <w:rFonts w:ascii="Arial" w:eastAsia="Times New Roman" w:hAnsi="Arial" w:cs="Arial"/>
          <w:bCs/>
          <w:sz w:val="24"/>
          <w:szCs w:val="24"/>
          <w:lang w:eastAsia="es-ES"/>
        </w:rPr>
      </w:pPr>
      <w:r w:rsidRPr="00227C0B">
        <w:rPr>
          <w:rFonts w:ascii="Arial" w:eastAsia="Times New Roman" w:hAnsi="Arial" w:cs="Arial"/>
          <w:b/>
          <w:bCs/>
          <w:sz w:val="24"/>
          <w:szCs w:val="24"/>
          <w:lang w:eastAsia="es-ES"/>
        </w:rPr>
        <w:t xml:space="preserve">Ángel Pérez I.  – Reforma Curricular y Formación del profesorado. Universidad de Málaga, España. Reforma Curricular y Formación del Profesorado: </w:t>
      </w:r>
      <w:r w:rsidRPr="00227C0B">
        <w:rPr>
          <w:rFonts w:ascii="Arial" w:eastAsia="Times New Roman" w:hAnsi="Arial" w:cs="Arial"/>
          <w:bCs/>
          <w:sz w:val="24"/>
          <w:szCs w:val="24"/>
          <w:lang w:eastAsia="es-ES"/>
        </w:rPr>
        <w:t>Podríamos convenir en una acepción amplia de currículum como la especificación didáctica de una propuesta educativa susceptible de orientar la práctica. El currículum así concebido es un instrumento, una herramienta de trabajo en manos del profesor que se preocupa de concretar aquella propuesta en un contexto singular, para un grupo peculiar de alumnos que han construido un clima característico de relaciones y comportamientos.</w:t>
      </w:r>
    </w:p>
    <w:p w:rsidR="00F46465" w:rsidRPr="00227C0B" w:rsidRDefault="00F46465" w:rsidP="00F46465">
      <w:pPr>
        <w:pStyle w:val="Textoindependiente2"/>
        <w:spacing w:line="360" w:lineRule="auto"/>
        <w:jc w:val="both"/>
        <w:rPr>
          <w:rFonts w:ascii="Arial" w:eastAsia="Times New Roman" w:hAnsi="Arial" w:cs="Arial"/>
          <w:bCs/>
          <w:sz w:val="24"/>
          <w:szCs w:val="24"/>
          <w:lang w:eastAsia="es-ES"/>
        </w:rPr>
      </w:pPr>
      <w:r w:rsidRPr="00227C0B">
        <w:rPr>
          <w:rFonts w:ascii="Arial" w:eastAsia="Times New Roman" w:hAnsi="Arial" w:cs="Arial"/>
          <w:b/>
          <w:bCs/>
          <w:sz w:val="24"/>
          <w:szCs w:val="24"/>
          <w:lang w:eastAsia="es-ES"/>
        </w:rPr>
        <w:lastRenderedPageBreak/>
        <w:t xml:space="preserve">John Eggleston (1977): </w:t>
      </w:r>
      <w:r w:rsidRPr="00227C0B">
        <w:rPr>
          <w:rFonts w:ascii="Arial" w:eastAsia="Times New Roman" w:hAnsi="Arial" w:cs="Arial"/>
          <w:bCs/>
          <w:sz w:val="24"/>
          <w:szCs w:val="24"/>
          <w:lang w:eastAsia="es-ES"/>
        </w:rPr>
        <w:t>Al currículo le interesa la presentación del conocimiento y comprende una pauta, instrumental y expresión, experiencias de aprendizaje destinadas a permitir que los alumnos puedan recibir ese conocimiento dentro de la escuela. El currículo implica un cierto número de comportamientos entre los que se cuentan propósitos, contenido, tecnología (metodología), distribución temporal (orden) y evaluación, que surgen, como el currículo mismo, de los sistemas de normativos y de poder de la sociedad.</w:t>
      </w:r>
    </w:p>
    <w:p w:rsidR="00F46465" w:rsidRPr="00227C0B" w:rsidRDefault="00F46465" w:rsidP="00F46465">
      <w:pPr>
        <w:pStyle w:val="Textoindependiente2"/>
        <w:spacing w:line="360" w:lineRule="auto"/>
        <w:jc w:val="both"/>
        <w:rPr>
          <w:rFonts w:ascii="Arial" w:eastAsia="Times New Roman" w:hAnsi="Arial" w:cs="Arial"/>
          <w:bCs/>
          <w:sz w:val="24"/>
          <w:szCs w:val="24"/>
          <w:lang w:eastAsia="es-ES"/>
        </w:rPr>
      </w:pPr>
      <w:r w:rsidRPr="00227C0B">
        <w:rPr>
          <w:rFonts w:ascii="Arial" w:eastAsia="Times New Roman" w:hAnsi="Arial" w:cs="Arial"/>
          <w:b/>
          <w:bCs/>
          <w:sz w:val="24"/>
          <w:szCs w:val="24"/>
          <w:lang w:eastAsia="es-ES"/>
        </w:rPr>
        <w:t xml:space="preserve">Álvaro Marchesi y Elena Martín (1989): </w:t>
      </w:r>
      <w:r w:rsidRPr="00227C0B">
        <w:rPr>
          <w:rFonts w:ascii="Arial" w:eastAsia="Times New Roman" w:hAnsi="Arial" w:cs="Arial"/>
          <w:bCs/>
          <w:sz w:val="24"/>
          <w:szCs w:val="24"/>
          <w:lang w:eastAsia="es-ES"/>
        </w:rPr>
        <w:t>Entendemos el currículum como el proyecto que preside las actividades educativas escolares, precisa sus intenciones y proporciona guías de acción adecuadas y útiles para los profesores que tienen la responsabilidad directa de su ejecución.</w:t>
      </w:r>
    </w:p>
    <w:p w:rsidR="00F46465" w:rsidRPr="00227C0B" w:rsidRDefault="00F46465" w:rsidP="00F46465">
      <w:pPr>
        <w:widowControl w:val="0"/>
        <w:autoSpaceDE w:val="0"/>
        <w:autoSpaceDN w:val="0"/>
        <w:adjustRightInd w:val="0"/>
        <w:spacing w:after="120" w:line="360" w:lineRule="auto"/>
        <w:jc w:val="both"/>
        <w:rPr>
          <w:rFonts w:ascii="Arial" w:eastAsia="Times New Roman" w:hAnsi="Arial" w:cs="Arial"/>
          <w:snapToGrid w:val="0"/>
          <w:sz w:val="24"/>
          <w:szCs w:val="24"/>
          <w:lang w:eastAsia="es-ES"/>
        </w:rPr>
      </w:pPr>
      <w:r w:rsidRPr="00227C0B">
        <w:rPr>
          <w:rFonts w:ascii="Arial" w:eastAsia="Times New Roman" w:hAnsi="Arial" w:cs="Arial"/>
          <w:b/>
          <w:snapToGrid w:val="0"/>
          <w:sz w:val="24"/>
          <w:szCs w:val="24"/>
          <w:lang w:eastAsia="es-ES"/>
        </w:rPr>
        <w:t>Rita Marina Álvarez (1995).</w:t>
      </w:r>
      <w:r w:rsidRPr="00227C0B">
        <w:rPr>
          <w:rFonts w:ascii="Arial" w:eastAsia="Times New Roman" w:hAnsi="Arial" w:cs="Arial"/>
          <w:snapToGrid w:val="0"/>
          <w:sz w:val="24"/>
          <w:szCs w:val="24"/>
          <w:lang w:eastAsia="es-ES"/>
        </w:rPr>
        <w:t xml:space="preserve"> “</w:t>
      </w:r>
      <w:r w:rsidRPr="00227C0B">
        <w:rPr>
          <w:rFonts w:ascii="Arial" w:eastAsia="Times New Roman" w:hAnsi="Arial" w:cs="Arial"/>
          <w:b/>
          <w:snapToGrid w:val="0"/>
          <w:sz w:val="24"/>
          <w:szCs w:val="24"/>
          <w:lang w:eastAsia="es-ES"/>
        </w:rPr>
        <w:t>Proyecto educativo global</w:t>
      </w:r>
      <w:r w:rsidRPr="00227C0B">
        <w:rPr>
          <w:rFonts w:ascii="Arial" w:eastAsia="Times New Roman" w:hAnsi="Arial" w:cs="Arial"/>
          <w:snapToGrid w:val="0"/>
          <w:sz w:val="24"/>
          <w:szCs w:val="24"/>
          <w:lang w:eastAsia="es-ES"/>
        </w:rPr>
        <w:t xml:space="preserve"> que asume un </w:t>
      </w:r>
      <w:r w:rsidRPr="00227C0B">
        <w:rPr>
          <w:rFonts w:ascii="Arial" w:eastAsia="Times New Roman" w:hAnsi="Arial" w:cs="Arial"/>
          <w:b/>
          <w:snapToGrid w:val="0"/>
          <w:sz w:val="24"/>
          <w:szCs w:val="24"/>
          <w:lang w:eastAsia="es-ES"/>
        </w:rPr>
        <w:t>modelo didáctico conceptual</w:t>
      </w:r>
      <w:r w:rsidRPr="00227C0B">
        <w:rPr>
          <w:rFonts w:ascii="Arial" w:eastAsia="Times New Roman" w:hAnsi="Arial" w:cs="Arial"/>
          <w:snapToGrid w:val="0"/>
          <w:sz w:val="24"/>
          <w:szCs w:val="24"/>
          <w:lang w:eastAsia="es-ES"/>
        </w:rPr>
        <w:t xml:space="preserve"> y posee la estructura de su objeto: La enseñanza – aprendizaje. Tiene </w:t>
      </w:r>
      <w:r w:rsidRPr="00227C0B">
        <w:rPr>
          <w:rFonts w:ascii="Arial" w:eastAsia="Times New Roman" w:hAnsi="Arial" w:cs="Arial"/>
          <w:b/>
          <w:snapToGrid w:val="0"/>
          <w:sz w:val="24"/>
          <w:szCs w:val="24"/>
          <w:lang w:eastAsia="es-ES"/>
        </w:rPr>
        <w:t>carácter de proceso</w:t>
      </w:r>
      <w:r w:rsidRPr="00227C0B">
        <w:rPr>
          <w:rFonts w:ascii="Arial" w:eastAsia="Times New Roman" w:hAnsi="Arial" w:cs="Arial"/>
          <w:snapToGrid w:val="0"/>
          <w:sz w:val="24"/>
          <w:szCs w:val="24"/>
          <w:lang w:eastAsia="es-ES"/>
        </w:rPr>
        <w:t xml:space="preserve"> que expresa una </w:t>
      </w:r>
      <w:r w:rsidRPr="00227C0B">
        <w:rPr>
          <w:rFonts w:ascii="Arial" w:eastAsia="Times New Roman" w:hAnsi="Arial" w:cs="Arial"/>
          <w:b/>
          <w:snapToGrid w:val="0"/>
          <w:sz w:val="24"/>
          <w:szCs w:val="24"/>
          <w:lang w:eastAsia="es-ES"/>
        </w:rPr>
        <w:t>naturaleza dinámica</w:t>
      </w:r>
      <w:r w:rsidRPr="00227C0B">
        <w:rPr>
          <w:rFonts w:ascii="Arial" w:eastAsia="Times New Roman" w:hAnsi="Arial" w:cs="Arial"/>
          <w:snapToGrid w:val="0"/>
          <w:sz w:val="24"/>
          <w:szCs w:val="24"/>
          <w:lang w:eastAsia="es-ES"/>
        </w:rPr>
        <w:t xml:space="preserve"> al poseer su objeto relaciones interdependientes con </w:t>
      </w:r>
      <w:r w:rsidRPr="00227C0B">
        <w:rPr>
          <w:rFonts w:ascii="Arial" w:eastAsia="Times New Roman" w:hAnsi="Arial" w:cs="Arial"/>
          <w:b/>
          <w:snapToGrid w:val="0"/>
          <w:sz w:val="24"/>
          <w:szCs w:val="24"/>
          <w:lang w:eastAsia="es-ES"/>
        </w:rPr>
        <w:t>el contexto histórico – social</w:t>
      </w:r>
      <w:r w:rsidRPr="00227C0B">
        <w:rPr>
          <w:rFonts w:ascii="Arial" w:eastAsia="Times New Roman" w:hAnsi="Arial" w:cs="Arial"/>
          <w:snapToGrid w:val="0"/>
          <w:sz w:val="24"/>
          <w:szCs w:val="24"/>
          <w:lang w:eastAsia="es-ES"/>
        </w:rPr>
        <w:t xml:space="preserve">, la ciencia y los alumnos, condición que le permite adaptarse al desarrollo social, a las necesidades de los estudiantes y a los </w:t>
      </w:r>
      <w:r w:rsidRPr="00227C0B">
        <w:rPr>
          <w:rFonts w:ascii="Arial" w:eastAsia="Times New Roman" w:hAnsi="Arial" w:cs="Arial"/>
          <w:b/>
          <w:snapToGrid w:val="0"/>
          <w:sz w:val="24"/>
          <w:szCs w:val="24"/>
          <w:lang w:eastAsia="es-ES"/>
        </w:rPr>
        <w:t>progresos de la ciencia</w:t>
      </w:r>
      <w:r w:rsidRPr="00227C0B">
        <w:rPr>
          <w:rFonts w:ascii="Arial" w:eastAsia="Times New Roman" w:hAnsi="Arial" w:cs="Arial"/>
          <w:snapToGrid w:val="0"/>
          <w:sz w:val="24"/>
          <w:szCs w:val="24"/>
          <w:lang w:eastAsia="es-ES"/>
        </w:rPr>
        <w:t>”.</w:t>
      </w:r>
    </w:p>
    <w:p w:rsidR="00F46465" w:rsidRPr="00227C0B" w:rsidRDefault="00F46465" w:rsidP="00F46465">
      <w:pPr>
        <w:widowControl w:val="0"/>
        <w:autoSpaceDE w:val="0"/>
        <w:autoSpaceDN w:val="0"/>
        <w:adjustRightInd w:val="0"/>
        <w:spacing w:after="120" w:line="360" w:lineRule="auto"/>
        <w:jc w:val="both"/>
        <w:rPr>
          <w:rFonts w:ascii="Arial" w:eastAsia="Times New Roman" w:hAnsi="Arial" w:cs="Arial"/>
          <w:b/>
          <w:snapToGrid w:val="0"/>
          <w:sz w:val="24"/>
          <w:szCs w:val="24"/>
          <w:vertAlign w:val="subscript"/>
          <w:lang w:eastAsia="es-ES"/>
        </w:rPr>
      </w:pPr>
      <w:r w:rsidRPr="00227C0B">
        <w:rPr>
          <w:rFonts w:ascii="Arial" w:eastAsia="Times New Roman" w:hAnsi="Arial" w:cs="Arial"/>
          <w:b/>
          <w:snapToGrid w:val="0"/>
          <w:sz w:val="24"/>
          <w:szCs w:val="24"/>
          <w:lang w:eastAsia="es-ES"/>
        </w:rPr>
        <w:t>Otmara González (1994).</w:t>
      </w:r>
      <w:r w:rsidRPr="00227C0B">
        <w:rPr>
          <w:rFonts w:ascii="Arial" w:eastAsia="Times New Roman" w:hAnsi="Arial" w:cs="Arial"/>
          <w:snapToGrid w:val="0"/>
          <w:sz w:val="24"/>
          <w:szCs w:val="24"/>
          <w:lang w:eastAsia="es-ES"/>
        </w:rPr>
        <w:t xml:space="preserve"> “…Constituye un </w:t>
      </w:r>
      <w:r w:rsidRPr="00227C0B">
        <w:rPr>
          <w:rFonts w:ascii="Arial" w:eastAsia="Times New Roman" w:hAnsi="Arial" w:cs="Arial"/>
          <w:b/>
          <w:snapToGrid w:val="0"/>
          <w:sz w:val="24"/>
          <w:szCs w:val="24"/>
          <w:lang w:eastAsia="es-ES"/>
        </w:rPr>
        <w:t>proyecto sistematizado</w:t>
      </w:r>
      <w:r w:rsidRPr="00227C0B">
        <w:rPr>
          <w:rFonts w:ascii="Arial" w:eastAsia="Times New Roman" w:hAnsi="Arial" w:cs="Arial"/>
          <w:snapToGrid w:val="0"/>
          <w:sz w:val="24"/>
          <w:szCs w:val="24"/>
          <w:lang w:eastAsia="es-ES"/>
        </w:rPr>
        <w:t xml:space="preserve"> de formación y un proceso de realización a través de </w:t>
      </w:r>
      <w:r w:rsidRPr="00227C0B">
        <w:rPr>
          <w:rFonts w:ascii="Arial" w:eastAsia="Times New Roman" w:hAnsi="Arial" w:cs="Arial"/>
          <w:b/>
          <w:snapToGrid w:val="0"/>
          <w:sz w:val="24"/>
          <w:szCs w:val="24"/>
          <w:lang w:eastAsia="es-ES"/>
        </w:rPr>
        <w:t>una serie estructurada y ordenada de contenidos y experiencias de aprendizaje</w:t>
      </w:r>
      <w:r w:rsidRPr="00227C0B">
        <w:rPr>
          <w:rFonts w:ascii="Arial" w:eastAsia="Times New Roman" w:hAnsi="Arial" w:cs="Arial"/>
          <w:snapToGrid w:val="0"/>
          <w:sz w:val="24"/>
          <w:szCs w:val="24"/>
          <w:lang w:eastAsia="es-ES"/>
        </w:rPr>
        <w:t xml:space="preserve">, articulados en forma de propuesta  político – educativa que </w:t>
      </w:r>
      <w:r w:rsidRPr="00227C0B">
        <w:rPr>
          <w:rFonts w:ascii="Arial" w:eastAsia="Times New Roman" w:hAnsi="Arial" w:cs="Arial"/>
          <w:b/>
          <w:snapToGrid w:val="0"/>
          <w:sz w:val="24"/>
          <w:szCs w:val="24"/>
          <w:lang w:eastAsia="es-ES"/>
        </w:rPr>
        <w:t>propugnan diversos sectores sociales</w:t>
      </w:r>
      <w:r w:rsidRPr="00227C0B">
        <w:rPr>
          <w:rFonts w:ascii="Arial" w:eastAsia="Times New Roman" w:hAnsi="Arial" w:cs="Arial"/>
          <w:snapToGrid w:val="0"/>
          <w:sz w:val="24"/>
          <w:szCs w:val="24"/>
          <w:lang w:eastAsia="es-ES"/>
        </w:rPr>
        <w:t xml:space="preserve"> interesados en un tipo de educación particular…“</w:t>
      </w:r>
    </w:p>
    <w:p w:rsidR="00F46465" w:rsidRPr="00227C0B" w:rsidRDefault="00F46465" w:rsidP="00F46465">
      <w:pPr>
        <w:spacing w:after="120" w:line="360" w:lineRule="auto"/>
        <w:jc w:val="both"/>
        <w:rPr>
          <w:rFonts w:ascii="Arial" w:eastAsia="Times New Roman" w:hAnsi="Arial" w:cs="Arial"/>
          <w:bCs/>
          <w:sz w:val="24"/>
          <w:szCs w:val="24"/>
          <w:lang w:eastAsia="es-ES"/>
        </w:rPr>
      </w:pPr>
      <w:r w:rsidRPr="00227C0B">
        <w:rPr>
          <w:rFonts w:ascii="Arial" w:eastAsia="Times New Roman" w:hAnsi="Arial" w:cs="Arial"/>
          <w:bCs/>
          <w:sz w:val="24"/>
          <w:szCs w:val="24"/>
          <w:lang w:eastAsia="es-ES"/>
        </w:rPr>
        <w:t>Así encontramos que el currículo ha sido entendido como:</w:t>
      </w:r>
    </w:p>
    <w:p w:rsidR="00F46465" w:rsidRPr="00227C0B" w:rsidRDefault="00F46465" w:rsidP="00D95392">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bCs/>
          <w:sz w:val="24"/>
          <w:szCs w:val="24"/>
          <w:lang w:eastAsia="es-ES"/>
        </w:rPr>
        <w:t xml:space="preserve">Plan de contenido o de estudio, </w:t>
      </w:r>
    </w:p>
    <w:p w:rsidR="00F46465" w:rsidRPr="00227C0B" w:rsidRDefault="00F46465" w:rsidP="00D95392">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Lo que se enseña en la escuela,</w:t>
      </w:r>
    </w:p>
    <w:p w:rsidR="00F46465" w:rsidRPr="00227C0B" w:rsidRDefault="00F46465" w:rsidP="00D95392">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bCs/>
          <w:sz w:val="24"/>
          <w:szCs w:val="24"/>
          <w:lang w:eastAsia="es-ES"/>
        </w:rPr>
        <w:t>S</w:t>
      </w:r>
      <w:r w:rsidRPr="00227C0B">
        <w:rPr>
          <w:rFonts w:ascii="Arial" w:eastAsia="Times New Roman" w:hAnsi="Arial" w:cs="Arial"/>
          <w:sz w:val="24"/>
          <w:szCs w:val="24"/>
          <w:lang w:val="es-ES_tradnl" w:eastAsia="es-ES"/>
        </w:rPr>
        <w:t>erie estructurada de objetivos de aprendizaje,</w:t>
      </w:r>
    </w:p>
    <w:p w:rsidR="00F46465" w:rsidRPr="00227C0B" w:rsidRDefault="00F46465" w:rsidP="00D95392">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proyecto que preside las actividades educativas escolares,</w:t>
      </w:r>
    </w:p>
    <w:p w:rsidR="00F46465" w:rsidRPr="00227C0B" w:rsidRDefault="00F46465" w:rsidP="00D95392">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Todo lo que se da en la escuela (incluyendo actividades extracurriculares, orientación y relaciones interpersonales)</w:t>
      </w:r>
    </w:p>
    <w:p w:rsidR="00F46465" w:rsidRPr="00227C0B" w:rsidRDefault="00F46465" w:rsidP="00D95392">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Todo lo que se planifica por el personal docente.</w:t>
      </w:r>
    </w:p>
    <w:p w:rsidR="00F46465" w:rsidRPr="00227C0B" w:rsidRDefault="00F46465" w:rsidP="00D95392">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bookmarkStart w:id="0" w:name="_GoBack"/>
      <w:r w:rsidRPr="00227C0B">
        <w:rPr>
          <w:rFonts w:ascii="Arial" w:eastAsia="Times New Roman" w:hAnsi="Arial" w:cs="Arial"/>
          <w:sz w:val="24"/>
          <w:szCs w:val="24"/>
          <w:lang w:val="es-ES_tradnl" w:eastAsia="es-ES"/>
        </w:rPr>
        <w:t xml:space="preserve"> Conjunto de experiencias planificadas y proporcionadas por la escuela</w:t>
      </w:r>
      <w:bookmarkEnd w:id="0"/>
      <w:r w:rsidRPr="00227C0B">
        <w:rPr>
          <w:rFonts w:ascii="Arial" w:eastAsia="Times New Roman" w:hAnsi="Arial" w:cs="Arial"/>
          <w:sz w:val="24"/>
          <w:szCs w:val="24"/>
          <w:lang w:val="es-ES_tradnl" w:eastAsia="es-ES"/>
        </w:rPr>
        <w:t xml:space="preserve">, </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60"/>
        <w:jc w:val="both"/>
        <w:rPr>
          <w:rFonts w:ascii="Arial" w:eastAsia="Times New Roman" w:hAnsi="Arial" w:cs="Arial"/>
          <w:bCs/>
          <w:sz w:val="24"/>
          <w:szCs w:val="24"/>
          <w:lang w:eastAsia="es-ES"/>
        </w:rPr>
      </w:pPr>
      <w:r w:rsidRPr="00227C0B">
        <w:rPr>
          <w:rFonts w:ascii="Arial" w:eastAsia="Times New Roman" w:hAnsi="Arial" w:cs="Arial"/>
          <w:sz w:val="24"/>
          <w:szCs w:val="24"/>
          <w:lang w:val="es-ES_tradnl" w:eastAsia="es-ES"/>
        </w:rPr>
        <w:t>Las principales reducciones que se observan en algunas definiciones del concepto currículo están referidas a: su contextualización, su contenido, sus dimensiones.</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60"/>
        <w:jc w:val="both"/>
        <w:rPr>
          <w:rFonts w:ascii="Arial" w:eastAsia="Times New Roman" w:hAnsi="Arial" w:cs="Arial"/>
          <w:bCs/>
          <w:sz w:val="24"/>
          <w:szCs w:val="24"/>
          <w:lang w:eastAsia="es-ES"/>
        </w:rPr>
      </w:pPr>
      <w:r w:rsidRPr="00227C0B">
        <w:rPr>
          <w:rFonts w:ascii="Arial" w:eastAsia="Times New Roman" w:hAnsi="Arial" w:cs="Arial"/>
          <w:sz w:val="24"/>
          <w:szCs w:val="24"/>
          <w:lang w:val="es-ES_tradnl" w:eastAsia="es-ES"/>
        </w:rPr>
        <w:lastRenderedPageBreak/>
        <w:t>Ejemplos:</w:t>
      </w:r>
    </w:p>
    <w:p w:rsidR="00F46465" w:rsidRPr="00227C0B" w:rsidRDefault="00F46465" w:rsidP="00F46465">
      <w:p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“Plan que norma y conduce explícitamente un proceso concreto y determinante de enseñanza-aprendizaje que se desarrolla en una institución educativa. Tiene 4 elementos; objetivos curriculares, plan de estudio, cartas descriptivas, y sistema de evaluación.”   (Arnaz, 1990)</w:t>
      </w:r>
    </w:p>
    <w:p w:rsidR="00F46465" w:rsidRPr="00227C0B" w:rsidRDefault="00F46465" w:rsidP="00F46465">
      <w:p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En la definición es apreciable que el término se reduce a lo que se diseña y por otro lado se circunscribe solo al contexto escolar.  </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60"/>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Definiciones recientes del término como son las planteadas por O. González (1994);  R. M. Álvarez de Zayas (1995);A. Ruíz,  F. Addine (1995)  han logrado superar dichas limitaciones.</w:t>
      </w:r>
    </w:p>
    <w:p w:rsidR="00F46465" w:rsidRPr="00227C0B" w:rsidRDefault="00F46465" w:rsidP="00F46465">
      <w:pPr>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Así por ejemplo,   Addine F. (1995) plantea: </w:t>
      </w:r>
    </w:p>
    <w:p w:rsidR="00F46465" w:rsidRPr="00227C0B" w:rsidRDefault="00F46465" w:rsidP="00F46465">
      <w:p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"El currículo es un proyecto educativo integral con carácter de proceso, que expresa las relaciones de interdependencia en un contexto histórico - social, condición que le permite rediseñarse sistemáticamente en función del desarrollo social, progreso de la ciencia y necesidades de los estudiantes, que se traduce en la educación de la personalidad del ciudadano que se aspira a formar.</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Esta definición tiene en común con las planteadas por los autores mencionados lo siguiente:   </w:t>
      </w:r>
    </w:p>
    <w:p w:rsidR="00F46465" w:rsidRPr="00227C0B" w:rsidRDefault="00F46465" w:rsidP="00D95392">
      <w:pPr>
        <w:widowControl w:val="0"/>
        <w:numPr>
          <w:ilvl w:val="0"/>
          <w:numId w:val="81"/>
        </w:num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El carácter político de todo proyecto educativo ya que mediante él se reproduce económica y culturalmente las relaciones de clase y la estratificación social. </w:t>
      </w:r>
    </w:p>
    <w:p w:rsidR="00F46465" w:rsidRPr="00227C0B" w:rsidRDefault="00F46465" w:rsidP="00D95392">
      <w:pPr>
        <w:widowControl w:val="0"/>
        <w:numPr>
          <w:ilvl w:val="0"/>
          <w:numId w:val="81"/>
        </w:num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El</w:t>
      </w:r>
      <w:r w:rsidRPr="00227C0B">
        <w:rPr>
          <w:rFonts w:ascii="Arial" w:eastAsia="Times New Roman" w:hAnsi="Arial" w:cs="Arial"/>
          <w:b/>
          <w:sz w:val="24"/>
          <w:szCs w:val="24"/>
          <w:lang w:eastAsia="es-ES"/>
        </w:rPr>
        <w:t xml:space="preserve"> carácter</w:t>
      </w:r>
      <w:r w:rsidRPr="00227C0B">
        <w:rPr>
          <w:rFonts w:ascii="Arial" w:eastAsia="Times New Roman" w:hAnsi="Arial" w:cs="Arial"/>
          <w:sz w:val="24"/>
          <w:szCs w:val="24"/>
          <w:lang w:eastAsia="es-ES"/>
        </w:rPr>
        <w:t xml:space="preserve"> de proyecto que tiene todo currículo, con lo que destaca el carácter dinámico y procesal del mismo y el grado de flexibilidad y apertura necesario para su ajuste y renovación. </w:t>
      </w:r>
    </w:p>
    <w:p w:rsidR="00F46465" w:rsidRPr="00227C0B" w:rsidRDefault="00F46465" w:rsidP="00D95392">
      <w:pPr>
        <w:widowControl w:val="0"/>
        <w:numPr>
          <w:ilvl w:val="0"/>
          <w:numId w:val="81"/>
        </w:num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 El interés de lograr, no sólo el desarrollo intelectual, sino también el desarrollo integral de la personalidad de los sujetos involucrados en el proceso.</w:t>
      </w:r>
    </w:p>
    <w:p w:rsidR="00F46465" w:rsidRPr="00227C0B" w:rsidRDefault="00F46465" w:rsidP="00D95392">
      <w:pPr>
        <w:widowControl w:val="0"/>
        <w:numPr>
          <w:ilvl w:val="0"/>
          <w:numId w:val="81"/>
        </w:num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El carácter contextualizadodel currículo.</w:t>
      </w:r>
    </w:p>
    <w:p w:rsidR="00F46465" w:rsidRPr="00227C0B" w:rsidRDefault="00F46465" w:rsidP="00D95392">
      <w:pPr>
        <w:widowControl w:val="0"/>
        <w:numPr>
          <w:ilvl w:val="0"/>
          <w:numId w:val="81"/>
        </w:num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Su estrecho vínculo con los adelantos de la ciencia y la tecnología.</w:t>
      </w:r>
    </w:p>
    <w:p w:rsidR="00F46465" w:rsidRPr="00227C0B" w:rsidRDefault="00F46465" w:rsidP="00F46465">
      <w:pPr>
        <w:widowControl w:val="0"/>
        <w:spacing w:after="120" w:line="360" w:lineRule="auto"/>
        <w:jc w:val="both"/>
        <w:rPr>
          <w:rFonts w:ascii="Arial" w:eastAsia="Times New Roman" w:hAnsi="Arial" w:cs="Arial"/>
          <w:b/>
          <w:i/>
          <w:sz w:val="24"/>
          <w:szCs w:val="24"/>
          <w:lang w:eastAsia="es-ES"/>
        </w:rPr>
      </w:pPr>
      <w:r w:rsidRPr="00227C0B">
        <w:rPr>
          <w:rFonts w:ascii="Arial" w:eastAsia="Times New Roman" w:hAnsi="Arial" w:cs="Arial"/>
          <w:sz w:val="24"/>
          <w:szCs w:val="24"/>
          <w:lang w:eastAsia="es-ES"/>
        </w:rPr>
        <w:t xml:space="preserve">Resultado de los análisis y reflexiones acerca de las definiciones anteriores y colocando en el centro a la definición de niños de la primera infancia asumida, el grupo de investigadores del proyecto “Estudios para el perfeccionamiento del currículo preescolar cubano define currículo para la primera infancia como: </w:t>
      </w:r>
      <w:r w:rsidRPr="00227C0B">
        <w:rPr>
          <w:rFonts w:ascii="Arial" w:eastAsia="Times New Roman" w:hAnsi="Arial" w:cs="Arial"/>
          <w:b/>
          <w:i/>
          <w:sz w:val="24"/>
          <w:szCs w:val="24"/>
          <w:lang w:eastAsia="es-ES"/>
        </w:rPr>
        <w:t xml:space="preserve">Proyecto integral que guía la actuación coordinada de los agentes educativos durante todos los momentos de la vida de los niños y las niñas de cero a seis años, en función de potenciar el máximo desarrollo integral posible de cada uno, cuyo diseño, </w:t>
      </w:r>
      <w:r w:rsidRPr="00227C0B">
        <w:rPr>
          <w:rFonts w:ascii="Arial" w:eastAsia="Times New Roman" w:hAnsi="Arial" w:cs="Arial"/>
          <w:b/>
          <w:i/>
          <w:sz w:val="24"/>
          <w:szCs w:val="24"/>
          <w:lang w:eastAsia="es-ES"/>
        </w:rPr>
        <w:lastRenderedPageBreak/>
        <w:t>ejecución y evaluación precisa ser ajustado pertinentemente a su contexto en los diferentes niveles de concreción.</w:t>
      </w:r>
    </w:p>
    <w:p w:rsidR="00F46465" w:rsidRPr="00227C0B" w:rsidRDefault="00F46465" w:rsidP="00F46465">
      <w:pPr>
        <w:pStyle w:val="Textoindependiente"/>
        <w:spacing w:line="360" w:lineRule="auto"/>
        <w:jc w:val="both"/>
        <w:rPr>
          <w:rFonts w:ascii="Arial" w:eastAsia="Times New Roman" w:hAnsi="Arial" w:cs="Arial"/>
          <w:lang w:val="es-ES" w:eastAsia="es-ES"/>
        </w:rPr>
      </w:pPr>
      <w:r w:rsidRPr="00227C0B">
        <w:rPr>
          <w:rFonts w:ascii="Arial" w:eastAsia="Times New Roman" w:hAnsi="Arial" w:cs="Arial"/>
          <w:lang w:val="es-ES" w:eastAsia="es-ES"/>
        </w:rPr>
        <w:t>Es pertinente destacar la necesidad de un currículo para estas eda</w:t>
      </w:r>
      <w:r w:rsidR="001C4427" w:rsidRPr="00227C0B">
        <w:rPr>
          <w:rFonts w:ascii="Arial" w:eastAsia="Times New Roman" w:hAnsi="Arial" w:cs="Arial"/>
          <w:lang w:val="es-ES" w:eastAsia="es-ES"/>
        </w:rPr>
        <w:t>d</w:t>
      </w:r>
      <w:r w:rsidRPr="00227C0B">
        <w:rPr>
          <w:rFonts w:ascii="Arial" w:eastAsia="Times New Roman" w:hAnsi="Arial" w:cs="Arial"/>
          <w:lang w:val="es-ES" w:eastAsia="es-ES"/>
        </w:rPr>
        <w:t xml:space="preserve">es. Es </w:t>
      </w:r>
      <w:r w:rsidR="00A21E0C" w:rsidRPr="00227C0B">
        <w:rPr>
          <w:rFonts w:ascii="Arial" w:eastAsia="Times New Roman" w:hAnsi="Arial" w:cs="Arial"/>
          <w:lang w:val="es-ES" w:eastAsia="es-ES"/>
        </w:rPr>
        <w:t>necesario responder</w:t>
      </w:r>
      <w:r w:rsidRPr="00227C0B">
        <w:rPr>
          <w:rFonts w:ascii="Arial" w:eastAsia="Times New Roman" w:hAnsi="Arial" w:cs="Arial"/>
          <w:lang w:val="es-ES" w:eastAsia="es-ES"/>
        </w:rPr>
        <w:t xml:space="preserve"> a la </w:t>
      </w:r>
      <w:r w:rsidR="004F1E54" w:rsidRPr="00227C0B">
        <w:rPr>
          <w:rFonts w:ascii="Arial" w:eastAsia="Times New Roman" w:hAnsi="Arial" w:cs="Arial"/>
          <w:lang w:val="es-ES" w:eastAsia="es-ES"/>
        </w:rPr>
        <w:t>pregunta ¿</w:t>
      </w:r>
      <w:r w:rsidRPr="00227C0B">
        <w:rPr>
          <w:rFonts w:ascii="Arial" w:eastAsia="Times New Roman" w:hAnsi="Arial" w:cs="Arial"/>
          <w:lang w:val="es-ES" w:eastAsia="es-ES"/>
        </w:rPr>
        <w:t xml:space="preserve">es posible que se alcancen los </w:t>
      </w:r>
      <w:r w:rsidR="001C4427" w:rsidRPr="00227C0B">
        <w:rPr>
          <w:rFonts w:ascii="Arial" w:eastAsia="Times New Roman" w:hAnsi="Arial" w:cs="Arial"/>
          <w:lang w:val="es-ES" w:eastAsia="es-ES"/>
        </w:rPr>
        <w:t xml:space="preserve">objetivos en cada una de las </w:t>
      </w:r>
      <w:r w:rsidR="00A21E0C">
        <w:rPr>
          <w:rFonts w:ascii="Arial" w:eastAsia="Times New Roman" w:hAnsi="Arial" w:cs="Arial"/>
          <w:lang w:val="es-ES" w:eastAsia="es-ES"/>
        </w:rPr>
        <w:t>ni</w:t>
      </w:r>
      <w:r w:rsidR="001C4427" w:rsidRPr="00227C0B">
        <w:rPr>
          <w:rFonts w:ascii="Arial" w:eastAsia="Times New Roman" w:hAnsi="Arial" w:cs="Arial"/>
          <w:lang w:val="es-ES" w:eastAsia="es-ES"/>
        </w:rPr>
        <w:t xml:space="preserve">ñas y los </w:t>
      </w:r>
      <w:r w:rsidR="004F1E54" w:rsidRPr="00227C0B">
        <w:rPr>
          <w:rFonts w:ascii="Arial" w:eastAsia="Times New Roman" w:hAnsi="Arial" w:cs="Arial"/>
          <w:lang w:val="es-ES" w:eastAsia="es-ES"/>
        </w:rPr>
        <w:t>niños sin</w:t>
      </w:r>
      <w:r w:rsidRPr="00227C0B">
        <w:rPr>
          <w:rFonts w:ascii="Arial" w:eastAsia="Times New Roman" w:hAnsi="Arial" w:cs="Arial"/>
          <w:lang w:val="es-ES" w:eastAsia="es-ES"/>
        </w:rPr>
        <w:t xml:space="preserve"> que exista un sistema de influencias educativas que actúe en ese sentido?  La evidencia científica más actual demuestra que eso no es posible, independientemente de la concepción en que se sustente dicho sistema de influencias educativas.  Si bien es cierto que la educación espontánea garantiza la formación de los procesos y cualidades básicos, que el medio, en el desarrollo actual del ser humano propicia las condiciones para el surgimiento de los mismos, estos cualitativamente no llegan a alcanzar el nivel que pudiera ser esperable en la edad dados los avances del desarrollo científico – técnico de la sociedad en esta época.</w:t>
      </w:r>
    </w:p>
    <w:p w:rsidR="004F1E54" w:rsidRPr="00227C0B" w:rsidRDefault="00F46465" w:rsidP="00F46465">
      <w:p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Si esto es así, se avizora que el currículo no solo ha de incluir el conjunto de conocimientos, hábitos y habilidades, y las actitudes en las que hay que trabajar, sino también hay que incluir estrategias, evaluación, consideración de los contextos entre otras cosas. Entonces, si partimos de esta definición más general del currículo anteriormente expuesta</w:t>
      </w:r>
      <w:r w:rsidR="004F1E54" w:rsidRPr="00227C0B">
        <w:rPr>
          <w:rFonts w:ascii="Arial" w:eastAsia="Times New Roman" w:hAnsi="Arial" w:cs="Arial"/>
          <w:sz w:val="24"/>
          <w:szCs w:val="24"/>
          <w:lang w:eastAsia="es-ES"/>
        </w:rPr>
        <w:t xml:space="preserve"> podemos </w:t>
      </w:r>
      <w:r w:rsidRPr="00227C0B">
        <w:rPr>
          <w:rFonts w:ascii="Arial" w:eastAsia="Times New Roman" w:hAnsi="Arial" w:cs="Arial"/>
          <w:sz w:val="24"/>
          <w:szCs w:val="24"/>
          <w:lang w:eastAsia="es-ES"/>
        </w:rPr>
        <w:t>llega</w:t>
      </w:r>
      <w:r w:rsidR="004F1E54" w:rsidRPr="00227C0B">
        <w:rPr>
          <w:rFonts w:ascii="Arial" w:eastAsia="Times New Roman" w:hAnsi="Arial" w:cs="Arial"/>
          <w:sz w:val="24"/>
          <w:szCs w:val="24"/>
          <w:lang w:eastAsia="es-ES"/>
        </w:rPr>
        <w:t>r</w:t>
      </w:r>
      <w:r w:rsidRPr="00227C0B">
        <w:rPr>
          <w:rFonts w:ascii="Arial" w:eastAsia="Times New Roman" w:hAnsi="Arial" w:cs="Arial"/>
          <w:sz w:val="24"/>
          <w:szCs w:val="24"/>
          <w:lang w:eastAsia="es-ES"/>
        </w:rPr>
        <w:t xml:space="preserve"> a la conclusión de </w:t>
      </w:r>
      <w:r w:rsidR="004F1E54" w:rsidRPr="00227C0B">
        <w:rPr>
          <w:rFonts w:ascii="Arial" w:eastAsia="Times New Roman" w:hAnsi="Arial" w:cs="Arial"/>
          <w:sz w:val="24"/>
          <w:szCs w:val="24"/>
          <w:lang w:eastAsia="es-ES"/>
        </w:rPr>
        <w:t xml:space="preserve">la necesidad de </w:t>
      </w:r>
      <w:r w:rsidRPr="00227C0B">
        <w:rPr>
          <w:rFonts w:ascii="Arial" w:eastAsia="Times New Roman" w:hAnsi="Arial" w:cs="Arial"/>
          <w:sz w:val="24"/>
          <w:szCs w:val="24"/>
          <w:lang w:eastAsia="es-ES"/>
        </w:rPr>
        <w:t xml:space="preserve">un currículo para la educación </w:t>
      </w:r>
      <w:r w:rsidR="004F1E54" w:rsidRPr="00227C0B">
        <w:rPr>
          <w:rFonts w:ascii="Arial" w:eastAsia="Times New Roman" w:hAnsi="Arial" w:cs="Arial"/>
          <w:sz w:val="24"/>
          <w:szCs w:val="24"/>
          <w:lang w:eastAsia="es-ES"/>
        </w:rPr>
        <w:t xml:space="preserve">de la primera infancia y por tanto, </w:t>
      </w:r>
      <w:r w:rsidRPr="00227C0B">
        <w:rPr>
          <w:rFonts w:ascii="Arial" w:eastAsia="Times New Roman" w:hAnsi="Arial" w:cs="Arial"/>
          <w:sz w:val="24"/>
          <w:szCs w:val="24"/>
          <w:lang w:eastAsia="es-ES"/>
        </w:rPr>
        <w:t xml:space="preserve">podemos hablar en términos de currículo </w:t>
      </w:r>
      <w:r w:rsidR="004F1E54" w:rsidRPr="00227C0B">
        <w:rPr>
          <w:rFonts w:ascii="Arial" w:eastAsia="Times New Roman" w:hAnsi="Arial" w:cs="Arial"/>
          <w:sz w:val="24"/>
          <w:szCs w:val="24"/>
          <w:lang w:eastAsia="es-ES"/>
        </w:rPr>
        <w:t xml:space="preserve">para estas edades. </w:t>
      </w:r>
    </w:p>
    <w:p w:rsidR="00F46465" w:rsidRPr="00227C0B" w:rsidRDefault="00F46465" w:rsidP="00F46465">
      <w:pPr>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E</w:t>
      </w:r>
      <w:r w:rsidR="004F1E54" w:rsidRPr="00227C0B">
        <w:rPr>
          <w:rFonts w:ascii="Arial" w:eastAsia="Times New Roman" w:hAnsi="Arial" w:cs="Arial"/>
          <w:sz w:val="24"/>
          <w:szCs w:val="24"/>
          <w:lang w:eastAsia="es-ES"/>
        </w:rPr>
        <w:t xml:space="preserve">fectivamente </w:t>
      </w:r>
      <w:r w:rsidRPr="00227C0B">
        <w:rPr>
          <w:rFonts w:ascii="Arial" w:eastAsia="Times New Roman" w:hAnsi="Arial" w:cs="Arial"/>
          <w:sz w:val="24"/>
          <w:szCs w:val="24"/>
          <w:lang w:eastAsia="es-ES"/>
        </w:rPr>
        <w:t xml:space="preserve">a la educación </w:t>
      </w:r>
      <w:r w:rsidR="004F1E54" w:rsidRPr="00227C0B">
        <w:rPr>
          <w:rFonts w:ascii="Arial" w:eastAsia="Times New Roman" w:hAnsi="Arial" w:cs="Arial"/>
          <w:sz w:val="24"/>
          <w:szCs w:val="24"/>
          <w:lang w:eastAsia="es-ES"/>
        </w:rPr>
        <w:t>de</w:t>
      </w:r>
      <w:r w:rsidRPr="00227C0B">
        <w:rPr>
          <w:rFonts w:ascii="Arial" w:eastAsia="Times New Roman" w:hAnsi="Arial" w:cs="Arial"/>
          <w:sz w:val="24"/>
          <w:szCs w:val="24"/>
          <w:lang w:eastAsia="es-ES"/>
        </w:rPr>
        <w:t xml:space="preserve"> estas edades se le plantean </w:t>
      </w:r>
      <w:r w:rsidR="004F1E54" w:rsidRPr="00227C0B">
        <w:rPr>
          <w:rFonts w:ascii="Arial" w:eastAsia="Times New Roman" w:hAnsi="Arial" w:cs="Arial"/>
          <w:sz w:val="24"/>
          <w:szCs w:val="24"/>
          <w:lang w:eastAsia="es-ES"/>
        </w:rPr>
        <w:t xml:space="preserve">objetivos </w:t>
      </w:r>
      <w:r w:rsidRPr="00227C0B">
        <w:rPr>
          <w:rFonts w:ascii="Arial" w:eastAsia="Times New Roman" w:hAnsi="Arial" w:cs="Arial"/>
          <w:sz w:val="24"/>
          <w:szCs w:val="24"/>
          <w:lang w:eastAsia="es-ES"/>
        </w:rPr>
        <w:t xml:space="preserve">a alcanzar, </w:t>
      </w:r>
      <w:r w:rsidR="004F1E54" w:rsidRPr="00227C0B">
        <w:rPr>
          <w:rFonts w:ascii="Arial" w:eastAsia="Times New Roman" w:hAnsi="Arial" w:cs="Arial"/>
          <w:sz w:val="24"/>
          <w:szCs w:val="24"/>
          <w:lang w:eastAsia="es-ES"/>
        </w:rPr>
        <w:t xml:space="preserve">o sea, </w:t>
      </w:r>
      <w:r w:rsidRPr="00227C0B">
        <w:rPr>
          <w:rFonts w:ascii="Arial" w:eastAsia="Times New Roman" w:hAnsi="Arial" w:cs="Arial"/>
          <w:sz w:val="24"/>
          <w:szCs w:val="24"/>
          <w:lang w:eastAsia="es-ES"/>
        </w:rPr>
        <w:t xml:space="preserve">obtener un determinado nivel de desarrollo, formar un cierto sistema de conocimientos, adquisiciones cognoscitivas, afectivas y motrices que han de darse como consecuencia de </w:t>
      </w:r>
      <w:r w:rsidR="004F1E54" w:rsidRPr="00227C0B">
        <w:rPr>
          <w:rFonts w:ascii="Arial" w:eastAsia="Times New Roman" w:hAnsi="Arial" w:cs="Arial"/>
          <w:sz w:val="24"/>
          <w:szCs w:val="24"/>
          <w:lang w:eastAsia="es-ES"/>
        </w:rPr>
        <w:t>sistema de influencias educativas que tienen su expresión en cada uno de los momentos en que se organiza la vida en estas edades, ya sea en instituciones infantiles o en la familia.</w:t>
      </w:r>
    </w:p>
    <w:p w:rsidR="00F46465" w:rsidRPr="00227C0B" w:rsidRDefault="00F46465" w:rsidP="00F46465">
      <w:pPr>
        <w:spacing w:after="120" w:line="360" w:lineRule="auto"/>
        <w:jc w:val="both"/>
        <w:rPr>
          <w:rFonts w:ascii="Arial" w:eastAsia="Times New Roman" w:hAnsi="Arial" w:cs="Arial"/>
          <w:sz w:val="24"/>
          <w:szCs w:val="24"/>
          <w:lang w:val="es-MX" w:eastAsia="es-ES"/>
        </w:rPr>
      </w:pPr>
      <w:r w:rsidRPr="00227C0B">
        <w:rPr>
          <w:rFonts w:ascii="Arial" w:eastAsia="Times New Roman" w:hAnsi="Arial" w:cs="Arial"/>
          <w:sz w:val="24"/>
          <w:szCs w:val="24"/>
          <w:lang w:val="es-MX" w:eastAsia="es-ES"/>
        </w:rPr>
        <w:t>A modo de conclusión</w:t>
      </w:r>
      <w:r w:rsidR="004F1E54" w:rsidRPr="00227C0B">
        <w:rPr>
          <w:rFonts w:ascii="Arial" w:eastAsia="Times New Roman" w:hAnsi="Arial" w:cs="Arial"/>
          <w:sz w:val="24"/>
          <w:szCs w:val="24"/>
          <w:lang w:val="es-MX" w:eastAsia="es-ES"/>
        </w:rPr>
        <w:t xml:space="preserve">, queda demostrado </w:t>
      </w:r>
      <w:r w:rsidRPr="00227C0B">
        <w:rPr>
          <w:rFonts w:ascii="Arial" w:eastAsia="Times New Roman" w:hAnsi="Arial" w:cs="Arial"/>
          <w:sz w:val="24"/>
          <w:szCs w:val="24"/>
          <w:lang w:val="es-MX" w:eastAsia="es-ES"/>
        </w:rPr>
        <w:t xml:space="preserve">la necesidad de un currículo </w:t>
      </w:r>
      <w:r w:rsidR="004F1E54" w:rsidRPr="00227C0B">
        <w:rPr>
          <w:rFonts w:ascii="Arial" w:eastAsia="Times New Roman" w:hAnsi="Arial" w:cs="Arial"/>
          <w:sz w:val="24"/>
          <w:szCs w:val="24"/>
          <w:lang w:val="es-MX" w:eastAsia="es-ES"/>
        </w:rPr>
        <w:t>para la educación de la primera infancia</w:t>
      </w:r>
      <w:r w:rsidRPr="00227C0B">
        <w:rPr>
          <w:rFonts w:ascii="Arial" w:eastAsia="Times New Roman" w:hAnsi="Arial" w:cs="Arial"/>
          <w:sz w:val="24"/>
          <w:szCs w:val="24"/>
          <w:lang w:val="es-MX" w:eastAsia="es-ES"/>
        </w:rPr>
        <w:t xml:space="preserve">, cuya pertinencia esté avalada por un conocimiento cabal de las particularidades de la edad en primer término, y de las concepciones y principios más modernos del desarrollo curricular.  Solo de esta manera se pueden crear vínculos de verdadera calidad, que permiten alcanzar los logros del desarrollo esperables </w:t>
      </w:r>
      <w:r w:rsidR="004F1E54" w:rsidRPr="00227C0B">
        <w:rPr>
          <w:rFonts w:ascii="Arial" w:eastAsia="Times New Roman" w:hAnsi="Arial" w:cs="Arial"/>
          <w:sz w:val="24"/>
          <w:szCs w:val="24"/>
          <w:lang w:val="es-MX" w:eastAsia="es-ES"/>
        </w:rPr>
        <w:t>en todas</w:t>
      </w:r>
      <w:r w:rsidRPr="00227C0B">
        <w:rPr>
          <w:rFonts w:ascii="Arial" w:eastAsia="Times New Roman" w:hAnsi="Arial" w:cs="Arial"/>
          <w:sz w:val="24"/>
          <w:szCs w:val="24"/>
          <w:lang w:val="es-MX" w:eastAsia="es-ES"/>
        </w:rPr>
        <w:t xml:space="preserve"> l</w:t>
      </w:r>
      <w:r w:rsidR="004F1E54" w:rsidRPr="00227C0B">
        <w:rPr>
          <w:rFonts w:ascii="Arial" w:eastAsia="Times New Roman" w:hAnsi="Arial" w:cs="Arial"/>
          <w:sz w:val="24"/>
          <w:szCs w:val="24"/>
          <w:lang w:val="es-MX" w:eastAsia="es-ES"/>
        </w:rPr>
        <w:t xml:space="preserve">as </w:t>
      </w:r>
      <w:r w:rsidRPr="00227C0B">
        <w:rPr>
          <w:rFonts w:ascii="Arial" w:eastAsia="Times New Roman" w:hAnsi="Arial" w:cs="Arial"/>
          <w:sz w:val="24"/>
          <w:szCs w:val="24"/>
          <w:lang w:val="es-MX" w:eastAsia="es-ES"/>
        </w:rPr>
        <w:t>niñ</w:t>
      </w:r>
      <w:r w:rsidR="004F1E54" w:rsidRPr="00227C0B">
        <w:rPr>
          <w:rFonts w:ascii="Arial" w:eastAsia="Times New Roman" w:hAnsi="Arial" w:cs="Arial"/>
          <w:sz w:val="24"/>
          <w:szCs w:val="24"/>
          <w:lang w:val="es-MX" w:eastAsia="es-ES"/>
        </w:rPr>
        <w:t>as</w:t>
      </w:r>
      <w:r w:rsidRPr="00227C0B">
        <w:rPr>
          <w:rFonts w:ascii="Arial" w:eastAsia="Times New Roman" w:hAnsi="Arial" w:cs="Arial"/>
          <w:sz w:val="24"/>
          <w:szCs w:val="24"/>
          <w:lang w:val="es-MX" w:eastAsia="es-ES"/>
        </w:rPr>
        <w:t xml:space="preserve"> y niñ</w:t>
      </w:r>
      <w:r w:rsidR="004F1E54" w:rsidRPr="00227C0B">
        <w:rPr>
          <w:rFonts w:ascii="Arial" w:eastAsia="Times New Roman" w:hAnsi="Arial" w:cs="Arial"/>
          <w:sz w:val="24"/>
          <w:szCs w:val="24"/>
          <w:lang w:val="es-MX" w:eastAsia="es-ES"/>
        </w:rPr>
        <w:t>o</w:t>
      </w:r>
      <w:r w:rsidRPr="00227C0B">
        <w:rPr>
          <w:rFonts w:ascii="Arial" w:eastAsia="Times New Roman" w:hAnsi="Arial" w:cs="Arial"/>
          <w:sz w:val="24"/>
          <w:szCs w:val="24"/>
          <w:lang w:val="es-MX" w:eastAsia="es-ES"/>
        </w:rPr>
        <w:t xml:space="preserve">s de esta edad, e ir paulatinamente a mayores niveles de desarrollo en la medida en que el desarrollo científico – técnico y social impone nuevas metas y objetivos a la educación </w:t>
      </w:r>
      <w:r w:rsidR="004F1E54" w:rsidRPr="00227C0B">
        <w:rPr>
          <w:rFonts w:ascii="Arial" w:eastAsia="Times New Roman" w:hAnsi="Arial" w:cs="Arial"/>
          <w:sz w:val="24"/>
          <w:szCs w:val="24"/>
          <w:lang w:val="es-MX" w:eastAsia="es-ES"/>
        </w:rPr>
        <w:t>de la primera infancia</w:t>
      </w:r>
      <w:r w:rsidRPr="00227C0B">
        <w:rPr>
          <w:rFonts w:ascii="Arial" w:eastAsia="Times New Roman" w:hAnsi="Arial" w:cs="Arial"/>
          <w:sz w:val="24"/>
          <w:szCs w:val="24"/>
          <w:lang w:val="es-MX" w:eastAsia="es-ES"/>
        </w:rPr>
        <w:t>.</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b/>
          <w:i/>
          <w:sz w:val="24"/>
          <w:szCs w:val="24"/>
          <w:lang w:eastAsia="es-ES"/>
        </w:rPr>
        <w:t>Bases y fuentes del currículo</w:t>
      </w:r>
      <w:r w:rsidRPr="00227C0B">
        <w:rPr>
          <w:rFonts w:ascii="Arial" w:eastAsia="Times New Roman" w:hAnsi="Arial" w:cs="Arial"/>
          <w:sz w:val="24"/>
          <w:szCs w:val="24"/>
          <w:lang w:eastAsia="es-ES"/>
        </w:rPr>
        <w:t xml:space="preserve">. </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Los rasgos referidos en la definición de currículo para la primera infancia encuentran su explicación </w:t>
      </w:r>
      <w:r w:rsidRPr="00227C0B">
        <w:rPr>
          <w:rFonts w:ascii="Arial" w:eastAsia="Times New Roman" w:hAnsi="Arial" w:cs="Arial"/>
          <w:sz w:val="24"/>
          <w:szCs w:val="24"/>
          <w:lang w:eastAsia="es-ES"/>
        </w:rPr>
        <w:lastRenderedPageBreak/>
        <w:t>en las bases y los fundamentos del currículo.</w:t>
      </w:r>
    </w:p>
    <w:p w:rsidR="00F46465" w:rsidRPr="00227C0B" w:rsidRDefault="00F46465" w:rsidP="00F46465">
      <w:pPr>
        <w:widowControl w:val="0"/>
        <w:spacing w:after="120" w:line="360" w:lineRule="auto"/>
        <w:jc w:val="both"/>
        <w:rPr>
          <w:rFonts w:ascii="Arial" w:eastAsia="Times New Roman" w:hAnsi="Arial" w:cs="Arial"/>
          <w:b/>
          <w:sz w:val="24"/>
          <w:szCs w:val="24"/>
          <w:lang w:eastAsia="es-ES"/>
        </w:rPr>
      </w:pPr>
      <w:r w:rsidRPr="00227C0B">
        <w:rPr>
          <w:rFonts w:ascii="Arial" w:eastAsia="Times New Roman" w:hAnsi="Arial" w:cs="Arial"/>
          <w:b/>
          <w:sz w:val="24"/>
          <w:szCs w:val="24"/>
          <w:lang w:eastAsia="es-ES"/>
        </w:rPr>
        <w:t>¿Qué se entiende por bases del currículo?</w:t>
      </w:r>
    </w:p>
    <w:p w:rsidR="00F46465" w:rsidRPr="00227C0B" w:rsidRDefault="00F46465" w:rsidP="00F46465">
      <w:pPr>
        <w:widowControl w:val="0"/>
        <w:spacing w:after="120" w:line="360" w:lineRule="auto"/>
        <w:jc w:val="both"/>
        <w:rPr>
          <w:rFonts w:ascii="Arial" w:eastAsia="Times New Roman" w:hAnsi="Arial" w:cs="Arial"/>
          <w:b/>
          <w:sz w:val="24"/>
          <w:szCs w:val="24"/>
          <w:lang w:eastAsia="es-ES"/>
        </w:rPr>
      </w:pPr>
      <w:r w:rsidRPr="00227C0B">
        <w:rPr>
          <w:rFonts w:ascii="Arial" w:eastAsia="Times New Roman" w:hAnsi="Arial" w:cs="Arial"/>
          <w:b/>
          <w:sz w:val="24"/>
          <w:szCs w:val="24"/>
          <w:lang w:eastAsia="es-ES"/>
        </w:rPr>
        <w:t xml:space="preserve">¿Qué relación guardan </w:t>
      </w:r>
      <w:r w:rsidR="004F1E54" w:rsidRPr="00227C0B">
        <w:rPr>
          <w:rFonts w:ascii="Arial" w:eastAsia="Times New Roman" w:hAnsi="Arial" w:cs="Arial"/>
          <w:b/>
          <w:sz w:val="24"/>
          <w:szCs w:val="24"/>
          <w:lang w:eastAsia="es-ES"/>
        </w:rPr>
        <w:t xml:space="preserve">las bases </w:t>
      </w:r>
      <w:r w:rsidRPr="00227C0B">
        <w:rPr>
          <w:rFonts w:ascii="Arial" w:eastAsia="Times New Roman" w:hAnsi="Arial" w:cs="Arial"/>
          <w:b/>
          <w:sz w:val="24"/>
          <w:szCs w:val="24"/>
          <w:lang w:eastAsia="es-ES"/>
        </w:rPr>
        <w:t xml:space="preserve">con los fundamentos del </w:t>
      </w:r>
      <w:r w:rsidR="004F1E54" w:rsidRPr="00227C0B">
        <w:rPr>
          <w:rFonts w:ascii="Arial" w:eastAsia="Times New Roman" w:hAnsi="Arial" w:cs="Arial"/>
          <w:b/>
          <w:sz w:val="24"/>
          <w:szCs w:val="24"/>
          <w:lang w:eastAsia="es-ES"/>
        </w:rPr>
        <w:t>currículo</w:t>
      </w:r>
      <w:r w:rsidRPr="00227C0B">
        <w:rPr>
          <w:rFonts w:ascii="Arial" w:eastAsia="Times New Roman" w:hAnsi="Arial" w:cs="Arial"/>
          <w:b/>
          <w:sz w:val="24"/>
          <w:szCs w:val="24"/>
          <w:lang w:eastAsia="es-ES"/>
        </w:rPr>
        <w:t>?</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Las bases del currículo presuponen el conjunto de condiciones objetivas y subjetivas de carácter económico, político, social y educacional en que se inserta el currículo. Es el cimiento que sostiene toda la estructura espacial y temporal del currículo. Presuponen la realidad de un país. Podemos entonces plantear que las </w:t>
      </w:r>
      <w:r w:rsidRPr="00227C0B">
        <w:rPr>
          <w:rFonts w:ascii="Arial" w:eastAsia="Times New Roman" w:hAnsi="Arial" w:cs="Arial"/>
          <w:b/>
          <w:sz w:val="24"/>
          <w:szCs w:val="24"/>
          <w:lang w:eastAsia="es-ES"/>
        </w:rPr>
        <w:t>Bases del currículo</w:t>
      </w:r>
      <w:r w:rsidR="00AA671E">
        <w:rPr>
          <w:rFonts w:ascii="Arial" w:eastAsia="Times New Roman" w:hAnsi="Arial" w:cs="Arial"/>
          <w:b/>
          <w:sz w:val="24"/>
          <w:szCs w:val="24"/>
          <w:lang w:eastAsia="es-ES"/>
        </w:rPr>
        <w:t xml:space="preserve"> </w:t>
      </w:r>
      <w:r w:rsidRPr="00227C0B">
        <w:rPr>
          <w:rFonts w:ascii="Arial" w:eastAsia="Times New Roman" w:hAnsi="Arial" w:cs="Arial"/>
          <w:sz w:val="24"/>
          <w:szCs w:val="24"/>
          <w:lang w:eastAsia="es-ES"/>
        </w:rPr>
        <w:t>son las condiciones económicas, estructura política (política educativa), estructura social, tradiciones culturales, sistema de comunicación, sistema de tecnología, sistema moral.</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Las condiciones económicas, la estructura de la sociedad, la estructura política, y las tradiciones culturales en un momento histórico concreto condicionan la educación y el modelo de hombre a formar.</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Las bases del currículo se encuentran en constante movimiento y transformaciones. El currículo de cualquier nivel educativo debe estar </w:t>
      </w:r>
      <w:r w:rsidR="004F1E54" w:rsidRPr="00227C0B">
        <w:rPr>
          <w:rFonts w:ascii="Arial" w:eastAsia="Times New Roman" w:hAnsi="Arial" w:cs="Arial"/>
          <w:sz w:val="24"/>
          <w:szCs w:val="24"/>
          <w:lang w:eastAsia="es-ES"/>
        </w:rPr>
        <w:t xml:space="preserve">en consonancia con </w:t>
      </w:r>
      <w:r w:rsidRPr="00227C0B">
        <w:rPr>
          <w:rFonts w:ascii="Arial" w:eastAsia="Times New Roman" w:hAnsi="Arial" w:cs="Arial"/>
          <w:sz w:val="24"/>
          <w:szCs w:val="24"/>
          <w:lang w:eastAsia="es-ES"/>
        </w:rPr>
        <w:t xml:space="preserve">los problemas globales y particulares de la sociedad, </w:t>
      </w:r>
      <w:r w:rsidR="004F1E54" w:rsidRPr="00227C0B">
        <w:rPr>
          <w:rFonts w:ascii="Arial" w:eastAsia="Times New Roman" w:hAnsi="Arial" w:cs="Arial"/>
          <w:sz w:val="24"/>
          <w:szCs w:val="24"/>
          <w:lang w:eastAsia="es-ES"/>
        </w:rPr>
        <w:t>con l</w:t>
      </w:r>
      <w:r w:rsidRPr="00227C0B">
        <w:rPr>
          <w:rFonts w:ascii="Arial" w:eastAsia="Times New Roman" w:hAnsi="Arial" w:cs="Arial"/>
          <w:sz w:val="24"/>
          <w:szCs w:val="24"/>
          <w:lang w:eastAsia="es-ES"/>
        </w:rPr>
        <w:t xml:space="preserve">os resultados de la revolución </w:t>
      </w:r>
      <w:r w:rsidR="004F1E54" w:rsidRPr="00227C0B">
        <w:rPr>
          <w:rFonts w:ascii="Arial" w:eastAsia="Times New Roman" w:hAnsi="Arial" w:cs="Arial"/>
          <w:sz w:val="24"/>
          <w:szCs w:val="24"/>
          <w:lang w:eastAsia="es-ES"/>
        </w:rPr>
        <w:t>científica</w:t>
      </w:r>
      <w:r w:rsidRPr="00227C0B">
        <w:rPr>
          <w:rFonts w:ascii="Arial" w:eastAsia="Times New Roman" w:hAnsi="Arial" w:cs="Arial"/>
          <w:sz w:val="24"/>
          <w:szCs w:val="24"/>
          <w:lang w:eastAsia="es-ES"/>
        </w:rPr>
        <w:t xml:space="preserve"> técnica y </w:t>
      </w:r>
      <w:r w:rsidR="004F1E54" w:rsidRPr="00227C0B">
        <w:rPr>
          <w:rFonts w:ascii="Arial" w:eastAsia="Times New Roman" w:hAnsi="Arial" w:cs="Arial"/>
          <w:sz w:val="24"/>
          <w:szCs w:val="24"/>
          <w:lang w:eastAsia="es-ES"/>
        </w:rPr>
        <w:t xml:space="preserve">con </w:t>
      </w:r>
      <w:r w:rsidRPr="00227C0B">
        <w:rPr>
          <w:rFonts w:ascii="Arial" w:eastAsia="Times New Roman" w:hAnsi="Arial" w:cs="Arial"/>
          <w:sz w:val="24"/>
          <w:szCs w:val="24"/>
          <w:lang w:eastAsia="es-ES"/>
        </w:rPr>
        <w:t xml:space="preserve">las tendencias </w:t>
      </w:r>
      <w:r w:rsidR="004F1E54" w:rsidRPr="00227C0B">
        <w:rPr>
          <w:rFonts w:ascii="Arial" w:eastAsia="Times New Roman" w:hAnsi="Arial" w:cs="Arial"/>
          <w:sz w:val="24"/>
          <w:szCs w:val="24"/>
          <w:lang w:eastAsia="es-ES"/>
        </w:rPr>
        <w:t xml:space="preserve">más actuales </w:t>
      </w:r>
      <w:r w:rsidRPr="00227C0B">
        <w:rPr>
          <w:rFonts w:ascii="Arial" w:eastAsia="Times New Roman" w:hAnsi="Arial" w:cs="Arial"/>
          <w:sz w:val="24"/>
          <w:szCs w:val="24"/>
          <w:lang w:eastAsia="es-ES"/>
        </w:rPr>
        <w:t>del desarrollo.</w:t>
      </w:r>
    </w:p>
    <w:p w:rsidR="00F46465" w:rsidRPr="00227C0B" w:rsidRDefault="008A5441"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E</w:t>
      </w:r>
      <w:r w:rsidR="00F46465" w:rsidRPr="00227C0B">
        <w:rPr>
          <w:rFonts w:ascii="Arial" w:eastAsia="Times New Roman" w:hAnsi="Arial" w:cs="Arial"/>
          <w:sz w:val="24"/>
          <w:szCs w:val="24"/>
          <w:lang w:eastAsia="es-ES"/>
        </w:rPr>
        <w:t xml:space="preserve">l currículo de manera general y en particular el de las primeras edades debe considerar </w:t>
      </w:r>
      <w:r w:rsidR="00F46465" w:rsidRPr="00227C0B">
        <w:rPr>
          <w:rFonts w:ascii="Arial" w:eastAsia="Times New Roman" w:hAnsi="Arial" w:cs="Arial"/>
          <w:b/>
          <w:sz w:val="24"/>
          <w:szCs w:val="24"/>
          <w:lang w:eastAsia="es-ES"/>
        </w:rPr>
        <w:t>problemas</w:t>
      </w:r>
      <w:r w:rsidR="00F46465" w:rsidRPr="00227C0B">
        <w:rPr>
          <w:rFonts w:ascii="Arial" w:eastAsia="Times New Roman" w:hAnsi="Arial" w:cs="Arial"/>
          <w:sz w:val="24"/>
          <w:szCs w:val="24"/>
          <w:lang w:eastAsia="es-ES"/>
        </w:rPr>
        <w:t xml:space="preserve"> tales como: la pobreza, el desempleo, la violencia, las pandemias, la drogadicción y la degradación del medio ambiente entre otros. </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En cuanto a los resultados de la revolución científico técnica debe atender a: la dinámica acelerada de la producción de los saberes, a la tendencia a la interdisciplinariedad y a las nuevas tecnologías de la información y la comunicación. </w:t>
      </w:r>
      <w:r w:rsidR="008A5441" w:rsidRPr="00227C0B">
        <w:rPr>
          <w:rFonts w:ascii="Arial" w:eastAsia="Times New Roman" w:hAnsi="Arial" w:cs="Arial"/>
          <w:sz w:val="24"/>
          <w:szCs w:val="24"/>
          <w:lang w:eastAsia="es-ES"/>
        </w:rPr>
        <w:t xml:space="preserve">Un ejemplo es </w:t>
      </w:r>
      <w:r w:rsidRPr="00227C0B">
        <w:rPr>
          <w:rFonts w:ascii="Arial" w:eastAsia="Times New Roman" w:hAnsi="Arial" w:cs="Arial"/>
          <w:sz w:val="24"/>
          <w:szCs w:val="24"/>
          <w:lang w:eastAsia="es-ES"/>
        </w:rPr>
        <w:t xml:space="preserve">que en </w:t>
      </w:r>
      <w:r w:rsidR="008A5441" w:rsidRPr="00227C0B">
        <w:rPr>
          <w:rFonts w:ascii="Arial" w:eastAsia="Times New Roman" w:hAnsi="Arial" w:cs="Arial"/>
          <w:sz w:val="24"/>
          <w:szCs w:val="24"/>
          <w:lang w:eastAsia="es-ES"/>
        </w:rPr>
        <w:t xml:space="preserve">la nueva propuesta curricular para la primera infancia se </w:t>
      </w:r>
      <w:r w:rsidRPr="00227C0B">
        <w:rPr>
          <w:rFonts w:ascii="Arial" w:eastAsia="Times New Roman" w:hAnsi="Arial" w:cs="Arial"/>
          <w:sz w:val="24"/>
          <w:szCs w:val="24"/>
          <w:lang w:eastAsia="es-ES"/>
        </w:rPr>
        <w:t xml:space="preserve">introducen objetivos, contenidos y orientaciones metodológicas </w:t>
      </w:r>
      <w:r w:rsidR="008A5441" w:rsidRPr="00227C0B">
        <w:rPr>
          <w:rFonts w:ascii="Arial" w:eastAsia="Times New Roman" w:hAnsi="Arial" w:cs="Arial"/>
          <w:sz w:val="24"/>
          <w:szCs w:val="24"/>
          <w:lang w:eastAsia="es-ES"/>
        </w:rPr>
        <w:t xml:space="preserve">relacionadas con el desarrollo de las habilidades </w:t>
      </w:r>
      <w:r w:rsidRPr="00227C0B">
        <w:rPr>
          <w:rFonts w:ascii="Arial" w:eastAsia="Times New Roman" w:hAnsi="Arial" w:cs="Arial"/>
          <w:sz w:val="24"/>
          <w:szCs w:val="24"/>
          <w:lang w:eastAsia="es-ES"/>
        </w:rPr>
        <w:t>informática</w:t>
      </w:r>
      <w:r w:rsidR="008A5441" w:rsidRPr="00227C0B">
        <w:rPr>
          <w:rFonts w:ascii="Arial" w:eastAsia="Times New Roman" w:hAnsi="Arial" w:cs="Arial"/>
          <w:sz w:val="24"/>
          <w:szCs w:val="24"/>
          <w:lang w:eastAsia="es-ES"/>
        </w:rPr>
        <w:t>s</w:t>
      </w:r>
      <w:r w:rsidRPr="00227C0B">
        <w:rPr>
          <w:rFonts w:ascii="Arial" w:eastAsia="Times New Roman" w:hAnsi="Arial" w:cs="Arial"/>
          <w:sz w:val="24"/>
          <w:szCs w:val="24"/>
          <w:lang w:eastAsia="es-ES"/>
        </w:rPr>
        <w:t xml:space="preserve"> en estad edades</w:t>
      </w:r>
      <w:r w:rsidR="008A5441" w:rsidRPr="00227C0B">
        <w:rPr>
          <w:rFonts w:ascii="Arial" w:eastAsia="Times New Roman" w:hAnsi="Arial" w:cs="Arial"/>
          <w:sz w:val="24"/>
          <w:szCs w:val="24"/>
          <w:lang w:eastAsia="es-ES"/>
        </w:rPr>
        <w:t>; resultado de recientes investigaciones científicas.</w:t>
      </w:r>
    </w:p>
    <w:p w:rsidR="00F46465" w:rsidRPr="00227C0B" w:rsidRDefault="00F46465" w:rsidP="00F46465">
      <w:pPr>
        <w:widowControl w:val="0"/>
        <w:spacing w:after="120" w:line="360" w:lineRule="auto"/>
        <w:jc w:val="both"/>
        <w:rPr>
          <w:rFonts w:ascii="Arial" w:eastAsia="Times New Roman" w:hAnsi="Arial" w:cs="Arial"/>
          <w:b/>
          <w:sz w:val="24"/>
          <w:szCs w:val="24"/>
          <w:lang w:eastAsia="es-ES"/>
        </w:rPr>
      </w:pPr>
      <w:r w:rsidRPr="00227C0B">
        <w:rPr>
          <w:rFonts w:ascii="Arial" w:eastAsia="Times New Roman" w:hAnsi="Arial" w:cs="Arial"/>
          <w:b/>
          <w:sz w:val="24"/>
          <w:szCs w:val="24"/>
          <w:lang w:eastAsia="es-ES"/>
        </w:rPr>
        <w:t>Las bases del currículo nos obligan a formularnos las siguientes interrogantes:</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¿Es socialmente pertinente el currículo que desarrollamos?</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¿Cómo satisface el currículo de la </w:t>
      </w:r>
      <w:r w:rsidR="008A5441" w:rsidRPr="00227C0B">
        <w:rPr>
          <w:rFonts w:ascii="Arial" w:eastAsia="Times New Roman" w:hAnsi="Arial" w:cs="Arial"/>
          <w:sz w:val="24"/>
          <w:szCs w:val="24"/>
          <w:lang w:eastAsia="es-ES"/>
        </w:rPr>
        <w:t xml:space="preserve">primera infancia las </w:t>
      </w:r>
      <w:r w:rsidRPr="00227C0B">
        <w:rPr>
          <w:rFonts w:ascii="Arial" w:eastAsia="Times New Roman" w:hAnsi="Arial" w:cs="Arial"/>
          <w:sz w:val="24"/>
          <w:szCs w:val="24"/>
          <w:lang w:eastAsia="es-ES"/>
        </w:rPr>
        <w:t>necesidades sociales que emanan de los cambios que tienen lugar en nuestra sociedad?</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lastRenderedPageBreak/>
        <w:t xml:space="preserve">¿Responde el currículo de </w:t>
      </w:r>
      <w:r w:rsidR="008A5441" w:rsidRPr="00227C0B">
        <w:rPr>
          <w:rFonts w:ascii="Arial" w:eastAsia="Times New Roman" w:hAnsi="Arial" w:cs="Arial"/>
          <w:sz w:val="24"/>
          <w:szCs w:val="24"/>
          <w:lang w:eastAsia="es-ES"/>
        </w:rPr>
        <w:t xml:space="preserve">la primera infancia </w:t>
      </w:r>
      <w:r w:rsidRPr="00227C0B">
        <w:rPr>
          <w:rFonts w:ascii="Arial" w:eastAsia="Times New Roman" w:hAnsi="Arial" w:cs="Arial"/>
          <w:sz w:val="24"/>
          <w:szCs w:val="24"/>
          <w:lang w:eastAsia="es-ES"/>
        </w:rPr>
        <w:t>a las transformaciones sociales y educacionales que tiene lugar en nuestra sociedad?</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¿Responde el currículo a los resultados de las investigaciones científicas más recientes sobre la educación y desarrollo de l</w:t>
      </w:r>
      <w:r w:rsidR="008A5441" w:rsidRPr="00227C0B">
        <w:rPr>
          <w:rFonts w:ascii="Arial" w:eastAsia="Times New Roman" w:hAnsi="Arial" w:cs="Arial"/>
          <w:sz w:val="24"/>
          <w:szCs w:val="24"/>
          <w:lang w:eastAsia="es-ES"/>
        </w:rPr>
        <w:t xml:space="preserve">as </w:t>
      </w:r>
      <w:r w:rsidRPr="00227C0B">
        <w:rPr>
          <w:rFonts w:ascii="Arial" w:eastAsia="Times New Roman" w:hAnsi="Arial" w:cs="Arial"/>
          <w:sz w:val="24"/>
          <w:szCs w:val="24"/>
          <w:lang w:eastAsia="es-ES"/>
        </w:rPr>
        <w:t>niñ</w:t>
      </w:r>
      <w:r w:rsidR="008A5441" w:rsidRPr="00227C0B">
        <w:rPr>
          <w:rFonts w:ascii="Arial" w:eastAsia="Times New Roman" w:hAnsi="Arial" w:cs="Arial"/>
          <w:sz w:val="24"/>
          <w:szCs w:val="24"/>
          <w:lang w:eastAsia="es-ES"/>
        </w:rPr>
        <w:t>a</w:t>
      </w:r>
      <w:r w:rsidRPr="00227C0B">
        <w:rPr>
          <w:rFonts w:ascii="Arial" w:eastAsia="Times New Roman" w:hAnsi="Arial" w:cs="Arial"/>
          <w:sz w:val="24"/>
          <w:szCs w:val="24"/>
          <w:lang w:eastAsia="es-ES"/>
        </w:rPr>
        <w:t>s y niñ</w:t>
      </w:r>
      <w:r w:rsidR="008A5441" w:rsidRPr="00227C0B">
        <w:rPr>
          <w:rFonts w:ascii="Arial" w:eastAsia="Times New Roman" w:hAnsi="Arial" w:cs="Arial"/>
          <w:sz w:val="24"/>
          <w:szCs w:val="24"/>
          <w:lang w:eastAsia="es-ES"/>
        </w:rPr>
        <w:t>o</w:t>
      </w:r>
      <w:r w:rsidRPr="00227C0B">
        <w:rPr>
          <w:rFonts w:ascii="Arial" w:eastAsia="Times New Roman" w:hAnsi="Arial" w:cs="Arial"/>
          <w:sz w:val="24"/>
          <w:szCs w:val="24"/>
          <w:lang w:eastAsia="es-ES"/>
        </w:rPr>
        <w:t>s de 0 a 6 años?</w:t>
      </w:r>
    </w:p>
    <w:p w:rsidR="00F46465" w:rsidRPr="00227C0B" w:rsidRDefault="00F46465" w:rsidP="00F46465">
      <w:pPr>
        <w:widowControl w:val="0"/>
        <w:spacing w:after="120" w:line="360" w:lineRule="auto"/>
        <w:jc w:val="both"/>
        <w:rPr>
          <w:rFonts w:ascii="Arial" w:eastAsia="Times New Roman" w:hAnsi="Arial" w:cs="Arial"/>
          <w:sz w:val="24"/>
          <w:szCs w:val="24"/>
          <w:lang w:eastAsia="es-ES"/>
        </w:rPr>
      </w:pPr>
      <w:r w:rsidRPr="00227C0B">
        <w:rPr>
          <w:rFonts w:ascii="Arial" w:eastAsia="Times New Roman" w:hAnsi="Arial" w:cs="Arial"/>
          <w:sz w:val="24"/>
          <w:szCs w:val="24"/>
          <w:lang w:eastAsia="es-ES"/>
        </w:rPr>
        <w:t xml:space="preserve">¿Cómo lograr conciliar la masividad y la calidad en la </w:t>
      </w:r>
      <w:r w:rsidR="008A5441" w:rsidRPr="00227C0B">
        <w:rPr>
          <w:rFonts w:ascii="Arial" w:eastAsia="Times New Roman" w:hAnsi="Arial" w:cs="Arial"/>
          <w:sz w:val="24"/>
          <w:szCs w:val="24"/>
          <w:lang w:eastAsia="es-ES"/>
        </w:rPr>
        <w:t xml:space="preserve">primera infancia </w:t>
      </w:r>
      <w:r w:rsidRPr="00227C0B">
        <w:rPr>
          <w:rFonts w:ascii="Arial" w:eastAsia="Times New Roman" w:hAnsi="Arial" w:cs="Arial"/>
          <w:sz w:val="24"/>
          <w:szCs w:val="24"/>
          <w:lang w:eastAsia="es-ES"/>
        </w:rPr>
        <w:t>desde el currículo?</w:t>
      </w:r>
    </w:p>
    <w:p w:rsidR="00F46465" w:rsidRPr="00227C0B" w:rsidRDefault="00F46465" w:rsidP="00F46465">
      <w:pPr>
        <w:spacing w:after="120" w:line="360" w:lineRule="auto"/>
        <w:rPr>
          <w:rFonts w:ascii="Arial" w:eastAsia="Times New Roman" w:hAnsi="Arial" w:cs="Arial"/>
          <w:b/>
          <w:sz w:val="24"/>
          <w:szCs w:val="24"/>
          <w:lang w:eastAsia="es-ES"/>
        </w:rPr>
      </w:pPr>
      <w:r w:rsidRPr="00227C0B">
        <w:rPr>
          <w:rFonts w:ascii="Arial" w:eastAsia="Times New Roman" w:hAnsi="Arial" w:cs="Arial"/>
          <w:b/>
          <w:sz w:val="24"/>
          <w:szCs w:val="24"/>
          <w:lang w:eastAsia="es-ES"/>
        </w:rPr>
        <w:t xml:space="preserve">Fuentes del currículo </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A la hora de concebir un currículo, un primer paso </w:t>
      </w:r>
      <w:r w:rsidR="008A5441" w:rsidRPr="00227C0B">
        <w:rPr>
          <w:rFonts w:ascii="Arial" w:eastAsia="Times New Roman" w:hAnsi="Arial" w:cs="Arial"/>
          <w:sz w:val="24"/>
          <w:szCs w:val="24"/>
          <w:lang w:val="es-ES_tradnl" w:eastAsia="es-ES"/>
        </w:rPr>
        <w:t>al que nos enfrentamos es a sus fuentes, es decir, de dónde se nutre, dó</w:t>
      </w:r>
      <w:r w:rsidRPr="00227C0B">
        <w:rPr>
          <w:rFonts w:ascii="Arial" w:eastAsia="Times New Roman" w:hAnsi="Arial" w:cs="Arial"/>
          <w:sz w:val="24"/>
          <w:szCs w:val="24"/>
          <w:lang w:val="es-ES_tradnl" w:eastAsia="es-ES"/>
        </w:rPr>
        <w:t xml:space="preserve">nde seleccionar la información indispensable y necesaria para precisar </w:t>
      </w:r>
      <w:r w:rsidR="008A5441" w:rsidRPr="00227C0B">
        <w:rPr>
          <w:rFonts w:ascii="Arial" w:eastAsia="Times New Roman" w:hAnsi="Arial" w:cs="Arial"/>
          <w:sz w:val="24"/>
          <w:szCs w:val="24"/>
          <w:lang w:val="es-ES_tradnl" w:eastAsia="es-ES"/>
        </w:rPr>
        <w:t xml:space="preserve">sus </w:t>
      </w:r>
      <w:r w:rsidRPr="00227C0B">
        <w:rPr>
          <w:rFonts w:ascii="Arial" w:eastAsia="Times New Roman" w:hAnsi="Arial" w:cs="Arial"/>
          <w:sz w:val="24"/>
          <w:szCs w:val="24"/>
          <w:lang w:val="es-ES_tradnl" w:eastAsia="es-ES"/>
        </w:rPr>
        <w:t>objetivos y contenidos</w:t>
      </w:r>
      <w:r w:rsidR="008A5441" w:rsidRPr="00227C0B">
        <w:rPr>
          <w:rFonts w:ascii="Arial" w:eastAsia="Times New Roman" w:hAnsi="Arial" w:cs="Arial"/>
          <w:sz w:val="24"/>
          <w:szCs w:val="24"/>
          <w:lang w:val="es-ES_tradnl" w:eastAsia="es-ES"/>
        </w:rPr>
        <w:t xml:space="preserve">, </w:t>
      </w:r>
      <w:r w:rsidRPr="00227C0B">
        <w:rPr>
          <w:rFonts w:ascii="Arial" w:eastAsia="Times New Roman" w:hAnsi="Arial" w:cs="Arial"/>
          <w:sz w:val="24"/>
          <w:szCs w:val="24"/>
          <w:lang w:val="es-ES_tradnl" w:eastAsia="es-ES"/>
        </w:rPr>
        <w:t>la elaboración de sus proyecciones y plan de acción para la etapa educativa a la que se refiere.</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En realidad, en la elaboración de un modelo curricular hay que tomar en cuenta una relación importante de factores, complejos y heterogéneos, que son requisitos a tomar en cuenta, y de naturaleza muy disímil.</w:t>
      </w:r>
    </w:p>
    <w:p w:rsidR="00C43648"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Una de las fuentes principales </w:t>
      </w:r>
      <w:r w:rsidR="008A5441" w:rsidRPr="00227C0B">
        <w:rPr>
          <w:rFonts w:ascii="Arial" w:eastAsia="Times New Roman" w:hAnsi="Arial" w:cs="Arial"/>
          <w:sz w:val="24"/>
          <w:szCs w:val="24"/>
          <w:lang w:val="es-ES_tradnl" w:eastAsia="es-ES"/>
        </w:rPr>
        <w:t xml:space="preserve">para diseñar un currículo </w:t>
      </w:r>
      <w:r w:rsidRPr="00227C0B">
        <w:rPr>
          <w:rFonts w:ascii="Arial" w:eastAsia="Times New Roman" w:hAnsi="Arial" w:cs="Arial"/>
          <w:sz w:val="24"/>
          <w:szCs w:val="24"/>
          <w:lang w:val="es-ES_tradnl" w:eastAsia="es-ES"/>
        </w:rPr>
        <w:t xml:space="preserve">es el propio niño, el conocimiento de </w:t>
      </w:r>
      <w:r w:rsidR="008A5441" w:rsidRPr="00227C0B">
        <w:rPr>
          <w:rFonts w:ascii="Arial" w:eastAsia="Times New Roman" w:hAnsi="Arial" w:cs="Arial"/>
          <w:sz w:val="24"/>
          <w:szCs w:val="24"/>
          <w:lang w:val="es-ES_tradnl" w:eastAsia="es-ES"/>
        </w:rPr>
        <w:t>cómo se produce el</w:t>
      </w:r>
      <w:r w:rsidRPr="00227C0B">
        <w:rPr>
          <w:rFonts w:ascii="Arial" w:eastAsia="Times New Roman" w:hAnsi="Arial" w:cs="Arial"/>
          <w:sz w:val="24"/>
          <w:szCs w:val="24"/>
          <w:lang w:val="es-ES_tradnl" w:eastAsia="es-ES"/>
        </w:rPr>
        <w:t xml:space="preserve"> desarrollo</w:t>
      </w:r>
      <w:r w:rsidR="008A5441" w:rsidRPr="00227C0B">
        <w:rPr>
          <w:rFonts w:ascii="Arial" w:eastAsia="Times New Roman" w:hAnsi="Arial" w:cs="Arial"/>
          <w:sz w:val="24"/>
          <w:szCs w:val="24"/>
          <w:lang w:val="es-ES_tradnl" w:eastAsia="es-ES"/>
        </w:rPr>
        <w:t xml:space="preserve"> de sus procesos psíquicos y no de manera particular, sino la expresión e interacción que entre ellos se produce,las particularidades </w:t>
      </w:r>
      <w:r w:rsidR="00C43648" w:rsidRPr="00227C0B">
        <w:rPr>
          <w:rFonts w:ascii="Arial" w:eastAsia="Times New Roman" w:hAnsi="Arial" w:cs="Arial"/>
          <w:sz w:val="24"/>
          <w:szCs w:val="24"/>
          <w:lang w:val="es-ES_tradnl" w:eastAsia="es-ES"/>
        </w:rPr>
        <w:t xml:space="preserve">que alcanzan en </w:t>
      </w:r>
      <w:r w:rsidR="008A5441" w:rsidRPr="00227C0B">
        <w:rPr>
          <w:rFonts w:ascii="Arial" w:eastAsia="Times New Roman" w:hAnsi="Arial" w:cs="Arial"/>
          <w:sz w:val="24"/>
          <w:szCs w:val="24"/>
          <w:lang w:val="es-ES_tradnl" w:eastAsia="es-ES"/>
        </w:rPr>
        <w:t xml:space="preserve">cada etapa, </w:t>
      </w:r>
      <w:r w:rsidR="00C43648" w:rsidRPr="00227C0B">
        <w:rPr>
          <w:rFonts w:ascii="Arial" w:eastAsia="Times New Roman" w:hAnsi="Arial" w:cs="Arial"/>
          <w:sz w:val="24"/>
          <w:szCs w:val="24"/>
          <w:lang w:val="es-ES_tradnl" w:eastAsia="es-ES"/>
        </w:rPr>
        <w:t xml:space="preserve">la manifestación de sus </w:t>
      </w:r>
      <w:r w:rsidRPr="00227C0B">
        <w:rPr>
          <w:rFonts w:ascii="Arial" w:eastAsia="Times New Roman" w:hAnsi="Arial" w:cs="Arial"/>
          <w:sz w:val="24"/>
          <w:szCs w:val="24"/>
          <w:lang w:val="es-ES_tradnl" w:eastAsia="es-ES"/>
        </w:rPr>
        <w:t xml:space="preserve">intereses, problemáticas, necesidades, la </w:t>
      </w:r>
      <w:r w:rsidR="00C43648" w:rsidRPr="00227C0B">
        <w:rPr>
          <w:rFonts w:ascii="Arial" w:eastAsia="Times New Roman" w:hAnsi="Arial" w:cs="Arial"/>
          <w:sz w:val="24"/>
          <w:szCs w:val="24"/>
          <w:lang w:val="es-ES_tradnl" w:eastAsia="es-ES"/>
        </w:rPr>
        <w:t xml:space="preserve">manera en que interactúan; en fin, todas las expresiones de su </w:t>
      </w:r>
      <w:r w:rsidRPr="00227C0B">
        <w:rPr>
          <w:rFonts w:ascii="Arial" w:eastAsia="Times New Roman" w:hAnsi="Arial" w:cs="Arial"/>
          <w:sz w:val="24"/>
          <w:szCs w:val="24"/>
          <w:lang w:val="es-ES_tradnl" w:eastAsia="es-ES"/>
        </w:rPr>
        <w:t>formación</w:t>
      </w:r>
      <w:r w:rsidR="00C43648" w:rsidRPr="00227C0B">
        <w:rPr>
          <w:rFonts w:ascii="Arial" w:eastAsia="Times New Roman" w:hAnsi="Arial" w:cs="Arial"/>
          <w:sz w:val="24"/>
          <w:szCs w:val="24"/>
          <w:lang w:val="es-ES_tradnl" w:eastAsia="es-ES"/>
        </w:rPr>
        <w:t xml:space="preserve"> y desarrollo</w:t>
      </w:r>
      <w:r w:rsidRPr="00227C0B">
        <w:rPr>
          <w:rFonts w:ascii="Arial" w:eastAsia="Times New Roman" w:hAnsi="Arial" w:cs="Arial"/>
          <w:sz w:val="24"/>
          <w:szCs w:val="24"/>
          <w:lang w:val="es-ES_tradnl" w:eastAsia="es-ES"/>
        </w:rPr>
        <w:t xml:space="preserve">.  </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En esto se incluyen los resultados de las más variadas investigaciones que arrojen luz sobre las particularidades de los niños y las niñas, así como la observación de su comportamiento, de su actividad, de sus acciones.  </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Desde este punto de vista, el análisis psicológico del niño aporta la información necesaria a los factores y procesos que intervienen en su desarrollo, lo cual permite estructurar de manera más científica la actividad pedagógica.</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conocimiento de los individuos, de la comunidad y en síntesis, de la propia sociedad, es otra fuente importante, ya que la misma plantea problemas, necesidades y condiciones que el currículo debe tomar en cuenta en su elaboración.  A esto se suman las tradiciones y el folklore cultural, las creencias, motivaciones, expectativas y valores sociales, que delinean el enfoque sociológico del currículo.</w:t>
      </w:r>
    </w:p>
    <w:p w:rsidR="00F46465" w:rsidRPr="00227C0B" w:rsidRDefault="00C43648"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lastRenderedPageBreak/>
        <w:t xml:space="preserve">Otra </w:t>
      </w:r>
      <w:r w:rsidR="00F46465" w:rsidRPr="00227C0B">
        <w:rPr>
          <w:rFonts w:ascii="Arial" w:eastAsia="Times New Roman" w:hAnsi="Arial" w:cs="Arial"/>
          <w:sz w:val="24"/>
          <w:szCs w:val="24"/>
          <w:lang w:val="es-ES_tradnl" w:eastAsia="es-ES"/>
        </w:rPr>
        <w:t xml:space="preserve">fuente importante deviene del propio análisis de los </w:t>
      </w:r>
      <w:r w:rsidRPr="00227C0B">
        <w:rPr>
          <w:rFonts w:ascii="Arial" w:eastAsia="Times New Roman" w:hAnsi="Arial" w:cs="Arial"/>
          <w:sz w:val="24"/>
          <w:szCs w:val="24"/>
          <w:lang w:val="es-ES_tradnl" w:eastAsia="es-ES"/>
        </w:rPr>
        <w:t xml:space="preserve">objetivos y </w:t>
      </w:r>
      <w:r w:rsidR="00F46465" w:rsidRPr="00227C0B">
        <w:rPr>
          <w:rFonts w:ascii="Arial" w:eastAsia="Times New Roman" w:hAnsi="Arial" w:cs="Arial"/>
          <w:sz w:val="24"/>
          <w:szCs w:val="24"/>
          <w:lang w:val="es-ES_tradnl" w:eastAsia="es-ES"/>
        </w:rPr>
        <w:t>contenidos de la</w:t>
      </w:r>
      <w:r w:rsidRPr="00227C0B">
        <w:rPr>
          <w:rFonts w:ascii="Arial" w:eastAsia="Times New Roman" w:hAnsi="Arial" w:cs="Arial"/>
          <w:sz w:val="24"/>
          <w:szCs w:val="24"/>
          <w:lang w:val="es-ES_tradnl" w:eastAsia="es-ES"/>
        </w:rPr>
        <w:t>sdimensiones en que se expresa el desarrollo infantil</w:t>
      </w:r>
      <w:r w:rsidR="00F46465" w:rsidRPr="00227C0B">
        <w:rPr>
          <w:rFonts w:ascii="Arial" w:eastAsia="Times New Roman" w:hAnsi="Arial" w:cs="Arial"/>
          <w:sz w:val="24"/>
          <w:szCs w:val="24"/>
          <w:lang w:val="es-ES_tradnl" w:eastAsia="es-ES"/>
        </w:rPr>
        <w:t xml:space="preserve">, que </w:t>
      </w:r>
      <w:r w:rsidRPr="00227C0B">
        <w:rPr>
          <w:rFonts w:ascii="Arial" w:eastAsia="Times New Roman" w:hAnsi="Arial" w:cs="Arial"/>
          <w:sz w:val="24"/>
          <w:szCs w:val="24"/>
          <w:lang w:val="es-ES_tradnl" w:eastAsia="es-ES"/>
        </w:rPr>
        <w:t xml:space="preserve">precisan de análisis para </w:t>
      </w:r>
      <w:r w:rsidR="00F46465" w:rsidRPr="00227C0B">
        <w:rPr>
          <w:rFonts w:ascii="Arial" w:eastAsia="Times New Roman" w:hAnsi="Arial" w:cs="Arial"/>
          <w:sz w:val="24"/>
          <w:szCs w:val="24"/>
          <w:lang w:val="es-ES_tradnl" w:eastAsia="es-ES"/>
        </w:rPr>
        <w:t xml:space="preserve">establecer </w:t>
      </w:r>
      <w:r w:rsidRPr="00227C0B">
        <w:rPr>
          <w:rFonts w:ascii="Arial" w:eastAsia="Times New Roman" w:hAnsi="Arial" w:cs="Arial"/>
          <w:sz w:val="24"/>
          <w:szCs w:val="24"/>
          <w:lang w:val="es-ES_tradnl" w:eastAsia="es-ES"/>
        </w:rPr>
        <w:t xml:space="preserve">la jerarquización que exigen </w:t>
      </w:r>
      <w:r w:rsidR="00F46465" w:rsidRPr="00227C0B">
        <w:rPr>
          <w:rFonts w:ascii="Arial" w:eastAsia="Times New Roman" w:hAnsi="Arial" w:cs="Arial"/>
          <w:sz w:val="24"/>
          <w:szCs w:val="24"/>
          <w:lang w:val="es-ES_tradnl" w:eastAsia="es-ES"/>
        </w:rPr>
        <w:t>para garantizar la mejor asimilación cognoscitiva</w:t>
      </w:r>
      <w:r w:rsidRPr="00227C0B">
        <w:rPr>
          <w:rFonts w:ascii="Arial" w:eastAsia="Times New Roman" w:hAnsi="Arial" w:cs="Arial"/>
          <w:sz w:val="24"/>
          <w:szCs w:val="24"/>
          <w:lang w:val="es-ES_tradnl" w:eastAsia="es-ES"/>
        </w:rPr>
        <w:t xml:space="preserve"> y afectiva posible</w:t>
      </w:r>
      <w:r w:rsidR="00F46465" w:rsidRPr="00227C0B">
        <w:rPr>
          <w:rFonts w:ascii="Arial" w:eastAsia="Times New Roman" w:hAnsi="Arial" w:cs="Arial"/>
          <w:sz w:val="24"/>
          <w:szCs w:val="24"/>
          <w:lang w:val="es-ES_tradnl" w:eastAsia="es-ES"/>
        </w:rPr>
        <w:t>.</w:t>
      </w:r>
    </w:p>
    <w:p w:rsidR="00C43648" w:rsidRPr="00227C0B" w:rsidRDefault="00C43648"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L</w:t>
      </w:r>
      <w:r w:rsidR="00F46465" w:rsidRPr="00227C0B">
        <w:rPr>
          <w:rFonts w:ascii="Arial" w:eastAsia="Times New Roman" w:hAnsi="Arial" w:cs="Arial"/>
          <w:sz w:val="24"/>
          <w:szCs w:val="24"/>
          <w:lang w:val="es-ES_tradnl" w:eastAsia="es-ES"/>
        </w:rPr>
        <w:t xml:space="preserve">a propia experiencia pedagógica cotidiana </w:t>
      </w:r>
      <w:r w:rsidRPr="00227C0B">
        <w:rPr>
          <w:rFonts w:ascii="Arial" w:eastAsia="Times New Roman" w:hAnsi="Arial" w:cs="Arial"/>
          <w:sz w:val="24"/>
          <w:szCs w:val="24"/>
          <w:lang w:val="es-ES_tradnl" w:eastAsia="es-ES"/>
        </w:rPr>
        <w:t xml:space="preserve">también se </w:t>
      </w:r>
      <w:r w:rsidR="00F46465" w:rsidRPr="00227C0B">
        <w:rPr>
          <w:rFonts w:ascii="Arial" w:eastAsia="Times New Roman" w:hAnsi="Arial" w:cs="Arial"/>
          <w:sz w:val="24"/>
          <w:szCs w:val="24"/>
          <w:lang w:val="es-ES_tradnl" w:eastAsia="es-ES"/>
        </w:rPr>
        <w:t xml:space="preserve">constituye </w:t>
      </w:r>
      <w:r w:rsidRPr="00227C0B">
        <w:rPr>
          <w:rFonts w:ascii="Arial" w:eastAsia="Times New Roman" w:hAnsi="Arial" w:cs="Arial"/>
          <w:sz w:val="24"/>
          <w:szCs w:val="24"/>
          <w:lang w:val="es-ES_tradnl" w:eastAsia="es-ES"/>
        </w:rPr>
        <w:t xml:space="preserve">en </w:t>
      </w:r>
      <w:r w:rsidR="00F46465" w:rsidRPr="00227C0B">
        <w:rPr>
          <w:rFonts w:ascii="Arial" w:eastAsia="Times New Roman" w:hAnsi="Arial" w:cs="Arial"/>
          <w:sz w:val="24"/>
          <w:szCs w:val="24"/>
          <w:lang w:val="es-ES_tradnl" w:eastAsia="es-ES"/>
        </w:rPr>
        <w:t xml:space="preserve">una fuente importante del currículo, que integra las experiencias previamente exitosas a las nuevas que se introducen, plantea las diferentes alternativas </w:t>
      </w:r>
      <w:r w:rsidRPr="00227C0B">
        <w:rPr>
          <w:rFonts w:ascii="Arial" w:eastAsia="Times New Roman" w:hAnsi="Arial" w:cs="Arial"/>
          <w:sz w:val="24"/>
          <w:szCs w:val="24"/>
          <w:lang w:val="es-ES_tradnl" w:eastAsia="es-ES"/>
        </w:rPr>
        <w:t>que pueden ser utilizadas para la dirección del proceso educativo.</w:t>
      </w:r>
    </w:p>
    <w:p w:rsidR="003A05F9"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El propio currículo </w:t>
      </w:r>
      <w:r w:rsidR="003A05F9" w:rsidRPr="00227C0B">
        <w:rPr>
          <w:rFonts w:ascii="Arial" w:eastAsia="Times New Roman" w:hAnsi="Arial" w:cs="Arial"/>
          <w:sz w:val="24"/>
          <w:szCs w:val="24"/>
          <w:lang w:val="es-ES_tradnl" w:eastAsia="es-ES"/>
        </w:rPr>
        <w:t xml:space="preserve">vigente hasta el momento, </w:t>
      </w:r>
      <w:r w:rsidRPr="00227C0B">
        <w:rPr>
          <w:rFonts w:ascii="Arial" w:eastAsia="Times New Roman" w:hAnsi="Arial" w:cs="Arial"/>
          <w:sz w:val="24"/>
          <w:szCs w:val="24"/>
          <w:lang w:val="es-ES_tradnl" w:eastAsia="es-ES"/>
        </w:rPr>
        <w:t>la tradición curricular, el conjunto de creencias filosóficas esenciales, los criterios comunes e insustanciales, y las actitudes frente al currículo, constituye de por sí por una de sus fuentes más importantes</w:t>
      </w:r>
      <w:r w:rsidR="003A05F9" w:rsidRPr="00227C0B">
        <w:rPr>
          <w:rFonts w:ascii="Arial" w:eastAsia="Times New Roman" w:hAnsi="Arial" w:cs="Arial"/>
          <w:sz w:val="24"/>
          <w:szCs w:val="24"/>
          <w:lang w:val="es-ES_tradnl" w:eastAsia="es-ES"/>
        </w:rPr>
        <w:t>.</w:t>
      </w:r>
    </w:p>
    <w:p w:rsidR="00F46465" w:rsidRPr="00227C0B" w:rsidRDefault="003A05F9"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De manera general cuando nos enfrentamos a la elaboración de una nueva propuesta curricular</w:t>
      </w:r>
      <w:r w:rsidR="00F46465" w:rsidRPr="00227C0B">
        <w:rPr>
          <w:rFonts w:ascii="Arial" w:eastAsia="Times New Roman" w:hAnsi="Arial" w:cs="Arial"/>
          <w:sz w:val="24"/>
          <w:szCs w:val="24"/>
          <w:lang w:val="es-ES_tradnl" w:eastAsia="es-ES"/>
        </w:rPr>
        <w:t xml:space="preserve"> todas estas fuentes son activadas y se interrelacionan, no obstante, para que un currículo sea verdaderamente apropiado desde el punto de vista del desarrollo, el conocimiento del niño, de sus particularidades, ha de tener consideración primaria.  Si las expectativas del currículo no son realistas y asequibles al grupo de edad para el cual se designa, y como consecuencia de ello no se alcanzan los </w:t>
      </w:r>
      <w:r w:rsidRPr="00227C0B">
        <w:rPr>
          <w:rFonts w:ascii="Arial" w:eastAsia="Times New Roman" w:hAnsi="Arial" w:cs="Arial"/>
          <w:sz w:val="24"/>
          <w:szCs w:val="24"/>
          <w:lang w:val="es-ES_tradnl" w:eastAsia="es-ES"/>
        </w:rPr>
        <w:t>objetivos que dan lugar al máximo desarrollo integral posible de cada niña y niño de cero a seis años</w:t>
      </w:r>
      <w:r w:rsidR="00F46465" w:rsidRPr="00227C0B">
        <w:rPr>
          <w:rFonts w:ascii="Arial" w:eastAsia="Times New Roman" w:hAnsi="Arial" w:cs="Arial"/>
          <w:sz w:val="24"/>
          <w:szCs w:val="24"/>
          <w:lang w:val="es-ES_tradnl" w:eastAsia="es-ES"/>
        </w:rPr>
        <w:t>, el currículo es inexitoso, independientemente de que las otras variables hayan sido apropiadamente tomadas en consideración.</w:t>
      </w:r>
    </w:p>
    <w:p w:rsidR="00F46465" w:rsidRPr="00227C0B" w:rsidRDefault="003A05F9" w:rsidP="003A05F9">
      <w:pPr>
        <w:spacing w:after="120" w:line="360" w:lineRule="auto"/>
        <w:jc w:val="both"/>
        <w:rPr>
          <w:rFonts w:ascii="Arial" w:hAnsi="Arial" w:cs="Arial"/>
          <w:sz w:val="24"/>
          <w:szCs w:val="24"/>
          <w:lang w:val="es-ES_tradnl"/>
        </w:rPr>
      </w:pPr>
      <w:r w:rsidRPr="00227C0B">
        <w:rPr>
          <w:rFonts w:ascii="Arial" w:hAnsi="Arial" w:cs="Arial"/>
          <w:sz w:val="24"/>
          <w:szCs w:val="24"/>
          <w:lang w:val="es-ES_tradnl"/>
        </w:rPr>
        <w:t xml:space="preserve">Si ya tenemos conocimiento de las fuentes </w:t>
      </w:r>
      <w:r w:rsidR="00F46465" w:rsidRPr="00227C0B">
        <w:rPr>
          <w:rFonts w:ascii="Arial" w:hAnsi="Arial" w:cs="Arial"/>
          <w:sz w:val="24"/>
          <w:szCs w:val="24"/>
          <w:lang w:val="es-ES_tradnl"/>
        </w:rPr>
        <w:t>del currículo, veamos entonces</w:t>
      </w:r>
      <w:r w:rsidRPr="00227C0B">
        <w:rPr>
          <w:rFonts w:ascii="Arial" w:hAnsi="Arial" w:cs="Arial"/>
          <w:sz w:val="24"/>
          <w:szCs w:val="24"/>
          <w:lang w:val="es-ES_tradnl"/>
        </w:rPr>
        <w:t xml:space="preserve"> algunas de </w:t>
      </w:r>
      <w:r w:rsidR="00F46465" w:rsidRPr="00227C0B">
        <w:rPr>
          <w:rFonts w:ascii="Arial" w:hAnsi="Arial" w:cs="Arial"/>
          <w:sz w:val="24"/>
          <w:szCs w:val="24"/>
          <w:lang w:val="es-ES_tradnl"/>
        </w:rPr>
        <w:t xml:space="preserve">las principales razones que han conducido </w:t>
      </w:r>
      <w:r w:rsidRPr="00227C0B">
        <w:rPr>
          <w:rFonts w:ascii="Arial" w:hAnsi="Arial" w:cs="Arial"/>
          <w:sz w:val="24"/>
          <w:szCs w:val="24"/>
          <w:lang w:val="es-ES_tradnl"/>
        </w:rPr>
        <w:t xml:space="preserve">a pensar en una nueva propuesta curricular para </w:t>
      </w:r>
      <w:r w:rsidR="00F46465" w:rsidRPr="00227C0B">
        <w:rPr>
          <w:rFonts w:ascii="Arial" w:hAnsi="Arial" w:cs="Arial"/>
          <w:sz w:val="24"/>
          <w:szCs w:val="24"/>
          <w:lang w:val="es-ES_tradnl"/>
        </w:rPr>
        <w:t>la primera infancia</w:t>
      </w:r>
      <w:r w:rsidRPr="00227C0B">
        <w:rPr>
          <w:rFonts w:ascii="Arial" w:hAnsi="Arial" w:cs="Arial"/>
          <w:sz w:val="24"/>
          <w:szCs w:val="24"/>
          <w:lang w:val="es-ES_tradnl"/>
        </w:rPr>
        <w:t xml:space="preserve"> cubana</w:t>
      </w:r>
      <w:r w:rsidR="00F46465" w:rsidRPr="00227C0B">
        <w:rPr>
          <w:rFonts w:ascii="Arial" w:hAnsi="Arial" w:cs="Arial"/>
          <w:sz w:val="24"/>
          <w:szCs w:val="24"/>
          <w:lang w:val="es-ES_tradnl"/>
        </w:rPr>
        <w:t>:</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 xml:space="preserve"> Las nuevas exigencias de la sociedad en transformación.</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Los cambios sociales, como resultado del rápido avance de la ciencia la tecnología.</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El cumplimiento del principio del perfeccionamiento continúo de planes y programas.</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 xml:space="preserve">La introducción de los resultados de las investigaciones realizadas en los últimos años. </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 xml:space="preserve">La necesidad de lograr </w:t>
      </w:r>
      <w:r w:rsidR="003A05F9" w:rsidRPr="00227C0B">
        <w:rPr>
          <w:rFonts w:ascii="Arial" w:eastAsiaTheme="minorHAnsi" w:hAnsi="Arial" w:cs="Arial"/>
          <w:lang w:val="es-ES_tradnl" w:eastAsia="en-US"/>
        </w:rPr>
        <w:t xml:space="preserve">mayor eficiencia en los procesos de transición,  </w:t>
      </w:r>
      <w:r w:rsidRPr="00227C0B">
        <w:rPr>
          <w:rFonts w:ascii="Arial" w:eastAsiaTheme="minorHAnsi" w:hAnsi="Arial" w:cs="Arial"/>
          <w:lang w:val="es-ES_tradnl" w:eastAsia="en-US"/>
        </w:rPr>
        <w:t xml:space="preserve"> articulación </w:t>
      </w:r>
      <w:r w:rsidR="003A05F9" w:rsidRPr="00227C0B">
        <w:rPr>
          <w:rFonts w:ascii="Arial" w:eastAsiaTheme="minorHAnsi" w:hAnsi="Arial" w:cs="Arial"/>
          <w:lang w:val="es-ES_tradnl" w:eastAsia="en-US"/>
        </w:rPr>
        <w:t xml:space="preserve">y continuidad dentro de la propia educación de la primera infancia, así como con la </w:t>
      </w:r>
      <w:r w:rsidRPr="00227C0B">
        <w:rPr>
          <w:rFonts w:ascii="Arial" w:eastAsiaTheme="minorHAnsi" w:hAnsi="Arial" w:cs="Arial"/>
          <w:lang w:val="es-ES_tradnl" w:eastAsia="en-US"/>
        </w:rPr>
        <w:t>Educación Primaria</w:t>
      </w:r>
      <w:r w:rsidR="003A05F9" w:rsidRPr="00227C0B">
        <w:rPr>
          <w:rFonts w:ascii="Arial" w:eastAsiaTheme="minorHAnsi" w:hAnsi="Arial" w:cs="Arial"/>
          <w:lang w:val="es-ES_tradnl" w:eastAsia="en-US"/>
        </w:rPr>
        <w:t xml:space="preserve"> y Especial</w:t>
      </w:r>
      <w:r w:rsidRPr="00227C0B">
        <w:rPr>
          <w:rFonts w:ascii="Arial" w:eastAsiaTheme="minorHAnsi" w:hAnsi="Arial" w:cs="Arial"/>
          <w:lang w:val="es-ES_tradnl" w:eastAsia="en-US"/>
        </w:rPr>
        <w:t>.</w:t>
      </w:r>
    </w:p>
    <w:p w:rsidR="00F46465" w:rsidRPr="00227C0B" w:rsidRDefault="00F46465" w:rsidP="007D287E">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La</w:t>
      </w:r>
      <w:r w:rsidR="003A05F9" w:rsidRPr="00227C0B">
        <w:rPr>
          <w:rFonts w:ascii="Arial" w:eastAsiaTheme="minorHAnsi" w:hAnsi="Arial" w:cs="Arial"/>
          <w:lang w:val="es-ES_tradnl" w:eastAsia="en-US"/>
        </w:rPr>
        <w:t xml:space="preserve"> heterogeneidad </w:t>
      </w:r>
      <w:r w:rsidRPr="00227C0B">
        <w:rPr>
          <w:rFonts w:ascii="Arial" w:eastAsiaTheme="minorHAnsi" w:hAnsi="Arial" w:cs="Arial"/>
          <w:lang w:val="es-ES_tradnl" w:eastAsia="en-US"/>
        </w:rPr>
        <w:t>en la formación de los profesionales de la educación</w:t>
      </w:r>
      <w:r w:rsidR="003A05F9" w:rsidRPr="00227C0B">
        <w:rPr>
          <w:rFonts w:ascii="Arial" w:eastAsiaTheme="minorHAnsi" w:hAnsi="Arial" w:cs="Arial"/>
          <w:lang w:val="es-ES_tradnl" w:eastAsia="en-US"/>
        </w:rPr>
        <w:t xml:space="preserve"> de la primera infancia, que impone </w:t>
      </w:r>
      <w:r w:rsidR="00177BC2" w:rsidRPr="00227C0B">
        <w:rPr>
          <w:rFonts w:ascii="Arial" w:eastAsiaTheme="minorHAnsi" w:hAnsi="Arial" w:cs="Arial"/>
          <w:lang w:val="es-ES_tradnl" w:eastAsia="en-US"/>
        </w:rPr>
        <w:t>diferencias</w:t>
      </w:r>
      <w:r w:rsidR="003A05F9" w:rsidRPr="00227C0B">
        <w:rPr>
          <w:rFonts w:ascii="Arial" w:eastAsiaTheme="minorHAnsi" w:hAnsi="Arial" w:cs="Arial"/>
          <w:lang w:val="es-ES_tradnl" w:eastAsia="en-US"/>
        </w:rPr>
        <w:t xml:space="preserve"> en el nivel de </w:t>
      </w:r>
      <w:r w:rsidRPr="00227C0B">
        <w:rPr>
          <w:rFonts w:ascii="Arial" w:eastAsiaTheme="minorHAnsi" w:hAnsi="Arial" w:cs="Arial"/>
          <w:lang w:val="es-ES_tradnl" w:eastAsia="en-US"/>
        </w:rPr>
        <w:t>preparación de los educadores.</w:t>
      </w:r>
    </w:p>
    <w:p w:rsidR="00F46465" w:rsidRPr="00227C0B" w:rsidRDefault="00177BC2"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 xml:space="preserve">Revelar el enfoque intersectorial </w:t>
      </w:r>
      <w:r w:rsidR="00F46465" w:rsidRPr="00227C0B">
        <w:rPr>
          <w:rFonts w:ascii="Arial" w:eastAsiaTheme="minorHAnsi" w:hAnsi="Arial" w:cs="Arial"/>
          <w:lang w:val="es-ES_tradnl" w:eastAsia="en-US"/>
        </w:rPr>
        <w:t xml:space="preserve">como </w:t>
      </w:r>
      <w:r w:rsidRPr="00227C0B">
        <w:rPr>
          <w:rFonts w:ascii="Arial" w:eastAsiaTheme="minorHAnsi" w:hAnsi="Arial" w:cs="Arial"/>
          <w:lang w:val="es-ES_tradnl" w:eastAsia="en-US"/>
        </w:rPr>
        <w:t>cimiento indispensable para lograr el fin</w:t>
      </w:r>
      <w:r w:rsidR="00F46465" w:rsidRPr="00227C0B">
        <w:rPr>
          <w:rFonts w:ascii="Arial" w:eastAsiaTheme="minorHAnsi" w:hAnsi="Arial" w:cs="Arial"/>
          <w:lang w:val="es-ES_tradnl" w:eastAsia="en-US"/>
        </w:rPr>
        <w:t xml:space="preserve">.  </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La introducción de las tecnologías de la información y la comunicación.</w:t>
      </w:r>
    </w:p>
    <w:p w:rsidR="00F46465" w:rsidRPr="00227C0B" w:rsidRDefault="00177BC2"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lastRenderedPageBreak/>
        <w:t>La necesidad de significar e</w:t>
      </w:r>
      <w:r w:rsidR="00F46465" w:rsidRPr="00227C0B">
        <w:rPr>
          <w:rFonts w:ascii="Arial" w:eastAsiaTheme="minorHAnsi" w:hAnsi="Arial" w:cs="Arial"/>
          <w:lang w:val="es-ES_tradnl" w:eastAsia="en-US"/>
        </w:rPr>
        <w:t>l papel protagónico de la familia</w:t>
      </w:r>
      <w:r w:rsidRPr="00227C0B">
        <w:rPr>
          <w:rFonts w:ascii="Arial" w:eastAsiaTheme="minorHAnsi" w:hAnsi="Arial" w:cs="Arial"/>
          <w:lang w:val="es-ES_tradnl" w:eastAsia="en-US"/>
        </w:rPr>
        <w:t xml:space="preserve"> en la educación de los hijos</w:t>
      </w:r>
      <w:r w:rsidR="00F46465" w:rsidRPr="00227C0B">
        <w:rPr>
          <w:rFonts w:ascii="Arial" w:eastAsiaTheme="minorHAnsi" w:hAnsi="Arial" w:cs="Arial"/>
          <w:lang w:val="es-ES_tradnl" w:eastAsia="en-US"/>
        </w:rPr>
        <w:t>.</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Elevación de las exigencias educativas a partir del diagnóstico de los niveles alcanzados por los niños.</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La urgencia de contribuir al desarrollo de la cultura general integral desde tempranas edades.</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La importancia de la diversificación de métodos, procedimientos, formas organizativas.</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 xml:space="preserve">La potenciación del juego y </w:t>
      </w:r>
      <w:r w:rsidR="00177BC2" w:rsidRPr="00227C0B">
        <w:rPr>
          <w:rFonts w:ascii="Arial" w:eastAsiaTheme="minorHAnsi" w:hAnsi="Arial" w:cs="Arial"/>
          <w:lang w:val="es-ES_tradnl" w:eastAsia="en-US"/>
        </w:rPr>
        <w:t>de un enfoque lúdico en la dirección d</w:t>
      </w:r>
      <w:r w:rsidRPr="00227C0B">
        <w:rPr>
          <w:rFonts w:ascii="Arial" w:eastAsiaTheme="minorHAnsi" w:hAnsi="Arial" w:cs="Arial"/>
          <w:lang w:val="es-ES_tradnl" w:eastAsia="en-US"/>
        </w:rPr>
        <w:t>el proceso educativo.</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La importancia de la diversificación de métodos, procedimientos, formas organizativas.</w:t>
      </w:r>
    </w:p>
    <w:p w:rsidR="00F46465" w:rsidRPr="00227C0B" w:rsidRDefault="00F46465" w:rsidP="00D9539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 xml:space="preserve">Necesidad de </w:t>
      </w:r>
      <w:r w:rsidR="00177BC2" w:rsidRPr="00227C0B">
        <w:rPr>
          <w:rFonts w:ascii="Arial" w:eastAsiaTheme="minorHAnsi" w:hAnsi="Arial" w:cs="Arial"/>
          <w:lang w:val="es-ES_tradnl" w:eastAsia="en-US"/>
        </w:rPr>
        <w:t xml:space="preserve">aumentar </w:t>
      </w:r>
      <w:r w:rsidRPr="00227C0B">
        <w:rPr>
          <w:rFonts w:ascii="Arial" w:eastAsiaTheme="minorHAnsi" w:hAnsi="Arial" w:cs="Arial"/>
          <w:lang w:val="es-ES_tradnl" w:eastAsia="en-US"/>
        </w:rPr>
        <w:t>el tiempo de autopreparación.</w:t>
      </w:r>
    </w:p>
    <w:p w:rsidR="00177BC2" w:rsidRPr="00227C0B" w:rsidRDefault="00177BC2" w:rsidP="00177BC2">
      <w:pPr>
        <w:pStyle w:val="Prrafodelista"/>
        <w:numPr>
          <w:ilvl w:val="0"/>
          <w:numId w:val="84"/>
        </w:numPr>
        <w:spacing w:line="360" w:lineRule="auto"/>
        <w:jc w:val="both"/>
        <w:rPr>
          <w:rFonts w:ascii="Arial" w:eastAsiaTheme="minorHAnsi" w:hAnsi="Arial" w:cs="Arial"/>
          <w:lang w:val="es-ES_tradnl" w:eastAsia="en-US"/>
        </w:rPr>
      </w:pPr>
      <w:r w:rsidRPr="00227C0B">
        <w:rPr>
          <w:rFonts w:ascii="Arial" w:eastAsiaTheme="minorHAnsi" w:hAnsi="Arial" w:cs="Arial"/>
          <w:lang w:val="es-ES_tradnl" w:eastAsia="en-US"/>
        </w:rPr>
        <w:t>Ausencia de un documento que integre los fundamentos teóricos del currículo.</w:t>
      </w:r>
    </w:p>
    <w:p w:rsidR="00177BC2" w:rsidRPr="00227C0B" w:rsidRDefault="00177BC2" w:rsidP="00F46465">
      <w:pPr>
        <w:spacing w:line="360" w:lineRule="auto"/>
        <w:jc w:val="both"/>
        <w:rPr>
          <w:rFonts w:ascii="Arial" w:hAnsi="Arial" w:cs="Arial"/>
          <w:sz w:val="24"/>
          <w:szCs w:val="24"/>
          <w:lang w:val="es-ES_tradnl"/>
        </w:rPr>
      </w:pPr>
      <w:r w:rsidRPr="00227C0B">
        <w:rPr>
          <w:rFonts w:ascii="Arial" w:hAnsi="Arial" w:cs="Arial"/>
          <w:sz w:val="24"/>
          <w:szCs w:val="24"/>
          <w:lang w:val="es-ES_tradnl"/>
        </w:rPr>
        <w:t xml:space="preserve">Esas y otras razones dieron lugar a </w:t>
      </w:r>
      <w:r w:rsidR="00F1777B" w:rsidRPr="00227C0B">
        <w:rPr>
          <w:rFonts w:ascii="Arial" w:hAnsi="Arial" w:cs="Arial"/>
          <w:sz w:val="24"/>
          <w:szCs w:val="24"/>
          <w:lang w:val="es-ES_tradnl"/>
        </w:rPr>
        <w:t xml:space="preserve">que la </w:t>
      </w:r>
      <w:r w:rsidR="00F81B65">
        <w:rPr>
          <w:rFonts w:ascii="Arial" w:hAnsi="Arial" w:cs="Arial"/>
          <w:sz w:val="24"/>
          <w:szCs w:val="24"/>
          <w:lang w:val="es-ES_tradnl"/>
        </w:rPr>
        <w:t xml:space="preserve">EDUCACIÓN  PREESCOLAR </w:t>
      </w:r>
      <w:r w:rsidR="00F1777B" w:rsidRPr="00227C0B">
        <w:rPr>
          <w:rFonts w:ascii="Arial" w:hAnsi="Arial" w:cs="Arial"/>
          <w:sz w:val="24"/>
          <w:szCs w:val="24"/>
          <w:lang w:val="es-ES_tradnl"/>
        </w:rPr>
        <w:t xml:space="preserve"> se planteara la necesidad de entrar en un proceso de perfeccionamiento, en especial dirigido hacia las siguientes líneas:</w:t>
      </w:r>
    </w:p>
    <w:p w:rsidR="00F46465" w:rsidRPr="00227C0B" w:rsidRDefault="00F46465" w:rsidP="00D95392">
      <w:pPr>
        <w:pStyle w:val="Prrafodelista"/>
        <w:numPr>
          <w:ilvl w:val="0"/>
          <w:numId w:val="85"/>
        </w:numPr>
        <w:spacing w:after="120" w:line="360" w:lineRule="auto"/>
        <w:jc w:val="both"/>
        <w:rPr>
          <w:rFonts w:ascii="Arial" w:hAnsi="Arial" w:cs="Arial"/>
          <w:bCs/>
        </w:rPr>
      </w:pPr>
      <w:r w:rsidRPr="00227C0B">
        <w:rPr>
          <w:rFonts w:ascii="Arial" w:hAnsi="Arial" w:cs="Arial"/>
          <w:bCs/>
        </w:rPr>
        <w:t xml:space="preserve">Fortalecimiento de las políticas de atención a la primera infancia por los organismos, organizaciones e instituciones desde el MINED. </w:t>
      </w:r>
    </w:p>
    <w:p w:rsidR="00F46465" w:rsidRPr="00227C0B" w:rsidRDefault="008A174D" w:rsidP="00D95392">
      <w:pPr>
        <w:pStyle w:val="Prrafodelista"/>
        <w:numPr>
          <w:ilvl w:val="0"/>
          <w:numId w:val="86"/>
        </w:numPr>
        <w:spacing w:after="120" w:line="360" w:lineRule="auto"/>
        <w:jc w:val="both"/>
        <w:rPr>
          <w:rFonts w:ascii="Arial" w:hAnsi="Arial" w:cs="Arial"/>
          <w:bCs/>
        </w:rPr>
      </w:pPr>
      <w:r w:rsidRPr="00227C0B">
        <w:rPr>
          <w:rFonts w:ascii="Arial" w:hAnsi="Arial" w:cs="Arial"/>
          <w:bCs/>
        </w:rPr>
        <w:t>El perfecciona</w:t>
      </w:r>
      <w:r w:rsidR="00F46465" w:rsidRPr="00227C0B">
        <w:rPr>
          <w:rFonts w:ascii="Arial" w:hAnsi="Arial" w:cs="Arial"/>
          <w:bCs/>
        </w:rPr>
        <w:t xml:space="preserve">miento del currículo de la primera infancia </w:t>
      </w:r>
    </w:p>
    <w:p w:rsidR="00F46465" w:rsidRPr="00227C0B" w:rsidRDefault="00F46465" w:rsidP="00D95392">
      <w:pPr>
        <w:pStyle w:val="Prrafodelista"/>
        <w:numPr>
          <w:ilvl w:val="0"/>
          <w:numId w:val="87"/>
        </w:numPr>
        <w:spacing w:after="120" w:line="360" w:lineRule="auto"/>
        <w:jc w:val="both"/>
        <w:rPr>
          <w:rFonts w:ascii="Arial" w:hAnsi="Arial" w:cs="Arial"/>
        </w:rPr>
      </w:pPr>
      <w:r w:rsidRPr="00227C0B">
        <w:rPr>
          <w:rFonts w:ascii="Arial" w:hAnsi="Arial" w:cs="Arial"/>
          <w:bCs/>
        </w:rPr>
        <w:t xml:space="preserve">Formación, superación y capacitación de los agentes educativos </w:t>
      </w:r>
    </w:p>
    <w:p w:rsidR="00F46465" w:rsidRPr="00227C0B" w:rsidRDefault="00F46465" w:rsidP="00D95392">
      <w:pPr>
        <w:pStyle w:val="Prrafodelista"/>
        <w:numPr>
          <w:ilvl w:val="0"/>
          <w:numId w:val="88"/>
        </w:numPr>
        <w:spacing w:after="120" w:line="360" w:lineRule="auto"/>
        <w:jc w:val="both"/>
        <w:rPr>
          <w:rFonts w:ascii="Arial" w:hAnsi="Arial" w:cs="Arial"/>
        </w:rPr>
      </w:pPr>
      <w:r w:rsidRPr="00227C0B">
        <w:rPr>
          <w:rFonts w:ascii="Arial" w:hAnsi="Arial" w:cs="Arial"/>
          <w:bCs/>
        </w:rPr>
        <w:t xml:space="preserve">La evaluación como factor esencial en la educación y desarrollo de la infancia de 0 a 6 años </w:t>
      </w:r>
    </w:p>
    <w:p w:rsidR="00F46465" w:rsidRPr="00227C0B" w:rsidRDefault="00F46465" w:rsidP="00D95392">
      <w:pPr>
        <w:pStyle w:val="Prrafodelista"/>
        <w:numPr>
          <w:ilvl w:val="0"/>
          <w:numId w:val="89"/>
        </w:numPr>
        <w:spacing w:after="120" w:line="360" w:lineRule="auto"/>
        <w:jc w:val="both"/>
        <w:rPr>
          <w:rFonts w:ascii="Arial" w:hAnsi="Arial" w:cs="Arial"/>
        </w:rPr>
      </w:pPr>
      <w:r w:rsidRPr="00227C0B">
        <w:rPr>
          <w:rFonts w:ascii="Arial" w:hAnsi="Arial" w:cs="Arial"/>
          <w:bCs/>
        </w:rPr>
        <w:t xml:space="preserve">La continuidad y la articulación </w:t>
      </w:r>
    </w:p>
    <w:p w:rsidR="00F46465" w:rsidRPr="00227C0B" w:rsidRDefault="00F46465" w:rsidP="00F46465">
      <w:pPr>
        <w:spacing w:after="120" w:line="360" w:lineRule="auto"/>
        <w:jc w:val="both"/>
        <w:rPr>
          <w:rFonts w:ascii="Arial" w:hAnsi="Arial" w:cs="Arial"/>
          <w:sz w:val="24"/>
          <w:szCs w:val="24"/>
        </w:rPr>
      </w:pPr>
      <w:r w:rsidRPr="00227C0B">
        <w:rPr>
          <w:rFonts w:ascii="Arial" w:hAnsi="Arial" w:cs="Arial"/>
          <w:sz w:val="24"/>
          <w:szCs w:val="24"/>
        </w:rPr>
        <w:t xml:space="preserve">A qué debe responder el currículo de la primera infancia. </w:t>
      </w:r>
    </w:p>
    <w:p w:rsidR="00F46465" w:rsidRPr="00227C0B" w:rsidRDefault="00F46465" w:rsidP="00D95392">
      <w:pPr>
        <w:numPr>
          <w:ilvl w:val="0"/>
          <w:numId w:val="103"/>
        </w:numPr>
        <w:tabs>
          <w:tab w:val="num"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hanging="964"/>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ha de poseer una descripción articulada de su base teórica.</w:t>
      </w:r>
    </w:p>
    <w:p w:rsidR="009F3B60" w:rsidRPr="00227C0B" w:rsidRDefault="00F46465" w:rsidP="009F3B60">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En nuestro caso, tal como ya ha sido estudiado el currículo se </w:t>
      </w:r>
      <w:r w:rsidR="009F3B60" w:rsidRPr="00227C0B">
        <w:rPr>
          <w:rFonts w:ascii="Arial" w:eastAsia="Times New Roman" w:hAnsi="Arial" w:cs="Arial"/>
          <w:sz w:val="24"/>
          <w:szCs w:val="24"/>
          <w:lang w:val="es-ES_tradnl" w:eastAsia="es-ES"/>
        </w:rPr>
        <w:t>adscribe a</w:t>
      </w:r>
      <w:r w:rsidRPr="00227C0B">
        <w:rPr>
          <w:rFonts w:ascii="Arial" w:eastAsia="Times New Roman" w:hAnsi="Arial" w:cs="Arial"/>
          <w:sz w:val="24"/>
          <w:szCs w:val="24"/>
          <w:lang w:val="es-ES_tradnl" w:eastAsia="es-ES"/>
        </w:rPr>
        <w:t xml:space="preserve"> una posición teórica</w:t>
      </w:r>
      <w:r w:rsidR="009F3B60" w:rsidRPr="00227C0B">
        <w:rPr>
          <w:rFonts w:ascii="Arial" w:eastAsia="Times New Roman" w:hAnsi="Arial" w:cs="Arial"/>
          <w:sz w:val="24"/>
          <w:szCs w:val="24"/>
          <w:lang w:val="es-ES_tradnl" w:eastAsia="es-ES"/>
        </w:rPr>
        <w:t xml:space="preserve"> determinada</w:t>
      </w:r>
      <w:r w:rsidRPr="00227C0B">
        <w:rPr>
          <w:rFonts w:ascii="Arial" w:eastAsia="Times New Roman" w:hAnsi="Arial" w:cs="Arial"/>
          <w:sz w:val="24"/>
          <w:szCs w:val="24"/>
          <w:lang w:val="es-ES_tradnl" w:eastAsia="es-ES"/>
        </w:rPr>
        <w:t>, o, sea, a</w:t>
      </w:r>
      <w:r w:rsidR="009F3B60" w:rsidRPr="00227C0B">
        <w:rPr>
          <w:rFonts w:ascii="Arial" w:eastAsia="Times New Roman" w:hAnsi="Arial" w:cs="Arial"/>
          <w:sz w:val="24"/>
          <w:szCs w:val="24"/>
          <w:lang w:val="es-ES_tradnl" w:eastAsia="es-ES"/>
        </w:rPr>
        <w:t>l enfoque derivado de la</w:t>
      </w:r>
      <w:r w:rsidRPr="00227C0B">
        <w:rPr>
          <w:rFonts w:ascii="Arial" w:eastAsia="Times New Roman" w:hAnsi="Arial" w:cs="Arial"/>
          <w:sz w:val="24"/>
          <w:szCs w:val="24"/>
          <w:lang w:val="es-ES_tradnl" w:eastAsia="es-ES"/>
        </w:rPr>
        <w:t xml:space="preserve"> teoría histórico cultural de LS </w:t>
      </w:r>
      <w:r w:rsidR="009F3B60" w:rsidRPr="00227C0B">
        <w:rPr>
          <w:rFonts w:ascii="Arial" w:eastAsia="Times New Roman" w:hAnsi="Arial" w:cs="Arial"/>
          <w:sz w:val="24"/>
          <w:szCs w:val="24"/>
          <w:lang w:val="es-ES_tradnl" w:eastAsia="es-ES"/>
        </w:rPr>
        <w:t xml:space="preserve">Vygotsky, que tiene su expresión en todos los aspectos que comprenden la propuesta curricular. De este modo cumple con el requisito de definir </w:t>
      </w:r>
      <w:r w:rsidRPr="00227C0B">
        <w:rPr>
          <w:rFonts w:ascii="Arial" w:eastAsia="Times New Roman" w:hAnsi="Arial" w:cs="Arial"/>
          <w:sz w:val="24"/>
          <w:szCs w:val="24"/>
          <w:lang w:val="es-ES_tradnl" w:eastAsia="es-ES"/>
        </w:rPr>
        <w:t>la base teórica de la que parte</w:t>
      </w:r>
      <w:r w:rsidR="009F3B60" w:rsidRPr="00227C0B">
        <w:rPr>
          <w:rFonts w:ascii="Arial" w:eastAsia="Times New Roman" w:hAnsi="Arial" w:cs="Arial"/>
          <w:sz w:val="24"/>
          <w:szCs w:val="24"/>
          <w:lang w:val="es-ES_tradnl" w:eastAsia="es-ES"/>
        </w:rPr>
        <w:t xml:space="preserve"> todo currículo y </w:t>
      </w:r>
      <w:r w:rsidRPr="00227C0B">
        <w:rPr>
          <w:rFonts w:ascii="Arial" w:eastAsia="Times New Roman" w:hAnsi="Arial" w:cs="Arial"/>
          <w:sz w:val="24"/>
          <w:szCs w:val="24"/>
          <w:lang w:val="es-ES_tradnl" w:eastAsia="es-ES"/>
        </w:rPr>
        <w:t>concebir científicamente su estructura</w:t>
      </w:r>
      <w:r w:rsidR="009F3B60" w:rsidRPr="00227C0B">
        <w:rPr>
          <w:rFonts w:ascii="Arial" w:eastAsia="Times New Roman" w:hAnsi="Arial" w:cs="Arial"/>
          <w:sz w:val="24"/>
          <w:szCs w:val="24"/>
          <w:lang w:val="es-ES_tradnl" w:eastAsia="es-ES"/>
        </w:rPr>
        <w:t>.</w:t>
      </w:r>
    </w:p>
    <w:p w:rsidR="00147A99" w:rsidRPr="00227C0B" w:rsidRDefault="00F46465" w:rsidP="007D287E">
      <w:pPr>
        <w:numPr>
          <w:ilvl w:val="0"/>
          <w:numId w:val="102"/>
        </w:numPr>
        <w:tabs>
          <w:tab w:val="num"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hanging="964"/>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El currículo ha de contribuir a los </w:t>
      </w:r>
      <w:r w:rsidR="009F3B60" w:rsidRPr="00227C0B">
        <w:rPr>
          <w:rFonts w:ascii="Arial" w:eastAsia="Times New Roman" w:hAnsi="Arial" w:cs="Arial"/>
          <w:sz w:val="24"/>
          <w:szCs w:val="24"/>
          <w:lang w:val="es-ES_tradnl" w:eastAsia="es-ES"/>
        </w:rPr>
        <w:t xml:space="preserve">objetivos </w:t>
      </w:r>
      <w:r w:rsidR="00147A99" w:rsidRPr="00227C0B">
        <w:rPr>
          <w:rFonts w:ascii="Arial" w:eastAsia="Times New Roman" w:hAnsi="Arial" w:cs="Arial"/>
          <w:sz w:val="24"/>
          <w:szCs w:val="24"/>
          <w:lang w:val="es-ES_tradnl" w:eastAsia="es-ES"/>
        </w:rPr>
        <w:t>propuestos para cada año de vida.</w:t>
      </w:r>
    </w:p>
    <w:p w:rsidR="00147A99" w:rsidRPr="00227C0B" w:rsidRDefault="00F46465" w:rsidP="00147A9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objetivo principal de</w:t>
      </w:r>
      <w:r w:rsidR="00147A99" w:rsidRPr="00227C0B">
        <w:rPr>
          <w:rFonts w:ascii="Arial" w:eastAsia="Times New Roman" w:hAnsi="Arial" w:cs="Arial"/>
          <w:sz w:val="24"/>
          <w:szCs w:val="24"/>
          <w:lang w:val="es-ES_tradnl" w:eastAsia="es-ES"/>
        </w:rPr>
        <w:t xml:space="preserve">l </w:t>
      </w:r>
      <w:r w:rsidRPr="00227C0B">
        <w:rPr>
          <w:rFonts w:ascii="Arial" w:eastAsia="Times New Roman" w:hAnsi="Arial" w:cs="Arial"/>
          <w:sz w:val="24"/>
          <w:szCs w:val="24"/>
          <w:lang w:val="es-ES_tradnl" w:eastAsia="es-ES"/>
        </w:rPr>
        <w:t xml:space="preserve">currículo es que </w:t>
      </w:r>
      <w:r w:rsidR="00147A99" w:rsidRPr="00227C0B">
        <w:rPr>
          <w:rFonts w:ascii="Arial" w:eastAsia="Times New Roman" w:hAnsi="Arial" w:cs="Arial"/>
          <w:sz w:val="24"/>
          <w:szCs w:val="24"/>
          <w:lang w:val="es-ES_tradnl" w:eastAsia="es-ES"/>
        </w:rPr>
        <w:t>todaslas niñas</w:t>
      </w:r>
      <w:r w:rsidRPr="00227C0B">
        <w:rPr>
          <w:rFonts w:ascii="Arial" w:eastAsia="Times New Roman" w:hAnsi="Arial" w:cs="Arial"/>
          <w:sz w:val="24"/>
          <w:szCs w:val="24"/>
          <w:lang w:val="es-ES_tradnl" w:eastAsia="es-ES"/>
        </w:rPr>
        <w:t xml:space="preserve"> y niñ</w:t>
      </w:r>
      <w:r w:rsidR="00147A99" w:rsidRPr="00227C0B">
        <w:rPr>
          <w:rFonts w:ascii="Arial" w:eastAsia="Times New Roman" w:hAnsi="Arial" w:cs="Arial"/>
          <w:sz w:val="24"/>
          <w:szCs w:val="24"/>
          <w:lang w:val="es-ES_tradnl" w:eastAsia="es-ES"/>
        </w:rPr>
        <w:t>o</w:t>
      </w:r>
      <w:r w:rsidRPr="00227C0B">
        <w:rPr>
          <w:rFonts w:ascii="Arial" w:eastAsia="Times New Roman" w:hAnsi="Arial" w:cs="Arial"/>
          <w:sz w:val="24"/>
          <w:szCs w:val="24"/>
          <w:lang w:val="es-ES_tradnl" w:eastAsia="es-ES"/>
        </w:rPr>
        <w:t xml:space="preserve">s de la </w:t>
      </w:r>
      <w:r w:rsidR="00147A99" w:rsidRPr="00227C0B">
        <w:rPr>
          <w:rFonts w:ascii="Arial" w:eastAsia="Times New Roman" w:hAnsi="Arial" w:cs="Arial"/>
          <w:sz w:val="24"/>
          <w:szCs w:val="24"/>
          <w:lang w:val="es-ES_tradnl" w:eastAsia="es-ES"/>
        </w:rPr>
        <w:t>primera infancia</w:t>
      </w:r>
      <w:r w:rsidRPr="00227C0B">
        <w:rPr>
          <w:rFonts w:ascii="Arial" w:eastAsia="Times New Roman" w:hAnsi="Arial" w:cs="Arial"/>
          <w:sz w:val="24"/>
          <w:szCs w:val="24"/>
          <w:lang w:val="es-ES_tradnl" w:eastAsia="es-ES"/>
        </w:rPr>
        <w:t xml:space="preserve">, obtengan el nivel de desarrollo esperable, independientemente de </w:t>
      </w:r>
      <w:r w:rsidR="00147A99" w:rsidRPr="00227C0B">
        <w:rPr>
          <w:rFonts w:ascii="Arial" w:eastAsia="Times New Roman" w:hAnsi="Arial" w:cs="Arial"/>
          <w:sz w:val="24"/>
          <w:szCs w:val="24"/>
          <w:lang w:val="es-ES_tradnl" w:eastAsia="es-ES"/>
        </w:rPr>
        <w:t xml:space="preserve">las diferencias que presenten en su desarrollo; por lo que está dirigido a que cada uno de ellos alcance el máximo desarrollo integral posible. Para </w:t>
      </w:r>
      <w:r w:rsidR="00147A99" w:rsidRPr="00227C0B">
        <w:rPr>
          <w:rFonts w:ascii="Arial" w:eastAsia="Times New Roman" w:hAnsi="Arial" w:cs="Arial"/>
          <w:sz w:val="24"/>
          <w:szCs w:val="24"/>
          <w:lang w:val="es-ES_tradnl" w:eastAsia="es-ES"/>
        </w:rPr>
        <w:lastRenderedPageBreak/>
        <w:t xml:space="preserve">lograrlo plantea </w:t>
      </w:r>
      <w:r w:rsidRPr="00227C0B">
        <w:rPr>
          <w:rFonts w:ascii="Arial" w:eastAsia="Times New Roman" w:hAnsi="Arial" w:cs="Arial"/>
          <w:sz w:val="24"/>
          <w:szCs w:val="24"/>
          <w:lang w:val="es-ES_tradnl" w:eastAsia="es-ES"/>
        </w:rPr>
        <w:t>un cuerpo de objetivos específicos y de contenidos que posibilit</w:t>
      </w:r>
      <w:r w:rsidR="00147A99" w:rsidRPr="00227C0B">
        <w:rPr>
          <w:rFonts w:ascii="Arial" w:eastAsia="Times New Roman" w:hAnsi="Arial" w:cs="Arial"/>
          <w:sz w:val="24"/>
          <w:szCs w:val="24"/>
          <w:lang w:val="es-ES_tradnl" w:eastAsia="es-ES"/>
        </w:rPr>
        <w:t xml:space="preserve">an </w:t>
      </w:r>
      <w:r w:rsidRPr="00227C0B">
        <w:rPr>
          <w:rFonts w:ascii="Arial" w:eastAsia="Times New Roman" w:hAnsi="Arial" w:cs="Arial"/>
          <w:sz w:val="24"/>
          <w:szCs w:val="24"/>
          <w:lang w:val="es-ES_tradnl" w:eastAsia="es-ES"/>
        </w:rPr>
        <w:t xml:space="preserve">la consecución </w:t>
      </w:r>
      <w:r w:rsidR="00147A99" w:rsidRPr="00227C0B">
        <w:rPr>
          <w:rFonts w:ascii="Arial" w:eastAsia="Times New Roman" w:hAnsi="Arial" w:cs="Arial"/>
          <w:sz w:val="24"/>
          <w:szCs w:val="24"/>
          <w:lang w:val="es-ES_tradnl" w:eastAsia="es-ES"/>
        </w:rPr>
        <w:t>del fin.</w:t>
      </w:r>
    </w:p>
    <w:p w:rsidR="00F46465" w:rsidRPr="00227C0B" w:rsidRDefault="00F46465" w:rsidP="00D95392">
      <w:pPr>
        <w:numPr>
          <w:ilvl w:val="0"/>
          <w:numId w:val="101"/>
        </w:numPr>
        <w:tabs>
          <w:tab w:val="num"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est</w:t>
      </w:r>
      <w:r w:rsidR="00147A99" w:rsidRPr="00227C0B">
        <w:rPr>
          <w:rFonts w:ascii="Arial" w:eastAsia="Times New Roman" w:hAnsi="Arial" w:cs="Arial"/>
          <w:sz w:val="24"/>
          <w:szCs w:val="24"/>
          <w:lang w:val="es-ES_tradnl" w:eastAsia="es-ES"/>
        </w:rPr>
        <w:t>á</w:t>
      </w:r>
      <w:r w:rsidRPr="00227C0B">
        <w:rPr>
          <w:rFonts w:ascii="Arial" w:eastAsia="Times New Roman" w:hAnsi="Arial" w:cs="Arial"/>
          <w:sz w:val="24"/>
          <w:szCs w:val="24"/>
          <w:lang w:val="es-ES_tradnl" w:eastAsia="es-ES"/>
        </w:rPr>
        <w:t xml:space="preserve"> dirigido a</w:t>
      </w:r>
      <w:r w:rsidR="00147A99" w:rsidRPr="00227C0B">
        <w:rPr>
          <w:rFonts w:ascii="Arial" w:eastAsia="Times New Roman" w:hAnsi="Arial" w:cs="Arial"/>
          <w:sz w:val="24"/>
          <w:szCs w:val="24"/>
          <w:lang w:val="es-ES_tradnl" w:eastAsia="es-ES"/>
        </w:rPr>
        <w:t xml:space="preserve"> lograr el máximo desarrollo integral posible en cada niña y niño de cero a seis años</w:t>
      </w:r>
      <w:r w:rsidRPr="00227C0B">
        <w:rPr>
          <w:rFonts w:ascii="Arial" w:eastAsia="Times New Roman" w:hAnsi="Arial" w:cs="Arial"/>
          <w:sz w:val="24"/>
          <w:szCs w:val="24"/>
          <w:lang w:val="es-ES_tradnl" w:eastAsia="es-ES"/>
        </w:rPr>
        <w:t>.</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Una de las críticas básicas que se hacen a algunos currículos, consiste en su reduccionismo, o en la priorización excesiva de un área del desarrollo, y así se habla de currículos cognitivos, o personalizados, entre otros.  Si partimos del criterio de que el niño es una unidad biopsicosocial, necesariamente se ha de plantear que el currículo, en términos de sus objetivos, debe contribuir a los logros del desarrollo en todas las </w:t>
      </w:r>
      <w:r w:rsidR="00147A99" w:rsidRPr="00227C0B">
        <w:rPr>
          <w:rFonts w:ascii="Arial" w:eastAsia="Times New Roman" w:hAnsi="Arial" w:cs="Arial"/>
          <w:sz w:val="24"/>
          <w:szCs w:val="24"/>
          <w:lang w:val="es-ES_tradnl" w:eastAsia="es-ES"/>
        </w:rPr>
        <w:t>dimensiones en que se expresa el desarrollo infantil</w:t>
      </w:r>
      <w:r w:rsidRPr="00227C0B">
        <w:rPr>
          <w:rFonts w:ascii="Arial" w:eastAsia="Times New Roman" w:hAnsi="Arial" w:cs="Arial"/>
          <w:sz w:val="24"/>
          <w:szCs w:val="24"/>
          <w:lang w:val="es-ES_tradnl" w:eastAsia="es-ES"/>
        </w:rPr>
        <w:t xml:space="preserve">: </w:t>
      </w:r>
      <w:r w:rsidR="00147A99" w:rsidRPr="00227C0B">
        <w:rPr>
          <w:rFonts w:ascii="Arial" w:eastAsia="Times New Roman" w:hAnsi="Arial" w:cs="Arial"/>
          <w:sz w:val="24"/>
          <w:szCs w:val="24"/>
          <w:lang w:val="es-ES_tradnl" w:eastAsia="es-ES"/>
        </w:rPr>
        <w:t>motriz</w:t>
      </w:r>
      <w:r w:rsidRPr="00227C0B">
        <w:rPr>
          <w:rFonts w:ascii="Arial" w:eastAsia="Times New Roman" w:hAnsi="Arial" w:cs="Arial"/>
          <w:sz w:val="24"/>
          <w:szCs w:val="24"/>
          <w:lang w:val="es-ES_tradnl" w:eastAsia="es-ES"/>
        </w:rPr>
        <w:t xml:space="preserve">, intelectual, </w:t>
      </w:r>
      <w:r w:rsidR="00147A99" w:rsidRPr="00227C0B">
        <w:rPr>
          <w:rFonts w:ascii="Arial" w:eastAsia="Times New Roman" w:hAnsi="Arial" w:cs="Arial"/>
          <w:sz w:val="24"/>
          <w:szCs w:val="24"/>
          <w:lang w:val="es-ES_tradnl" w:eastAsia="es-ES"/>
        </w:rPr>
        <w:t xml:space="preserve">socio-afectiva, </w:t>
      </w:r>
      <w:r w:rsidRPr="00227C0B">
        <w:rPr>
          <w:rFonts w:ascii="Arial" w:eastAsia="Times New Roman" w:hAnsi="Arial" w:cs="Arial"/>
          <w:sz w:val="24"/>
          <w:szCs w:val="24"/>
          <w:lang w:val="es-ES_tradnl" w:eastAsia="es-ES"/>
        </w:rPr>
        <w:t>social</w:t>
      </w:r>
      <w:r w:rsidR="00147A99" w:rsidRPr="00227C0B">
        <w:rPr>
          <w:rFonts w:ascii="Arial" w:eastAsia="Times New Roman" w:hAnsi="Arial" w:cs="Arial"/>
          <w:sz w:val="24"/>
          <w:szCs w:val="24"/>
          <w:lang w:val="es-ES_tradnl" w:eastAsia="es-ES"/>
        </w:rPr>
        <w:t xml:space="preserve"> personal</w:t>
      </w:r>
      <w:r w:rsidRPr="00227C0B">
        <w:rPr>
          <w:rFonts w:ascii="Arial" w:eastAsia="Times New Roman" w:hAnsi="Arial" w:cs="Arial"/>
          <w:sz w:val="24"/>
          <w:szCs w:val="24"/>
          <w:lang w:val="es-ES_tradnl" w:eastAsia="es-ES"/>
        </w:rPr>
        <w:t xml:space="preserve">, estética, </w:t>
      </w:r>
      <w:r w:rsidR="00147A99" w:rsidRPr="00227C0B">
        <w:rPr>
          <w:rFonts w:ascii="Arial" w:eastAsia="Times New Roman" w:hAnsi="Arial" w:cs="Arial"/>
          <w:sz w:val="24"/>
          <w:szCs w:val="24"/>
          <w:lang w:val="es-ES_tradnl" w:eastAsia="es-ES"/>
        </w:rPr>
        <w:t>e intelectual</w:t>
      </w:r>
      <w:r w:rsidRPr="00227C0B">
        <w:rPr>
          <w:rFonts w:ascii="Arial" w:eastAsia="Times New Roman" w:hAnsi="Arial" w:cs="Arial"/>
          <w:sz w:val="24"/>
          <w:szCs w:val="24"/>
          <w:lang w:val="es-ES_tradnl" w:eastAsia="es-ES"/>
        </w:rPr>
        <w:t xml:space="preserve">, para de esta manera garantizar el </w:t>
      </w:r>
      <w:r w:rsidR="00147A99" w:rsidRPr="00227C0B">
        <w:rPr>
          <w:rFonts w:ascii="Arial" w:eastAsia="Times New Roman" w:hAnsi="Arial" w:cs="Arial"/>
          <w:sz w:val="24"/>
          <w:szCs w:val="24"/>
          <w:lang w:val="es-ES_tradnl" w:eastAsia="es-ES"/>
        </w:rPr>
        <w:t>fin declarado</w:t>
      </w:r>
    </w:p>
    <w:p w:rsidR="00F46465" w:rsidRPr="00227C0B" w:rsidRDefault="00F46465" w:rsidP="00D95392">
      <w:pPr>
        <w:numPr>
          <w:ilvl w:val="0"/>
          <w:numId w:val="100"/>
        </w:numPr>
        <w:tabs>
          <w:tab w:val="num" w:pos="284"/>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ha de tener un rango amplio de contenidos, que sean relevantes y significativos para los educandos.</w:t>
      </w:r>
    </w:p>
    <w:p w:rsidR="00F46465" w:rsidRPr="00227C0B" w:rsidRDefault="00147A99" w:rsidP="0090031C">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w:t>
      </w:r>
      <w:r w:rsidR="00F46465" w:rsidRPr="00227C0B">
        <w:rPr>
          <w:rFonts w:ascii="Arial" w:eastAsia="Times New Roman" w:hAnsi="Arial" w:cs="Arial"/>
          <w:sz w:val="24"/>
          <w:szCs w:val="24"/>
          <w:lang w:val="es-ES_tradnl" w:eastAsia="es-ES"/>
        </w:rPr>
        <w:t>s admisible considerar entonces que, para la obtención de</w:t>
      </w:r>
      <w:r w:rsidRPr="00227C0B">
        <w:rPr>
          <w:rFonts w:ascii="Arial" w:eastAsia="Times New Roman" w:hAnsi="Arial" w:cs="Arial"/>
          <w:sz w:val="24"/>
          <w:szCs w:val="24"/>
          <w:lang w:val="es-ES_tradnl" w:eastAsia="es-ES"/>
        </w:rPr>
        <w:t>l fin propuesto</w:t>
      </w:r>
      <w:r w:rsidR="00F46465" w:rsidRPr="00227C0B">
        <w:rPr>
          <w:rFonts w:ascii="Arial" w:eastAsia="Times New Roman" w:hAnsi="Arial" w:cs="Arial"/>
          <w:sz w:val="24"/>
          <w:szCs w:val="24"/>
          <w:lang w:val="es-ES_tradnl" w:eastAsia="es-ES"/>
        </w:rPr>
        <w:t xml:space="preserve">, es </w:t>
      </w:r>
      <w:r w:rsidRPr="00227C0B">
        <w:rPr>
          <w:rFonts w:ascii="Arial" w:eastAsia="Times New Roman" w:hAnsi="Arial" w:cs="Arial"/>
          <w:sz w:val="24"/>
          <w:szCs w:val="24"/>
          <w:lang w:val="es-ES_tradnl" w:eastAsia="es-ES"/>
        </w:rPr>
        <w:t xml:space="preserve">necesario plantear </w:t>
      </w:r>
      <w:r w:rsidR="00F46465" w:rsidRPr="00227C0B">
        <w:rPr>
          <w:rFonts w:ascii="Arial" w:eastAsia="Times New Roman" w:hAnsi="Arial" w:cs="Arial"/>
          <w:sz w:val="24"/>
          <w:szCs w:val="24"/>
          <w:lang w:val="es-ES_tradnl" w:eastAsia="es-ES"/>
        </w:rPr>
        <w:t xml:space="preserve">una gama amplia de contenidos que se dirijan a todas y cada una de esas </w:t>
      </w:r>
      <w:r w:rsidRPr="00227C0B">
        <w:rPr>
          <w:rFonts w:ascii="Arial" w:eastAsia="Times New Roman" w:hAnsi="Arial" w:cs="Arial"/>
          <w:sz w:val="24"/>
          <w:szCs w:val="24"/>
          <w:lang w:val="es-ES_tradnl" w:eastAsia="es-ES"/>
        </w:rPr>
        <w:t>dimensiones del desarrollo in</w:t>
      </w:r>
      <w:r w:rsidR="0090031C" w:rsidRPr="00227C0B">
        <w:rPr>
          <w:rFonts w:ascii="Arial" w:eastAsia="Times New Roman" w:hAnsi="Arial" w:cs="Arial"/>
          <w:sz w:val="24"/>
          <w:szCs w:val="24"/>
          <w:lang w:val="es-ES_tradnl" w:eastAsia="es-ES"/>
        </w:rPr>
        <w:t>fantil y que a la vez resulten significativos para los niños</w:t>
      </w:r>
      <w:r w:rsidR="00F46465" w:rsidRPr="00227C0B">
        <w:rPr>
          <w:rFonts w:ascii="Arial" w:eastAsia="Times New Roman" w:hAnsi="Arial" w:cs="Arial"/>
          <w:sz w:val="24"/>
          <w:szCs w:val="24"/>
          <w:lang w:val="es-ES_tradnl" w:eastAsia="es-ES"/>
        </w:rPr>
        <w:t>.  Se sabe que lo que es significativo es más fácilmente aprendido, comprendido y recordado. Desde este punto de vista un currículo efectivo ha de desarrollar su proceso de conocimiento en un contexto significativo, no en aislamiento, y a la vez cercano a la experiencia infantil, lo que lo ha de hacer significativo.</w:t>
      </w:r>
    </w:p>
    <w:p w:rsidR="00F46465" w:rsidRPr="00227C0B" w:rsidRDefault="00F46465" w:rsidP="0090031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Para esto es requisito indispensable un conocimiento de las particula</w:t>
      </w:r>
      <w:r w:rsidR="0090031C" w:rsidRPr="00227C0B">
        <w:rPr>
          <w:rFonts w:ascii="Arial" w:eastAsia="Times New Roman" w:hAnsi="Arial" w:cs="Arial"/>
          <w:sz w:val="24"/>
          <w:szCs w:val="24"/>
          <w:lang w:val="es-ES_tradnl" w:eastAsia="es-ES"/>
        </w:rPr>
        <w:t>ridades del desarrollo infantil, lo que se plasma en que l</w:t>
      </w:r>
      <w:r w:rsidRPr="00227C0B">
        <w:rPr>
          <w:rFonts w:ascii="Arial" w:eastAsia="Times New Roman" w:hAnsi="Arial" w:cs="Arial"/>
          <w:sz w:val="24"/>
          <w:szCs w:val="24"/>
          <w:lang w:val="es-ES_tradnl" w:eastAsia="es-ES"/>
        </w:rPr>
        <w:t>os objetivos del currículo han de ser realistas y alcanzables.</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Plantear que los objetivos sean </w:t>
      </w:r>
      <w:r w:rsidR="0090031C" w:rsidRPr="00227C0B">
        <w:rPr>
          <w:rFonts w:ascii="Arial" w:eastAsia="Times New Roman" w:hAnsi="Arial" w:cs="Arial"/>
          <w:sz w:val="24"/>
          <w:szCs w:val="24"/>
          <w:lang w:val="es-ES_tradnl" w:eastAsia="es-ES"/>
        </w:rPr>
        <w:t xml:space="preserve">realistas y logrables, implica </w:t>
      </w:r>
      <w:r w:rsidRPr="00227C0B">
        <w:rPr>
          <w:rFonts w:ascii="Arial" w:eastAsia="Times New Roman" w:hAnsi="Arial" w:cs="Arial"/>
          <w:sz w:val="24"/>
          <w:szCs w:val="24"/>
          <w:lang w:val="es-ES_tradnl" w:eastAsia="es-ES"/>
        </w:rPr>
        <w:t xml:space="preserve">que sean asequibles a la mayoría de los niños y las niñas en la etapa educativa para la que se ha diseñado, lo que también </w:t>
      </w:r>
      <w:r w:rsidR="0090031C" w:rsidRPr="00227C0B">
        <w:rPr>
          <w:rFonts w:ascii="Arial" w:eastAsia="Times New Roman" w:hAnsi="Arial" w:cs="Arial"/>
          <w:sz w:val="24"/>
          <w:szCs w:val="24"/>
          <w:lang w:val="es-ES_tradnl" w:eastAsia="es-ES"/>
        </w:rPr>
        <w:t xml:space="preserve">está relacionado con lo que se aspira a lograr </w:t>
      </w:r>
      <w:r w:rsidRPr="00227C0B">
        <w:rPr>
          <w:rFonts w:ascii="Arial" w:eastAsia="Times New Roman" w:hAnsi="Arial" w:cs="Arial"/>
          <w:sz w:val="24"/>
          <w:szCs w:val="24"/>
          <w:lang w:val="es-ES_tradnl" w:eastAsia="es-ES"/>
        </w:rPr>
        <w:t xml:space="preserve">en cada período de edad.  </w:t>
      </w:r>
      <w:r w:rsidR="00B912EB" w:rsidRPr="00227C0B">
        <w:rPr>
          <w:rFonts w:ascii="Arial" w:eastAsia="Times New Roman" w:hAnsi="Arial" w:cs="Arial"/>
          <w:sz w:val="24"/>
          <w:szCs w:val="24"/>
          <w:lang w:val="es-ES_tradnl" w:eastAsia="es-ES"/>
        </w:rPr>
        <w:t>Es</w:t>
      </w:r>
      <w:r w:rsidR="0090031C" w:rsidRPr="00227C0B">
        <w:rPr>
          <w:rFonts w:ascii="Arial" w:eastAsia="Times New Roman" w:hAnsi="Arial" w:cs="Arial"/>
          <w:sz w:val="24"/>
          <w:szCs w:val="24"/>
          <w:lang w:val="es-ES_tradnl" w:eastAsia="es-ES"/>
        </w:rPr>
        <w:t xml:space="preserve"> importante tener en cuenta que p</w:t>
      </w:r>
      <w:r w:rsidRPr="00227C0B">
        <w:rPr>
          <w:rFonts w:ascii="Arial" w:eastAsia="Times New Roman" w:hAnsi="Arial" w:cs="Arial"/>
          <w:sz w:val="24"/>
          <w:szCs w:val="24"/>
          <w:lang w:val="es-ES_tradnl" w:eastAsia="es-ES"/>
        </w:rPr>
        <w:t xml:space="preserve">roponer </w:t>
      </w:r>
      <w:r w:rsidRPr="00227C0B">
        <w:rPr>
          <w:rFonts w:ascii="Arial" w:eastAsia="Times New Roman" w:hAnsi="Arial" w:cs="Arial"/>
          <w:sz w:val="24"/>
          <w:szCs w:val="24"/>
          <w:lang w:val="es-ES_tradnl" w:eastAsia="es-ES"/>
        </w:rPr>
        <w:lastRenderedPageBreak/>
        <w:t xml:space="preserve">contenidos de una etapa posterior a una etapa anterior del desarrollo, o aspirar a </w:t>
      </w:r>
      <w:r w:rsidR="00B912EB" w:rsidRPr="00227C0B">
        <w:rPr>
          <w:rFonts w:ascii="Arial" w:eastAsia="Times New Roman" w:hAnsi="Arial" w:cs="Arial"/>
          <w:sz w:val="24"/>
          <w:szCs w:val="24"/>
          <w:lang w:val="es-ES_tradnl" w:eastAsia="es-ES"/>
        </w:rPr>
        <w:t>objetivos muy</w:t>
      </w:r>
      <w:r w:rsidRPr="00227C0B">
        <w:rPr>
          <w:rFonts w:ascii="Arial" w:eastAsia="Times New Roman" w:hAnsi="Arial" w:cs="Arial"/>
          <w:sz w:val="24"/>
          <w:szCs w:val="24"/>
          <w:lang w:val="es-ES_tradnl" w:eastAsia="es-ES"/>
        </w:rPr>
        <w:t xml:space="preserve"> por encima de la norma en la edad, constituyen errores </w:t>
      </w:r>
      <w:r w:rsidR="0090031C" w:rsidRPr="00227C0B">
        <w:rPr>
          <w:rFonts w:ascii="Arial" w:eastAsia="Times New Roman" w:hAnsi="Arial" w:cs="Arial"/>
          <w:sz w:val="24"/>
          <w:szCs w:val="24"/>
          <w:lang w:val="es-ES_tradnl" w:eastAsia="es-ES"/>
        </w:rPr>
        <w:t>en los que jamás podemos incurrir</w:t>
      </w:r>
      <w:r w:rsidRPr="00227C0B">
        <w:rPr>
          <w:rFonts w:ascii="Arial" w:eastAsia="Times New Roman" w:hAnsi="Arial" w:cs="Arial"/>
          <w:sz w:val="24"/>
          <w:szCs w:val="24"/>
          <w:lang w:val="es-ES_tradnl" w:eastAsia="es-ES"/>
        </w:rPr>
        <w:t>.</w:t>
      </w:r>
    </w:p>
    <w:p w:rsidR="00F46465" w:rsidRPr="00227C0B" w:rsidRDefault="0090031C"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Los </w:t>
      </w:r>
      <w:r w:rsidR="00F46465" w:rsidRPr="00227C0B">
        <w:rPr>
          <w:rFonts w:ascii="Arial" w:eastAsia="Times New Roman" w:hAnsi="Arial" w:cs="Arial"/>
          <w:sz w:val="24"/>
          <w:szCs w:val="24"/>
          <w:lang w:val="es-ES_tradnl" w:eastAsia="es-ES"/>
        </w:rPr>
        <w:t xml:space="preserve">objetivos </w:t>
      </w:r>
      <w:r w:rsidRPr="00227C0B">
        <w:rPr>
          <w:rFonts w:ascii="Arial" w:eastAsia="Times New Roman" w:hAnsi="Arial" w:cs="Arial"/>
          <w:sz w:val="24"/>
          <w:szCs w:val="24"/>
          <w:lang w:val="es-ES_tradnl" w:eastAsia="es-ES"/>
        </w:rPr>
        <w:t xml:space="preserve">que se proponen se </w:t>
      </w:r>
      <w:r w:rsidR="00F46465" w:rsidRPr="00227C0B">
        <w:rPr>
          <w:rFonts w:ascii="Arial" w:eastAsia="Times New Roman" w:hAnsi="Arial" w:cs="Arial"/>
          <w:sz w:val="24"/>
          <w:szCs w:val="24"/>
          <w:lang w:val="es-ES_tradnl" w:eastAsia="es-ES"/>
        </w:rPr>
        <w:t>basa</w:t>
      </w:r>
      <w:r w:rsidRPr="00227C0B">
        <w:rPr>
          <w:rFonts w:ascii="Arial" w:eastAsia="Times New Roman" w:hAnsi="Arial" w:cs="Arial"/>
          <w:sz w:val="24"/>
          <w:szCs w:val="24"/>
          <w:lang w:val="es-ES_tradnl" w:eastAsia="es-ES"/>
        </w:rPr>
        <w:t xml:space="preserve">n </w:t>
      </w:r>
      <w:r w:rsidR="00F46465" w:rsidRPr="00227C0B">
        <w:rPr>
          <w:rFonts w:ascii="Arial" w:eastAsia="Times New Roman" w:hAnsi="Arial" w:cs="Arial"/>
          <w:sz w:val="24"/>
          <w:szCs w:val="24"/>
          <w:lang w:val="es-ES_tradnl" w:eastAsia="es-ES"/>
        </w:rPr>
        <w:t xml:space="preserve">en el conocimiento de la edad, las particularidades individuales, y las expectativas sociales y culturales.  De esta manera se posibilita que </w:t>
      </w:r>
      <w:r w:rsidRPr="00227C0B">
        <w:rPr>
          <w:rFonts w:ascii="Arial" w:eastAsia="Times New Roman" w:hAnsi="Arial" w:cs="Arial"/>
          <w:sz w:val="24"/>
          <w:szCs w:val="24"/>
          <w:lang w:val="es-ES_tradnl" w:eastAsia="es-ES"/>
        </w:rPr>
        <w:t>aun</w:t>
      </w:r>
      <w:r w:rsidR="00F46465" w:rsidRPr="00227C0B">
        <w:rPr>
          <w:rFonts w:ascii="Arial" w:eastAsia="Times New Roman" w:hAnsi="Arial" w:cs="Arial"/>
          <w:sz w:val="24"/>
          <w:szCs w:val="24"/>
          <w:lang w:val="es-ES_tradnl" w:eastAsia="es-ES"/>
        </w:rPr>
        <w:t xml:space="preserve"> teniendo los niños y niñas diferentes niveles de ejecución en las distintas actividades, la mayoría pueda alcanzar</w:t>
      </w:r>
      <w:r w:rsidRPr="00227C0B">
        <w:rPr>
          <w:rFonts w:ascii="Arial" w:eastAsia="Times New Roman" w:hAnsi="Arial" w:cs="Arial"/>
          <w:sz w:val="24"/>
          <w:szCs w:val="24"/>
          <w:lang w:val="es-ES_tradnl" w:eastAsia="es-ES"/>
        </w:rPr>
        <w:t>los</w:t>
      </w:r>
      <w:r w:rsidR="00F46465" w:rsidRPr="00227C0B">
        <w:rPr>
          <w:rFonts w:ascii="Arial" w:eastAsia="Times New Roman" w:hAnsi="Arial" w:cs="Arial"/>
          <w:sz w:val="24"/>
          <w:szCs w:val="24"/>
          <w:lang w:val="es-ES_tradnl" w:eastAsia="es-ES"/>
        </w:rPr>
        <w:t>, aunque exista un rasgo de variabilidad notable en su rapidez, sus modos de acción, o sus procesos de asimilación, que se derivan del conocimiento de las experiencias anteriores con el grupo etario, las posibilidades del desarrollo intelectual y afectivo emocional en la etapa, y los patrones típicos de enseñanza - aprendizaje propios y particulares de la etapa del desarrollo.</w:t>
      </w:r>
    </w:p>
    <w:p w:rsidR="00F46465" w:rsidRPr="00227C0B" w:rsidRDefault="00F46465" w:rsidP="00D95392">
      <w:pPr>
        <w:numPr>
          <w:ilvl w:val="0"/>
          <w:numId w:val="98"/>
        </w:numPr>
        <w:tabs>
          <w:tab w:val="num"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ha de reflejar los intereses y necesidades de los niños del grupo.</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incorpora una amplia variedad de experiencias y oportunidades</w:t>
      </w:r>
      <w:r w:rsidR="0090031C" w:rsidRPr="00227C0B">
        <w:rPr>
          <w:rFonts w:ascii="Arial" w:eastAsia="Times New Roman" w:hAnsi="Arial" w:cs="Arial"/>
          <w:sz w:val="24"/>
          <w:szCs w:val="24"/>
          <w:lang w:val="es-ES_tradnl" w:eastAsia="es-ES"/>
        </w:rPr>
        <w:t xml:space="preserve">, </w:t>
      </w:r>
      <w:r w:rsidRPr="00227C0B">
        <w:rPr>
          <w:rFonts w:ascii="Arial" w:eastAsia="Times New Roman" w:hAnsi="Arial" w:cs="Arial"/>
          <w:sz w:val="24"/>
          <w:szCs w:val="24"/>
          <w:lang w:val="es-ES_tradnl" w:eastAsia="es-ES"/>
        </w:rPr>
        <w:t>materiales y medios, y estrategias educativas, que permit</w:t>
      </w:r>
      <w:r w:rsidR="0090031C" w:rsidRPr="00227C0B">
        <w:rPr>
          <w:rFonts w:ascii="Arial" w:eastAsia="Times New Roman" w:hAnsi="Arial" w:cs="Arial"/>
          <w:sz w:val="24"/>
          <w:szCs w:val="24"/>
          <w:lang w:val="es-ES_tradnl" w:eastAsia="es-ES"/>
        </w:rPr>
        <w:t>e</w:t>
      </w:r>
      <w:r w:rsidRPr="00227C0B">
        <w:rPr>
          <w:rFonts w:ascii="Arial" w:eastAsia="Times New Roman" w:hAnsi="Arial" w:cs="Arial"/>
          <w:sz w:val="24"/>
          <w:szCs w:val="24"/>
          <w:lang w:val="es-ES_tradnl" w:eastAsia="es-ES"/>
        </w:rPr>
        <w:t xml:space="preserve">n acomodarse a la amplia gama de diferencias individuales posibles de darse en el grupo, dadas por los diferentes ritmos de maduración y desarrollo, la experiencia previa, los estilos de aprendizaje, los diferentes tipos de sistemas nerviosos, los múltiples intereses, necesidades y motivaciones.  Desde este punto de vista es imprescindible conocer </w:t>
      </w:r>
      <w:r w:rsidR="0090031C" w:rsidRPr="00227C0B">
        <w:rPr>
          <w:rFonts w:ascii="Arial" w:eastAsia="Times New Roman" w:hAnsi="Arial" w:cs="Arial"/>
          <w:sz w:val="24"/>
          <w:szCs w:val="24"/>
          <w:lang w:val="es-ES_tradnl" w:eastAsia="es-ES"/>
        </w:rPr>
        <w:t>cuáles</w:t>
      </w:r>
      <w:r w:rsidRPr="00227C0B">
        <w:rPr>
          <w:rFonts w:ascii="Arial" w:eastAsia="Times New Roman" w:hAnsi="Arial" w:cs="Arial"/>
          <w:sz w:val="24"/>
          <w:szCs w:val="24"/>
          <w:lang w:val="es-ES_tradnl" w:eastAsia="es-ES"/>
        </w:rPr>
        <w:t xml:space="preserve"> son las necesidades propias de la edad, y los intereses infantiles que la caracterizan, para dentro de este marco general poder a su vez, satisfacer las necesidades e intereses individuales.</w:t>
      </w:r>
    </w:p>
    <w:p w:rsidR="00F46465" w:rsidRPr="00227C0B" w:rsidRDefault="00F46465" w:rsidP="00D95392">
      <w:pPr>
        <w:numPr>
          <w:ilvl w:val="0"/>
          <w:numId w:val="9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hanging="964"/>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El currículo debe conocer la diversidad individual y cultural. </w:t>
      </w:r>
    </w:p>
    <w:p w:rsidR="00D52018"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Hacer modelos curriculares para una determinada etapa educativa no puede implicar considerar al niño como una entelequia, como una construcción amorfa que designa a un niño “general” producto de la suma de todos los niños y niñas particulares que están en dicha etapa educativa. En realidad, cada grupo de </w:t>
      </w:r>
      <w:r w:rsidR="0090031C" w:rsidRPr="00227C0B">
        <w:rPr>
          <w:rFonts w:ascii="Arial" w:eastAsia="Times New Roman" w:hAnsi="Arial" w:cs="Arial"/>
          <w:sz w:val="24"/>
          <w:szCs w:val="24"/>
          <w:lang w:val="es-ES_tradnl" w:eastAsia="es-ES"/>
        </w:rPr>
        <w:t xml:space="preserve">la primera infancia </w:t>
      </w:r>
      <w:r w:rsidRPr="00227C0B">
        <w:rPr>
          <w:rFonts w:ascii="Arial" w:eastAsia="Times New Roman" w:hAnsi="Arial" w:cs="Arial"/>
          <w:sz w:val="24"/>
          <w:szCs w:val="24"/>
          <w:lang w:val="es-ES_tradnl" w:eastAsia="es-ES"/>
        </w:rPr>
        <w:t xml:space="preserve">está constituido por niños concretos, que pueden diferir enormemente en cuanto a sus condiciones socioeconómicas, su procedencia social y cultural, entre </w:t>
      </w:r>
      <w:r w:rsidRPr="00227C0B">
        <w:rPr>
          <w:rFonts w:ascii="Arial" w:eastAsia="Times New Roman" w:hAnsi="Arial" w:cs="Arial"/>
          <w:sz w:val="24"/>
          <w:szCs w:val="24"/>
          <w:lang w:val="es-ES_tradnl" w:eastAsia="es-ES"/>
        </w:rPr>
        <w:lastRenderedPageBreak/>
        <w:t xml:space="preserve">otras tantas.  En este sentido, el currículo </w:t>
      </w:r>
      <w:r w:rsidR="00D52018" w:rsidRPr="00227C0B">
        <w:rPr>
          <w:rFonts w:ascii="Arial" w:eastAsia="Times New Roman" w:hAnsi="Arial" w:cs="Arial"/>
          <w:sz w:val="24"/>
          <w:szCs w:val="24"/>
          <w:lang w:val="es-ES_tradnl" w:eastAsia="es-ES"/>
        </w:rPr>
        <w:t>ofrece la posibilidad de ser ajustado pertinentemente a cada contexto, tarea que corresponde a los niveles meso y micro.</w:t>
      </w:r>
    </w:p>
    <w:p w:rsidR="00F46465" w:rsidRPr="00227C0B" w:rsidRDefault="00F46465" w:rsidP="00D95392">
      <w:pPr>
        <w:numPr>
          <w:ilvl w:val="0"/>
          <w:numId w:val="96"/>
        </w:numPr>
        <w:tabs>
          <w:tab w:val="num"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se estructura sobre lo que los niños conocen y son capaces de hacer.</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Plantear esto implica que el currículo ha de activar el conocimiento previo, y sobre esta base, dirigirse hacia metas superiores, en un enfoque dialéctico del desarrollo, que establece que las premisas de cualquier acción psíquica se estructuran en la fase anterior de su decursar evolutivo.  Esto posibilita la consolidación del aprendizaje de lo nuevo, que parte de bases ya sedimentadas, y guía la adquisición de las nuevas capacidades y habilidades.</w:t>
      </w:r>
    </w:p>
    <w:p w:rsidR="00F46465" w:rsidRPr="00227C0B" w:rsidRDefault="00F46465" w:rsidP="00D95392">
      <w:pPr>
        <w:numPr>
          <w:ilvl w:val="0"/>
          <w:numId w:val="95"/>
        </w:numPr>
        <w:tabs>
          <w:tab w:val="left" w:pos="360"/>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El currículo ha de enfocar el contenido particular y su integración transversal y vertical. </w:t>
      </w:r>
    </w:p>
    <w:p w:rsidR="00D52018" w:rsidRPr="00227C0B" w:rsidRDefault="00F46465" w:rsidP="00D52018">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Partiendo del criterio de que el currículo ha de proveer una formación </w:t>
      </w:r>
      <w:r w:rsidR="00D52018" w:rsidRPr="00227C0B">
        <w:rPr>
          <w:rFonts w:ascii="Arial" w:eastAsia="Times New Roman" w:hAnsi="Arial" w:cs="Arial"/>
          <w:sz w:val="24"/>
          <w:szCs w:val="24"/>
          <w:lang w:val="es-ES_tradnl" w:eastAsia="es-ES"/>
        </w:rPr>
        <w:t>integral</w:t>
      </w:r>
      <w:r w:rsidRPr="00227C0B">
        <w:rPr>
          <w:rFonts w:ascii="Arial" w:eastAsia="Times New Roman" w:hAnsi="Arial" w:cs="Arial"/>
          <w:sz w:val="24"/>
          <w:szCs w:val="24"/>
          <w:lang w:val="es-ES_tradnl" w:eastAsia="es-ES"/>
        </w:rPr>
        <w:t xml:space="preserve">, se ha dicho que </w:t>
      </w:r>
      <w:r w:rsidR="00D52018" w:rsidRPr="00227C0B">
        <w:rPr>
          <w:rFonts w:ascii="Arial" w:eastAsia="Times New Roman" w:hAnsi="Arial" w:cs="Arial"/>
          <w:sz w:val="24"/>
          <w:szCs w:val="24"/>
          <w:lang w:val="es-ES_tradnl" w:eastAsia="es-ES"/>
        </w:rPr>
        <w:t xml:space="preserve">plantea </w:t>
      </w:r>
      <w:r w:rsidRPr="00227C0B">
        <w:rPr>
          <w:rFonts w:ascii="Arial" w:eastAsia="Times New Roman" w:hAnsi="Arial" w:cs="Arial"/>
          <w:sz w:val="24"/>
          <w:szCs w:val="24"/>
          <w:lang w:val="es-ES_tradnl" w:eastAsia="es-ES"/>
        </w:rPr>
        <w:t xml:space="preserve">una multivariedad de contenidos que permitan ese desarrollo </w:t>
      </w:r>
      <w:r w:rsidR="00D52018" w:rsidRPr="00227C0B">
        <w:rPr>
          <w:rFonts w:ascii="Arial" w:eastAsia="Times New Roman" w:hAnsi="Arial" w:cs="Arial"/>
          <w:sz w:val="24"/>
          <w:szCs w:val="24"/>
          <w:lang w:val="es-ES_tradnl" w:eastAsia="es-ES"/>
        </w:rPr>
        <w:t>integral</w:t>
      </w:r>
      <w:r w:rsidRPr="00227C0B">
        <w:rPr>
          <w:rFonts w:ascii="Arial" w:eastAsia="Times New Roman" w:hAnsi="Arial" w:cs="Arial"/>
          <w:sz w:val="24"/>
          <w:szCs w:val="24"/>
          <w:lang w:val="es-ES_tradnl" w:eastAsia="es-ES"/>
        </w:rPr>
        <w:t>.  Sin embargo, el aprendizaje del niño no está compartimentado o dividid</w:t>
      </w:r>
      <w:r w:rsidR="00D52018" w:rsidRPr="00227C0B">
        <w:rPr>
          <w:rFonts w:ascii="Arial" w:eastAsia="Times New Roman" w:hAnsi="Arial" w:cs="Arial"/>
          <w:sz w:val="24"/>
          <w:szCs w:val="24"/>
          <w:lang w:val="es-ES_tradnl" w:eastAsia="es-ES"/>
        </w:rPr>
        <w:t>o</w:t>
      </w:r>
      <w:r w:rsidRPr="00227C0B">
        <w:rPr>
          <w:rFonts w:ascii="Arial" w:eastAsia="Times New Roman" w:hAnsi="Arial" w:cs="Arial"/>
          <w:sz w:val="24"/>
          <w:szCs w:val="24"/>
          <w:lang w:val="es-ES_tradnl" w:eastAsia="es-ES"/>
        </w:rPr>
        <w:t xml:space="preserve"> artificialmente, por lo </w:t>
      </w:r>
      <w:r w:rsidR="00D52018" w:rsidRPr="00227C0B">
        <w:rPr>
          <w:rFonts w:ascii="Arial" w:eastAsia="Times New Roman" w:hAnsi="Arial" w:cs="Arial"/>
          <w:sz w:val="24"/>
          <w:szCs w:val="24"/>
          <w:lang w:val="es-ES_tradnl" w:eastAsia="es-ES"/>
        </w:rPr>
        <w:t xml:space="preserve">que es necesario que lograr </w:t>
      </w:r>
      <w:r w:rsidRPr="00227C0B">
        <w:rPr>
          <w:rFonts w:ascii="Arial" w:eastAsia="Times New Roman" w:hAnsi="Arial" w:cs="Arial"/>
          <w:sz w:val="24"/>
          <w:szCs w:val="24"/>
          <w:lang w:val="es-ES_tradnl" w:eastAsia="es-ES"/>
        </w:rPr>
        <w:t xml:space="preserve">las interrelaciones entre unos y otros contenidos, su vinculación vertical y horizontal, y las posibilidades de integración de los mismos, </w:t>
      </w:r>
      <w:r w:rsidR="00D52018" w:rsidRPr="00227C0B">
        <w:rPr>
          <w:rFonts w:ascii="Arial" w:eastAsia="Times New Roman" w:hAnsi="Arial" w:cs="Arial"/>
          <w:sz w:val="24"/>
          <w:szCs w:val="24"/>
          <w:lang w:val="es-ES_tradnl" w:eastAsia="es-ES"/>
        </w:rPr>
        <w:t xml:space="preserve">de manera que </w:t>
      </w:r>
      <w:r w:rsidRPr="00227C0B">
        <w:rPr>
          <w:rFonts w:ascii="Arial" w:eastAsia="Times New Roman" w:hAnsi="Arial" w:cs="Arial"/>
          <w:sz w:val="24"/>
          <w:szCs w:val="24"/>
          <w:lang w:val="es-ES_tradnl" w:eastAsia="es-ES"/>
        </w:rPr>
        <w:t>refleje verdaderamente la forma en que el niño apre</w:t>
      </w:r>
      <w:r w:rsidR="00D52018" w:rsidRPr="00227C0B">
        <w:rPr>
          <w:rFonts w:ascii="Arial" w:eastAsia="Times New Roman" w:hAnsi="Arial" w:cs="Arial"/>
          <w:sz w:val="24"/>
          <w:szCs w:val="24"/>
          <w:lang w:val="es-ES_tradnl" w:eastAsia="es-ES"/>
        </w:rPr>
        <w:t>he</w:t>
      </w:r>
      <w:r w:rsidRPr="00227C0B">
        <w:rPr>
          <w:rFonts w:ascii="Arial" w:eastAsia="Times New Roman" w:hAnsi="Arial" w:cs="Arial"/>
          <w:sz w:val="24"/>
          <w:szCs w:val="24"/>
          <w:lang w:val="es-ES_tradnl" w:eastAsia="es-ES"/>
        </w:rPr>
        <w:t>nde, y que le proviene de las más diversas fuentes</w:t>
      </w:r>
      <w:r w:rsidR="00D52018" w:rsidRPr="00227C0B">
        <w:rPr>
          <w:rFonts w:ascii="Arial" w:eastAsia="Times New Roman" w:hAnsi="Arial" w:cs="Arial"/>
          <w:sz w:val="24"/>
          <w:szCs w:val="24"/>
          <w:lang w:val="es-ES_tradnl" w:eastAsia="es-ES"/>
        </w:rPr>
        <w:t xml:space="preserve">, o sea, la familia, la institución infantil, </w:t>
      </w:r>
      <w:r w:rsidRPr="00227C0B">
        <w:rPr>
          <w:rFonts w:ascii="Arial" w:eastAsia="Times New Roman" w:hAnsi="Arial" w:cs="Arial"/>
          <w:sz w:val="24"/>
          <w:szCs w:val="24"/>
          <w:lang w:val="es-ES_tradnl" w:eastAsia="es-ES"/>
        </w:rPr>
        <w:t>la comunidad, los medios de difusión masiva</w:t>
      </w:r>
      <w:r w:rsidR="00D52018" w:rsidRPr="00227C0B">
        <w:rPr>
          <w:rFonts w:ascii="Arial" w:eastAsia="Times New Roman" w:hAnsi="Arial" w:cs="Arial"/>
          <w:sz w:val="24"/>
          <w:szCs w:val="24"/>
          <w:lang w:val="es-ES_tradnl" w:eastAsia="es-ES"/>
        </w:rPr>
        <w:t>.</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w:t>
      </w:r>
      <w:r w:rsidR="00D52018" w:rsidRPr="00227C0B">
        <w:rPr>
          <w:rFonts w:ascii="Arial" w:eastAsia="Times New Roman" w:hAnsi="Arial" w:cs="Arial"/>
          <w:sz w:val="24"/>
          <w:szCs w:val="24"/>
          <w:lang w:val="es-ES_tradnl" w:eastAsia="es-ES"/>
        </w:rPr>
        <w:t xml:space="preserve">n general, la propuesta está diseñada para lograr </w:t>
      </w:r>
      <w:r w:rsidRPr="00227C0B">
        <w:rPr>
          <w:rFonts w:ascii="Arial" w:eastAsia="Times New Roman" w:hAnsi="Arial" w:cs="Arial"/>
          <w:sz w:val="24"/>
          <w:szCs w:val="24"/>
          <w:lang w:val="es-ES_tradnl" w:eastAsia="es-ES"/>
        </w:rPr>
        <w:t xml:space="preserve">la participación activa de </w:t>
      </w:r>
      <w:r w:rsidR="00D52018" w:rsidRPr="00227C0B">
        <w:rPr>
          <w:rFonts w:ascii="Arial" w:eastAsia="Times New Roman" w:hAnsi="Arial" w:cs="Arial"/>
          <w:sz w:val="24"/>
          <w:szCs w:val="24"/>
          <w:lang w:val="es-ES_tradnl" w:eastAsia="es-ES"/>
        </w:rPr>
        <w:t xml:space="preserve">todos los niños y sus familias. </w:t>
      </w:r>
      <w:r w:rsidRPr="00227C0B">
        <w:rPr>
          <w:rFonts w:ascii="Arial" w:eastAsia="Times New Roman" w:hAnsi="Arial" w:cs="Arial"/>
          <w:sz w:val="24"/>
          <w:szCs w:val="24"/>
          <w:lang w:val="es-ES_tradnl" w:eastAsia="es-ES"/>
        </w:rPr>
        <w:t xml:space="preserve">El desarrollo no es posible sin la actividad, y es en la propia actividad en que se forman las cualidades y propiedades físicas y psíquicas del individuo.  Es a partir de la acción directa sobre el mundo circundante que se ha de partir hacia niveles cada vez más abstractos.  Desde este criterio, el </w:t>
      </w:r>
      <w:r w:rsidR="00D52018" w:rsidRPr="00227C0B">
        <w:rPr>
          <w:rFonts w:ascii="Arial" w:eastAsia="Times New Roman" w:hAnsi="Arial" w:cs="Arial"/>
          <w:sz w:val="24"/>
          <w:szCs w:val="24"/>
          <w:lang w:val="es-ES_tradnl" w:eastAsia="es-ES"/>
        </w:rPr>
        <w:t>niño</w:t>
      </w:r>
      <w:r w:rsidRPr="00227C0B">
        <w:rPr>
          <w:rFonts w:ascii="Arial" w:eastAsia="Times New Roman" w:hAnsi="Arial" w:cs="Arial"/>
          <w:sz w:val="24"/>
          <w:szCs w:val="24"/>
          <w:lang w:val="es-ES_tradnl" w:eastAsia="es-ES"/>
        </w:rPr>
        <w:t xml:space="preserve"> ha de jugar el rol principal en la búsqueda de las relaciones esenciales, y tener oportunidad de hacer selecciones significativas propias, que los hagan un participante activo de su propio proceso de aprendizaje.</w:t>
      </w:r>
    </w:p>
    <w:p w:rsidR="00F46465" w:rsidRPr="00227C0B" w:rsidRDefault="00F46465" w:rsidP="00D95392">
      <w:pPr>
        <w:numPr>
          <w:ilvl w:val="0"/>
          <w:numId w:val="9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hanging="964"/>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El currículo ha de enfatizar el valor de la integración social en el grupo. </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lastRenderedPageBreak/>
        <w:t xml:space="preserve">La integración social de los niños y niñas del grupo es fundamental para su  desarrollo, puesto que es en el sistema de relaciones sociales en que el </w:t>
      </w:r>
      <w:r w:rsidR="00D52018" w:rsidRPr="00227C0B">
        <w:rPr>
          <w:rFonts w:ascii="Arial" w:eastAsia="Times New Roman" w:hAnsi="Arial" w:cs="Arial"/>
          <w:sz w:val="24"/>
          <w:szCs w:val="24"/>
          <w:lang w:val="es-ES_tradnl" w:eastAsia="es-ES"/>
        </w:rPr>
        <w:t>niño</w:t>
      </w:r>
      <w:r w:rsidRPr="00227C0B">
        <w:rPr>
          <w:rFonts w:ascii="Arial" w:eastAsia="Times New Roman" w:hAnsi="Arial" w:cs="Arial"/>
          <w:sz w:val="24"/>
          <w:szCs w:val="24"/>
          <w:lang w:val="es-ES_tradnl" w:eastAsia="es-ES"/>
        </w:rPr>
        <w:t xml:space="preserve"> se desenvuelve, que se dan las condiciones para el desarrollo de su </w:t>
      </w:r>
      <w:r w:rsidR="00D52018" w:rsidRPr="00227C0B">
        <w:rPr>
          <w:rFonts w:ascii="Arial" w:eastAsia="Times New Roman" w:hAnsi="Arial" w:cs="Arial"/>
          <w:sz w:val="24"/>
          <w:szCs w:val="24"/>
          <w:lang w:val="es-ES_tradnl" w:eastAsia="es-ES"/>
        </w:rPr>
        <w:t xml:space="preserve">futura </w:t>
      </w:r>
      <w:r w:rsidRPr="00227C0B">
        <w:rPr>
          <w:rFonts w:ascii="Arial" w:eastAsia="Times New Roman" w:hAnsi="Arial" w:cs="Arial"/>
          <w:sz w:val="24"/>
          <w:szCs w:val="24"/>
          <w:lang w:val="es-ES_tradnl" w:eastAsia="es-ES"/>
        </w:rPr>
        <w:t>personalidad.</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Desde este punto de vista el currículo ha de promover la educación dentro del grupo social, y la interacción entre unos niños y otros, entre niños y niñas, de modo tal que, además de convivencia y cooperación social, que además, debe propiciar el intercambio social entre niños y niñas de una y otra edad, en los momentos convenientes, de modo tal que los más pequeños puedan aprender de los más mayores, que incidan así sobre la zona de desarrollo potencial de aquellos, y posibilitando un acceso más rápido al siguiente nivel de desarrollo.</w:t>
      </w:r>
    </w:p>
    <w:p w:rsidR="00F46465" w:rsidRPr="00227C0B" w:rsidRDefault="00F46465" w:rsidP="00D95392">
      <w:pPr>
        <w:numPr>
          <w:ilvl w:val="0"/>
          <w:numId w:val="92"/>
        </w:numPr>
        <w:tabs>
          <w:tab w:val="num"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debe proveer el bienestar emocional de los niños y niñas en el grupo.</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proceso de apre</w:t>
      </w:r>
      <w:r w:rsidR="00F71068" w:rsidRPr="00227C0B">
        <w:rPr>
          <w:rFonts w:ascii="Arial" w:eastAsia="Times New Roman" w:hAnsi="Arial" w:cs="Arial"/>
          <w:sz w:val="24"/>
          <w:szCs w:val="24"/>
          <w:lang w:val="es-ES_tradnl" w:eastAsia="es-ES"/>
        </w:rPr>
        <w:t xml:space="preserve">hender </w:t>
      </w:r>
      <w:r w:rsidRPr="00227C0B">
        <w:rPr>
          <w:rFonts w:ascii="Arial" w:eastAsia="Times New Roman" w:hAnsi="Arial" w:cs="Arial"/>
          <w:sz w:val="24"/>
          <w:szCs w:val="24"/>
          <w:lang w:val="es-ES_tradnl" w:eastAsia="es-ES"/>
        </w:rPr>
        <w:t xml:space="preserve">debe contribuir una experiencia feliz que propicie una asimilación adecuada de los contenidos </w:t>
      </w:r>
      <w:r w:rsidR="00F71068" w:rsidRPr="00227C0B">
        <w:rPr>
          <w:rFonts w:ascii="Arial" w:eastAsia="Times New Roman" w:hAnsi="Arial" w:cs="Arial"/>
          <w:sz w:val="24"/>
          <w:szCs w:val="24"/>
          <w:lang w:val="es-ES_tradnl" w:eastAsia="es-ES"/>
        </w:rPr>
        <w:t>en todos los momentos educativos</w:t>
      </w:r>
      <w:r w:rsidRPr="00227C0B">
        <w:rPr>
          <w:rFonts w:ascii="Arial" w:eastAsia="Times New Roman" w:hAnsi="Arial" w:cs="Arial"/>
          <w:sz w:val="24"/>
          <w:szCs w:val="24"/>
          <w:lang w:val="es-ES_tradnl" w:eastAsia="es-ES"/>
        </w:rPr>
        <w:t>.  La confianza en las propias posibilidades y el logro de las metas propuestas son índices que garantizan el bienestar emocional en el grupo y permite que su actividad sea propicia al proceso educativo general.</w:t>
      </w:r>
    </w:p>
    <w:p w:rsidR="00F46465" w:rsidRPr="00227C0B" w:rsidRDefault="00F46465" w:rsidP="00D95392">
      <w:pPr>
        <w:numPr>
          <w:ilvl w:val="0"/>
          <w:numId w:val="91"/>
        </w:numPr>
        <w:tabs>
          <w:tab w:val="left" w:pos="284"/>
          <w:tab w:val="left" w:pos="360"/>
          <w:tab w:val="num" w:pos="426"/>
          <w:tab w:val="left" w:pos="993"/>
          <w:tab w:val="left" w:pos="1276"/>
          <w:tab w:val="left" w:pos="2880"/>
          <w:tab w:val="left" w:pos="3600"/>
          <w:tab w:val="left" w:pos="4320"/>
          <w:tab w:val="left" w:pos="5040"/>
          <w:tab w:val="left" w:pos="5760"/>
          <w:tab w:val="left" w:pos="6480"/>
          <w:tab w:val="left" w:pos="7200"/>
          <w:tab w:val="left" w:pos="7920"/>
          <w:tab w:val="left" w:pos="8640"/>
        </w:tabs>
        <w:spacing w:after="0" w:line="480" w:lineRule="auto"/>
        <w:ind w:left="284" w:hanging="284"/>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currículo ha de ser flexible.</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 xml:space="preserve">Flexibilidad en el currículo implica que los educadores, partiendo de los objetivos generales que </w:t>
      </w:r>
      <w:r w:rsidR="00F71068" w:rsidRPr="00227C0B">
        <w:rPr>
          <w:rFonts w:ascii="Arial" w:eastAsia="Times New Roman" w:hAnsi="Arial" w:cs="Arial"/>
          <w:sz w:val="24"/>
          <w:szCs w:val="24"/>
          <w:lang w:val="es-ES_tradnl" w:eastAsia="es-ES"/>
        </w:rPr>
        <w:t xml:space="preserve">se </w:t>
      </w:r>
      <w:r w:rsidRPr="00227C0B">
        <w:rPr>
          <w:rFonts w:ascii="Arial" w:eastAsia="Times New Roman" w:hAnsi="Arial" w:cs="Arial"/>
          <w:sz w:val="24"/>
          <w:szCs w:val="24"/>
          <w:lang w:val="es-ES_tradnl" w:eastAsia="es-ES"/>
        </w:rPr>
        <w:t>plantea</w:t>
      </w:r>
      <w:r w:rsidR="00F71068" w:rsidRPr="00227C0B">
        <w:rPr>
          <w:rFonts w:ascii="Arial" w:eastAsia="Times New Roman" w:hAnsi="Arial" w:cs="Arial"/>
          <w:sz w:val="24"/>
          <w:szCs w:val="24"/>
          <w:lang w:val="es-ES_tradnl" w:eastAsia="es-ES"/>
        </w:rPr>
        <w:t>n</w:t>
      </w:r>
      <w:r w:rsidRPr="00227C0B">
        <w:rPr>
          <w:rFonts w:ascii="Arial" w:eastAsia="Times New Roman" w:hAnsi="Arial" w:cs="Arial"/>
          <w:sz w:val="24"/>
          <w:szCs w:val="24"/>
          <w:lang w:val="es-ES_tradnl" w:eastAsia="es-ES"/>
        </w:rPr>
        <w:t xml:space="preserve"> puedan adaptarlo a su grupo de niños e, incluso, a cada niño en particular.  Desde este punto de vista el currículo puede tener alternativas que los </w:t>
      </w:r>
      <w:r w:rsidR="00F71068" w:rsidRPr="00227C0B">
        <w:rPr>
          <w:rFonts w:ascii="Arial" w:eastAsia="Times New Roman" w:hAnsi="Arial" w:cs="Arial"/>
          <w:sz w:val="24"/>
          <w:szCs w:val="24"/>
          <w:lang w:val="es-ES_tradnl" w:eastAsia="es-ES"/>
        </w:rPr>
        <w:t>educadores</w:t>
      </w:r>
      <w:r w:rsidRPr="00227C0B">
        <w:rPr>
          <w:rFonts w:ascii="Arial" w:eastAsia="Times New Roman" w:hAnsi="Arial" w:cs="Arial"/>
          <w:sz w:val="24"/>
          <w:szCs w:val="24"/>
          <w:lang w:val="es-ES_tradnl" w:eastAsia="es-ES"/>
        </w:rPr>
        <w:t xml:space="preserve"> puedan utilizar con su propio juicio particular.  Esto propicia un </w:t>
      </w:r>
      <w:r w:rsidR="00F71068" w:rsidRPr="00227C0B">
        <w:rPr>
          <w:rFonts w:ascii="Arial" w:eastAsia="Times New Roman" w:hAnsi="Arial" w:cs="Arial"/>
          <w:sz w:val="24"/>
          <w:szCs w:val="24"/>
          <w:lang w:val="es-ES_tradnl" w:eastAsia="es-ES"/>
        </w:rPr>
        <w:t xml:space="preserve">educador </w:t>
      </w:r>
      <w:r w:rsidRPr="00227C0B">
        <w:rPr>
          <w:rFonts w:ascii="Arial" w:eastAsia="Times New Roman" w:hAnsi="Arial" w:cs="Arial"/>
          <w:sz w:val="24"/>
          <w:szCs w:val="24"/>
          <w:lang w:val="es-ES_tradnl" w:eastAsia="es-ES"/>
        </w:rPr>
        <w:t>creador, con posibilidades de iniciativa, y de realización personal.</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La flexibilidad se expresa en la programación, o la derivación o adecuación, del currículo.</w:t>
      </w:r>
      <w:r w:rsidR="00F71068" w:rsidRPr="00227C0B">
        <w:rPr>
          <w:rFonts w:ascii="Arial" w:eastAsia="Times New Roman" w:hAnsi="Arial" w:cs="Arial"/>
          <w:sz w:val="24"/>
          <w:szCs w:val="24"/>
          <w:lang w:val="es-ES_tradnl" w:eastAsia="es-ES"/>
        </w:rPr>
        <w:t xml:space="preserve"> L</w:t>
      </w:r>
      <w:r w:rsidRPr="00227C0B">
        <w:rPr>
          <w:rFonts w:ascii="Arial" w:eastAsia="Times New Roman" w:hAnsi="Arial" w:cs="Arial"/>
          <w:sz w:val="24"/>
          <w:szCs w:val="24"/>
          <w:lang w:val="es-ES_tradnl" w:eastAsia="es-ES"/>
        </w:rPr>
        <w:t>a flexibilidad, se convierte en una de las líneas directrices más importantes de</w:t>
      </w:r>
      <w:r w:rsidR="00F71068" w:rsidRPr="00227C0B">
        <w:rPr>
          <w:rFonts w:ascii="Arial" w:eastAsia="Times New Roman" w:hAnsi="Arial" w:cs="Arial"/>
          <w:sz w:val="24"/>
          <w:szCs w:val="24"/>
          <w:lang w:val="es-ES_tradnl" w:eastAsia="es-ES"/>
        </w:rPr>
        <w:t xml:space="preserve">l </w:t>
      </w:r>
      <w:r w:rsidRPr="00227C0B">
        <w:rPr>
          <w:rFonts w:ascii="Arial" w:eastAsia="Times New Roman" w:hAnsi="Arial" w:cs="Arial"/>
          <w:sz w:val="24"/>
          <w:szCs w:val="24"/>
          <w:lang w:val="es-ES_tradnl" w:eastAsia="es-ES"/>
        </w:rPr>
        <w:t xml:space="preserve"> currículo</w:t>
      </w:r>
      <w:r w:rsidR="00F71068" w:rsidRPr="00227C0B">
        <w:rPr>
          <w:rFonts w:ascii="Arial" w:eastAsia="Times New Roman" w:hAnsi="Arial" w:cs="Arial"/>
          <w:sz w:val="24"/>
          <w:szCs w:val="24"/>
          <w:lang w:val="es-ES_tradnl" w:eastAsia="es-ES"/>
        </w:rPr>
        <w:t xml:space="preserve"> en la primera infancia. </w:t>
      </w:r>
    </w:p>
    <w:p w:rsidR="00F46465" w:rsidRPr="00227C0B" w:rsidRDefault="00F46465" w:rsidP="00F46465">
      <w:pPr>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lastRenderedPageBreak/>
        <w:t xml:space="preserve">Derivado de la consideración de estas fuentes previamente señaladas, se derivan una serie de </w:t>
      </w:r>
      <w:r w:rsidRPr="00227C0B">
        <w:rPr>
          <w:rFonts w:ascii="Arial" w:eastAsia="Times New Roman" w:hAnsi="Arial" w:cs="Arial"/>
          <w:b/>
          <w:sz w:val="24"/>
          <w:szCs w:val="24"/>
          <w:lang w:val="es-ES_tradnl" w:eastAsia="es-ES"/>
        </w:rPr>
        <w:t xml:space="preserve">axiomas </w:t>
      </w:r>
      <w:r w:rsidRPr="00227C0B">
        <w:rPr>
          <w:rFonts w:ascii="Arial" w:eastAsia="Times New Roman" w:hAnsi="Arial" w:cs="Arial"/>
          <w:sz w:val="24"/>
          <w:szCs w:val="24"/>
          <w:lang w:val="es-ES_tradnl" w:eastAsia="es-ES"/>
        </w:rPr>
        <w:t>o planteamientos considerados de general aceptación en la elaboración del currículo, que reflejan sus particularidades estructurales.  Entre ellos están:</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Un currículo no solamente refleja un tiempo, sino que es producto de su tiempo.</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Los cambios curriculares hechos en un período anterior, pueden existir concurrentemente con cambios posteriores más nuevos.</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cambio curricular resulta como consecuencia del cambio en la gente.</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desarrollo curricular se da como resultado de la cooperación.</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desarrollo curricular es un proceso básicamente de toma de decisiones.</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desarrollo curricular es un proceso continuo e infinito.</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desarrollo curricular sistemático es más efectivo que el tipo ensayo-error.</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desarrollo curricular es un proceso comprensivo, organizado.</w:t>
      </w:r>
    </w:p>
    <w:p w:rsidR="00F46465" w:rsidRPr="00227C0B" w:rsidRDefault="00F46465" w:rsidP="00D95392">
      <w:pPr>
        <w:numPr>
          <w:ilvl w:val="0"/>
          <w:numId w:val="90"/>
        </w:numPr>
        <w:tabs>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09" w:hanging="283"/>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El cambio en el currículo es inevitable y necesario, por ser la fuente del desarrollo.</w:t>
      </w:r>
    </w:p>
    <w:p w:rsidR="00F46465" w:rsidRPr="00227C0B" w:rsidRDefault="00F46465" w:rsidP="00F464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Arial" w:eastAsia="Times New Roman" w:hAnsi="Arial" w:cs="Arial"/>
          <w:sz w:val="24"/>
          <w:szCs w:val="24"/>
          <w:lang w:val="es-ES_tradnl" w:eastAsia="es-ES"/>
        </w:rPr>
      </w:pPr>
      <w:r w:rsidRPr="00227C0B">
        <w:rPr>
          <w:rFonts w:ascii="Arial" w:eastAsia="Times New Roman" w:hAnsi="Arial" w:cs="Arial"/>
          <w:sz w:val="24"/>
          <w:szCs w:val="24"/>
          <w:lang w:val="es-ES_tradnl" w:eastAsia="es-ES"/>
        </w:rPr>
        <w:t>Estos axiomas definen en su esencia aquello que un currículo ha de ser para poder ser considerado válido, a los que se unen las líneas directrices que son importantes considerar,  para obtener un buen currículo.</w:t>
      </w:r>
    </w:p>
    <w:p w:rsidR="00F46465" w:rsidRPr="00227C0B" w:rsidRDefault="00F46465" w:rsidP="00F46465">
      <w:pPr>
        <w:spacing w:after="120" w:line="360" w:lineRule="auto"/>
        <w:jc w:val="both"/>
        <w:rPr>
          <w:rFonts w:ascii="Arial" w:hAnsi="Arial" w:cs="Arial"/>
          <w:sz w:val="24"/>
          <w:szCs w:val="24"/>
        </w:rPr>
      </w:pPr>
    </w:p>
    <w:p w:rsidR="00F46465" w:rsidRPr="00227C0B" w:rsidRDefault="00F46465" w:rsidP="00F46465">
      <w:pPr>
        <w:pStyle w:val="Prrafodelista"/>
        <w:spacing w:after="120" w:line="360" w:lineRule="auto"/>
        <w:jc w:val="both"/>
        <w:rPr>
          <w:rFonts w:ascii="Arial" w:hAnsi="Arial" w:cs="Arial"/>
        </w:rPr>
      </w:pPr>
    </w:p>
    <w:p w:rsidR="00F46465" w:rsidRPr="00227C0B" w:rsidRDefault="00F46465" w:rsidP="00F46465">
      <w:pPr>
        <w:pStyle w:val="Prrafodelista"/>
        <w:spacing w:after="120" w:line="360" w:lineRule="auto"/>
        <w:jc w:val="both"/>
        <w:rPr>
          <w:rFonts w:ascii="Arial" w:hAnsi="Arial" w:cs="Arial"/>
          <w:bCs/>
        </w:rPr>
      </w:pPr>
    </w:p>
    <w:p w:rsidR="00F46465" w:rsidRPr="00227C0B" w:rsidRDefault="00F46465" w:rsidP="00F46465">
      <w:pPr>
        <w:pStyle w:val="Prrafodelista"/>
        <w:spacing w:after="120" w:line="360" w:lineRule="auto"/>
        <w:jc w:val="both"/>
        <w:rPr>
          <w:rFonts w:ascii="Arial" w:hAnsi="Arial" w:cs="Arial"/>
          <w:bCs/>
        </w:rPr>
      </w:pPr>
    </w:p>
    <w:p w:rsidR="00F46465" w:rsidRPr="00227C0B" w:rsidRDefault="00F46465" w:rsidP="00F46465">
      <w:pPr>
        <w:pStyle w:val="Prrafodelista"/>
        <w:spacing w:line="360" w:lineRule="auto"/>
        <w:jc w:val="both"/>
        <w:rPr>
          <w:rFonts w:ascii="Arial" w:hAnsi="Arial" w:cs="Arial"/>
          <w:bCs/>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lang w:val="es-ES_tradnl"/>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F46465" w:rsidRPr="00227C0B" w:rsidRDefault="00F46465" w:rsidP="00F46465">
      <w:pPr>
        <w:spacing w:after="120" w:line="360" w:lineRule="auto"/>
        <w:rPr>
          <w:rFonts w:ascii="Arial" w:hAnsi="Arial" w:cs="Arial"/>
          <w:sz w:val="24"/>
          <w:szCs w:val="24"/>
        </w:rPr>
      </w:pPr>
    </w:p>
    <w:p w:rsidR="00C82BF2" w:rsidRPr="00227C0B" w:rsidRDefault="00C82BF2" w:rsidP="00557B66">
      <w:pPr>
        <w:spacing w:after="120"/>
        <w:jc w:val="both"/>
        <w:rPr>
          <w:rFonts w:ascii="Arial" w:hAnsi="Arial" w:cs="Arial"/>
          <w:b/>
          <w:sz w:val="24"/>
          <w:szCs w:val="24"/>
        </w:rPr>
      </w:pPr>
      <w:r w:rsidRPr="00227C0B">
        <w:rPr>
          <w:rFonts w:ascii="Arial" w:hAnsi="Arial" w:cs="Arial"/>
          <w:b/>
          <w:sz w:val="24"/>
          <w:szCs w:val="24"/>
        </w:rPr>
        <w:t>Bibliografía</w:t>
      </w:r>
    </w:p>
    <w:p w:rsidR="00C82BF2" w:rsidRPr="00227C0B" w:rsidRDefault="00C82BF2" w:rsidP="00557B66">
      <w:pPr>
        <w:spacing w:after="120"/>
        <w:jc w:val="both"/>
        <w:rPr>
          <w:rFonts w:ascii="Arial" w:hAnsi="Arial" w:cs="Arial"/>
          <w:sz w:val="24"/>
          <w:szCs w:val="24"/>
        </w:rPr>
      </w:pPr>
    </w:p>
    <w:p w:rsidR="00C82BF2" w:rsidRPr="00227C0B" w:rsidRDefault="00C82BF2" w:rsidP="00D95392">
      <w:pPr>
        <w:numPr>
          <w:ilvl w:val="0"/>
          <w:numId w:val="74"/>
        </w:numPr>
        <w:spacing w:after="120"/>
        <w:jc w:val="both"/>
        <w:rPr>
          <w:rFonts w:ascii="Arial" w:hAnsi="Arial" w:cs="Arial"/>
          <w:sz w:val="24"/>
          <w:szCs w:val="24"/>
        </w:rPr>
      </w:pPr>
      <w:r w:rsidRPr="00227C0B">
        <w:rPr>
          <w:rFonts w:ascii="Arial" w:hAnsi="Arial" w:cs="Arial"/>
          <w:sz w:val="24"/>
          <w:szCs w:val="24"/>
        </w:rPr>
        <w:t>Arias Beatón G. Evaluación y Diagnóstico en la Educación y el Desarrollo desde el enfoque histórico Cultural, Sao Paulo, 2001.</w:t>
      </w:r>
    </w:p>
    <w:p w:rsidR="00C82BF2" w:rsidRPr="00227C0B" w:rsidRDefault="00C82BF2" w:rsidP="00D95392">
      <w:pPr>
        <w:pStyle w:val="Prrafodelista"/>
        <w:numPr>
          <w:ilvl w:val="0"/>
          <w:numId w:val="74"/>
        </w:numPr>
        <w:spacing w:after="120" w:line="276" w:lineRule="auto"/>
        <w:jc w:val="both"/>
        <w:rPr>
          <w:rFonts w:ascii="Arial" w:hAnsi="Arial" w:cs="Arial"/>
        </w:rPr>
      </w:pPr>
      <w:r w:rsidRPr="00227C0B">
        <w:rPr>
          <w:rFonts w:ascii="Arial" w:hAnsi="Arial" w:cs="Arial"/>
        </w:rPr>
        <w:t xml:space="preserve">Bernard Van Leer Foundation. La educación infantil. El desafío de la calidad. En Espacio para la Infancia,  No 29, julio 2008. </w:t>
      </w:r>
    </w:p>
    <w:p w:rsidR="00C82BF2" w:rsidRPr="00227C0B" w:rsidRDefault="00C82BF2" w:rsidP="00D95392">
      <w:pPr>
        <w:numPr>
          <w:ilvl w:val="0"/>
          <w:numId w:val="74"/>
        </w:numPr>
        <w:spacing w:after="120"/>
        <w:jc w:val="both"/>
        <w:rPr>
          <w:rFonts w:ascii="Arial" w:hAnsi="Arial" w:cs="Arial"/>
          <w:sz w:val="24"/>
          <w:szCs w:val="24"/>
        </w:rPr>
      </w:pPr>
      <w:r w:rsidRPr="00227C0B">
        <w:rPr>
          <w:rFonts w:ascii="Arial" w:hAnsi="Arial" w:cs="Arial"/>
          <w:sz w:val="24"/>
          <w:szCs w:val="24"/>
        </w:rPr>
        <w:t>Burke Beltrán, M.T El conocimiento de los niños y sus familias.  En Revista Reflexiones.  Publicación UNESCO, Cuba, 2002.</w:t>
      </w:r>
    </w:p>
    <w:p w:rsidR="00C82BF2" w:rsidRPr="00227C0B" w:rsidRDefault="00C82BF2" w:rsidP="00D95392">
      <w:pPr>
        <w:pStyle w:val="Textoindependiente"/>
        <w:numPr>
          <w:ilvl w:val="0"/>
          <w:numId w:val="74"/>
        </w:numPr>
        <w:suppressAutoHyphens w:val="0"/>
        <w:spacing w:after="0" w:line="276" w:lineRule="auto"/>
        <w:contextualSpacing/>
        <w:jc w:val="both"/>
        <w:rPr>
          <w:rFonts w:ascii="Arial" w:hAnsi="Arial" w:cs="Arial"/>
        </w:rPr>
      </w:pPr>
      <w:r w:rsidRPr="00227C0B">
        <w:rPr>
          <w:rFonts w:ascii="Arial" w:hAnsi="Arial" w:cs="Arial"/>
          <w:lang w:val="es-ES"/>
        </w:rPr>
        <w:t xml:space="preserve">CartayaGreciet, L. Los niños pequeños y la computación. Ponencia.  Encuentro Internacional de Educación Inicial y Preescolar. </w:t>
      </w:r>
      <w:r w:rsidRPr="00227C0B">
        <w:rPr>
          <w:rFonts w:ascii="Arial" w:hAnsi="Arial" w:cs="Arial"/>
        </w:rPr>
        <w:t>Ciudad de la Habana. 2006.</w:t>
      </w:r>
    </w:p>
    <w:p w:rsidR="00C82BF2" w:rsidRPr="00227C0B" w:rsidRDefault="00C82BF2" w:rsidP="00D95392">
      <w:pPr>
        <w:numPr>
          <w:ilvl w:val="0"/>
          <w:numId w:val="74"/>
        </w:numPr>
        <w:spacing w:after="120"/>
        <w:jc w:val="both"/>
        <w:rPr>
          <w:rFonts w:ascii="Arial" w:hAnsi="Arial" w:cs="Arial"/>
          <w:sz w:val="24"/>
          <w:szCs w:val="24"/>
        </w:rPr>
      </w:pPr>
      <w:r w:rsidRPr="00227C0B">
        <w:rPr>
          <w:rFonts w:ascii="Arial" w:hAnsi="Arial" w:cs="Arial"/>
          <w:sz w:val="24"/>
          <w:szCs w:val="24"/>
        </w:rPr>
        <w:lastRenderedPageBreak/>
        <w:t xml:space="preserve">CELEP. Determinación del nivel de preparación y de desempeño profesional del personal pedagógico y de los diferentes agentes educativos que intervienen en la atención a los niños y niñas de </w:t>
      </w:r>
      <w:smartTag w:uri="urn:schemas-microsoft-com:office:smarttags" w:element="metricconverter">
        <w:smartTagPr>
          <w:attr w:name="ProductID" w:val="0 a"/>
        </w:smartTagPr>
        <w:r w:rsidRPr="00227C0B">
          <w:rPr>
            <w:rFonts w:ascii="Arial" w:hAnsi="Arial" w:cs="Arial"/>
            <w:sz w:val="24"/>
            <w:szCs w:val="24"/>
          </w:rPr>
          <w:t>0 a</w:t>
        </w:r>
      </w:smartTag>
      <w:r w:rsidRPr="00227C0B">
        <w:rPr>
          <w:rFonts w:ascii="Arial" w:hAnsi="Arial" w:cs="Arial"/>
          <w:sz w:val="24"/>
          <w:szCs w:val="24"/>
        </w:rPr>
        <w:t xml:space="preserve"> 6 años ya sea por vía institucional o no institucional. Resultado de investigación  del Proyecto de capacitación diferenciada, Cuba, 2008</w:t>
      </w:r>
    </w:p>
    <w:p w:rsidR="00C82BF2" w:rsidRPr="00227C0B" w:rsidRDefault="00C82BF2" w:rsidP="00D95392">
      <w:pPr>
        <w:numPr>
          <w:ilvl w:val="0"/>
          <w:numId w:val="74"/>
        </w:numPr>
        <w:spacing w:after="120"/>
        <w:jc w:val="both"/>
        <w:rPr>
          <w:rFonts w:ascii="Arial" w:hAnsi="Arial" w:cs="Arial"/>
          <w:sz w:val="24"/>
          <w:szCs w:val="24"/>
        </w:rPr>
      </w:pPr>
      <w:r w:rsidRPr="00227C0B">
        <w:rPr>
          <w:rFonts w:ascii="Arial" w:hAnsi="Arial" w:cs="Arial"/>
          <w:sz w:val="24"/>
          <w:szCs w:val="24"/>
        </w:rPr>
        <w:t>---------- et al. La investigación pedagógica.  Aspectos teóricos y metodológicos.  La Habana, Cuba, 2004.</w:t>
      </w:r>
    </w:p>
    <w:p w:rsidR="00C82BF2" w:rsidRPr="00227C0B" w:rsidRDefault="00C82BF2" w:rsidP="00D95392">
      <w:pPr>
        <w:numPr>
          <w:ilvl w:val="0"/>
          <w:numId w:val="74"/>
        </w:numPr>
        <w:spacing w:after="120"/>
        <w:jc w:val="both"/>
        <w:rPr>
          <w:rFonts w:ascii="Arial" w:hAnsi="Arial" w:cs="Arial"/>
          <w:sz w:val="24"/>
          <w:szCs w:val="24"/>
        </w:rPr>
      </w:pPr>
      <w:r w:rsidRPr="00227C0B">
        <w:rPr>
          <w:rFonts w:ascii="Arial" w:hAnsi="Arial" w:cs="Arial"/>
          <w:sz w:val="24"/>
          <w:szCs w:val="24"/>
        </w:rPr>
        <w:t>---------- et al. Aproximación a la caracterización del niño cubano de cero a seis años. Dinámica de su desarrollo. Informe de resultados de investigación, Ciudad de la Habana, 2008</w:t>
      </w:r>
    </w:p>
    <w:p w:rsidR="00C82BF2" w:rsidRPr="00227C0B" w:rsidRDefault="00C82BF2" w:rsidP="00D95392">
      <w:pPr>
        <w:pStyle w:val="Textoindependiente"/>
        <w:numPr>
          <w:ilvl w:val="0"/>
          <w:numId w:val="74"/>
        </w:numPr>
        <w:suppressAutoHyphens w:val="0"/>
        <w:spacing w:after="0" w:line="276" w:lineRule="auto"/>
        <w:jc w:val="both"/>
        <w:rPr>
          <w:rFonts w:ascii="Arial" w:hAnsi="Arial" w:cs="Arial"/>
        </w:rPr>
      </w:pPr>
      <w:r w:rsidRPr="00227C0B">
        <w:rPr>
          <w:rFonts w:ascii="Arial" w:hAnsi="Arial" w:cs="Arial"/>
          <w:lang w:val="es-ES"/>
        </w:rPr>
        <w:t xml:space="preserve">Colectivo de autores. Estudios para el perfeccionamiento del currículo preescolar cubano. </w:t>
      </w:r>
      <w:r w:rsidRPr="00227C0B">
        <w:rPr>
          <w:rFonts w:ascii="Arial" w:hAnsi="Arial" w:cs="Arial"/>
        </w:rPr>
        <w:t>Pedagogía 2009, Sello editor EducaciónCubana, Ciudad de la Habana, 2009</w:t>
      </w:r>
    </w:p>
    <w:p w:rsidR="00C82BF2" w:rsidRPr="00227C0B" w:rsidRDefault="00C82BF2" w:rsidP="00D95392">
      <w:pPr>
        <w:pStyle w:val="Textoindependiente"/>
        <w:numPr>
          <w:ilvl w:val="0"/>
          <w:numId w:val="74"/>
        </w:numPr>
        <w:suppressAutoHyphens w:val="0"/>
        <w:spacing w:after="0" w:line="276" w:lineRule="auto"/>
        <w:jc w:val="both"/>
        <w:rPr>
          <w:rFonts w:ascii="Arial" w:hAnsi="Arial" w:cs="Arial"/>
          <w:lang w:val="es-ES"/>
        </w:rPr>
      </w:pPr>
      <w:r w:rsidRPr="00227C0B">
        <w:rPr>
          <w:rFonts w:ascii="Arial" w:hAnsi="Arial" w:cs="Arial"/>
          <w:lang w:val="es-ES"/>
        </w:rPr>
        <w:t>Colectivo de autores. La computación en las edades preescolares. Grupo Nacional de Computación en las Edades Preescolares. CELEP. Ciudad de la Habana, 2003.</w:t>
      </w:r>
    </w:p>
    <w:p w:rsidR="00C82BF2" w:rsidRPr="00227C0B" w:rsidRDefault="00C82BF2" w:rsidP="00D95392">
      <w:pPr>
        <w:numPr>
          <w:ilvl w:val="0"/>
          <w:numId w:val="74"/>
        </w:numPr>
        <w:spacing w:after="240"/>
        <w:jc w:val="both"/>
        <w:rPr>
          <w:rFonts w:ascii="Arial" w:hAnsi="Arial" w:cs="Arial"/>
          <w:sz w:val="24"/>
          <w:szCs w:val="24"/>
        </w:rPr>
      </w:pPr>
      <w:r w:rsidRPr="00227C0B">
        <w:rPr>
          <w:rFonts w:ascii="Arial" w:hAnsi="Arial" w:cs="Arial"/>
          <w:sz w:val="24"/>
          <w:szCs w:val="24"/>
        </w:rPr>
        <w:t xml:space="preserve">Domínguez, M, Martínez, F: Principales modelos pedagógicos de la </w:t>
      </w:r>
      <w:r w:rsidR="00F81B65">
        <w:rPr>
          <w:rFonts w:ascii="Arial" w:hAnsi="Arial" w:cs="Arial"/>
          <w:sz w:val="24"/>
          <w:szCs w:val="24"/>
        </w:rPr>
        <w:t xml:space="preserve">EDUCACIÓN  PREESCOLAR </w:t>
      </w:r>
      <w:r w:rsidRPr="00227C0B">
        <w:rPr>
          <w:rFonts w:ascii="Arial" w:hAnsi="Arial" w:cs="Arial"/>
          <w:sz w:val="24"/>
          <w:szCs w:val="24"/>
        </w:rPr>
        <w:t>, Ed. Pueblo y Educación, Ciudad de la Habana, 2001</w:t>
      </w:r>
    </w:p>
    <w:p w:rsidR="00C82BF2" w:rsidRPr="00227C0B" w:rsidRDefault="00C82BF2" w:rsidP="00D95392">
      <w:pPr>
        <w:numPr>
          <w:ilvl w:val="0"/>
          <w:numId w:val="74"/>
        </w:numPr>
        <w:spacing w:after="120"/>
        <w:jc w:val="both"/>
        <w:rPr>
          <w:rFonts w:ascii="Arial" w:hAnsi="Arial" w:cs="Arial"/>
          <w:sz w:val="24"/>
          <w:szCs w:val="24"/>
        </w:rPr>
      </w:pPr>
      <w:r w:rsidRPr="00227C0B">
        <w:rPr>
          <w:rFonts w:ascii="Arial" w:hAnsi="Arial" w:cs="Arial"/>
          <w:sz w:val="24"/>
          <w:szCs w:val="24"/>
        </w:rPr>
        <w:t>López J. y Ana María Siverio.  El proceso educativo para el desarrollo integral, de la primera infancia, UNICEF, 2005.</w:t>
      </w:r>
    </w:p>
    <w:p w:rsidR="00C82BF2" w:rsidRPr="00227C0B" w:rsidRDefault="00C82BF2" w:rsidP="00D95392">
      <w:pPr>
        <w:numPr>
          <w:ilvl w:val="0"/>
          <w:numId w:val="74"/>
        </w:numPr>
        <w:spacing w:after="240"/>
        <w:jc w:val="both"/>
        <w:rPr>
          <w:rFonts w:ascii="Arial" w:hAnsi="Arial" w:cs="Arial"/>
          <w:sz w:val="24"/>
          <w:szCs w:val="24"/>
        </w:rPr>
      </w:pPr>
      <w:r w:rsidRPr="00227C0B">
        <w:rPr>
          <w:rFonts w:ascii="Arial" w:hAnsi="Arial" w:cs="Arial"/>
          <w:sz w:val="24"/>
          <w:szCs w:val="24"/>
        </w:rPr>
        <w:t>López, J. Un nuevo concepto de Educación Infantil. Edit. Pueblo y Educación. La Habana, 2001.</w:t>
      </w:r>
    </w:p>
    <w:p w:rsidR="00C82BF2" w:rsidRPr="00227C0B" w:rsidRDefault="00C82BF2" w:rsidP="00D95392">
      <w:pPr>
        <w:numPr>
          <w:ilvl w:val="0"/>
          <w:numId w:val="74"/>
        </w:numPr>
        <w:spacing w:after="240"/>
        <w:jc w:val="both"/>
        <w:rPr>
          <w:rFonts w:ascii="Arial" w:hAnsi="Arial" w:cs="Arial"/>
          <w:sz w:val="24"/>
          <w:szCs w:val="24"/>
        </w:rPr>
      </w:pPr>
      <w:r w:rsidRPr="00227C0B">
        <w:rPr>
          <w:rFonts w:ascii="Arial" w:hAnsi="Arial" w:cs="Arial"/>
          <w:sz w:val="24"/>
          <w:szCs w:val="24"/>
        </w:rPr>
        <w:t>---------- et al. El Diagnóstico: Un instrumento de trabajo pedagógico de preescolar a escolar. Edit. Pueblo y Educación, La Habana, 2006.</w:t>
      </w:r>
    </w:p>
    <w:p w:rsidR="00C82BF2" w:rsidRPr="00227C0B" w:rsidRDefault="00C82BF2" w:rsidP="00D95392">
      <w:pPr>
        <w:numPr>
          <w:ilvl w:val="0"/>
          <w:numId w:val="74"/>
        </w:numPr>
        <w:spacing w:after="240"/>
        <w:jc w:val="both"/>
        <w:rPr>
          <w:rFonts w:ascii="Arial" w:hAnsi="Arial" w:cs="Arial"/>
          <w:sz w:val="24"/>
          <w:szCs w:val="24"/>
        </w:rPr>
      </w:pPr>
      <w:r w:rsidRPr="00227C0B">
        <w:rPr>
          <w:rFonts w:ascii="Arial" w:hAnsi="Arial" w:cs="Arial"/>
          <w:sz w:val="24"/>
          <w:szCs w:val="24"/>
        </w:rPr>
        <w:t>---------- et al. Un proceso educativo de calidad y su influencia en el desarrollo infantil. Estudio longitudinal. En: El proceso educativo para el desarrollo integral de la primera infancia. Editorial Gesta. La Habana, Cuba, 2005.</w:t>
      </w:r>
    </w:p>
    <w:p w:rsidR="00C82BF2" w:rsidRPr="00227C0B" w:rsidRDefault="00C82BF2" w:rsidP="00D95392">
      <w:pPr>
        <w:numPr>
          <w:ilvl w:val="0"/>
          <w:numId w:val="74"/>
        </w:numPr>
        <w:spacing w:after="120"/>
        <w:jc w:val="both"/>
        <w:rPr>
          <w:rFonts w:ascii="Arial" w:hAnsi="Arial" w:cs="Arial"/>
          <w:sz w:val="24"/>
          <w:szCs w:val="24"/>
        </w:rPr>
      </w:pPr>
      <w:r w:rsidRPr="00227C0B">
        <w:rPr>
          <w:rFonts w:ascii="Arial" w:hAnsi="Arial" w:cs="Arial"/>
          <w:sz w:val="24"/>
          <w:szCs w:val="24"/>
        </w:rPr>
        <w:t>Malajovich, A.  Análisis de los Documentos curriculares de Iberoamérica. Revista Iberoamericana de Educación, Año 9, No 52, 2000</w:t>
      </w:r>
    </w:p>
    <w:p w:rsidR="00C82BF2" w:rsidRPr="00227C0B" w:rsidRDefault="00C82BF2" w:rsidP="00D95392">
      <w:pPr>
        <w:numPr>
          <w:ilvl w:val="0"/>
          <w:numId w:val="74"/>
        </w:numPr>
        <w:spacing w:after="240"/>
        <w:jc w:val="both"/>
        <w:rPr>
          <w:rFonts w:ascii="Arial" w:hAnsi="Arial" w:cs="Arial"/>
          <w:sz w:val="24"/>
          <w:szCs w:val="24"/>
        </w:rPr>
      </w:pPr>
      <w:r w:rsidRPr="00227C0B">
        <w:rPr>
          <w:rFonts w:ascii="Arial" w:hAnsi="Arial" w:cs="Arial"/>
          <w:sz w:val="24"/>
          <w:szCs w:val="24"/>
        </w:rPr>
        <w:t>Peralta, M.V. et al. “Calidad y modalidades alternativas en Educación Inicial”, Ediciones CERIO/MAYSAL, La Paz, Bolivia, 2000.</w:t>
      </w:r>
    </w:p>
    <w:p w:rsidR="00C82BF2" w:rsidRPr="00227C0B" w:rsidRDefault="00C82BF2" w:rsidP="00557B66">
      <w:pPr>
        <w:spacing w:after="120"/>
        <w:jc w:val="both"/>
        <w:rPr>
          <w:rFonts w:ascii="Arial" w:hAnsi="Arial" w:cs="Arial"/>
          <w:sz w:val="24"/>
          <w:szCs w:val="24"/>
        </w:rPr>
      </w:pPr>
    </w:p>
    <w:p w:rsidR="00C82BF2" w:rsidRPr="00227C0B" w:rsidRDefault="00C82BF2" w:rsidP="00557B66">
      <w:pPr>
        <w:spacing w:after="120"/>
        <w:jc w:val="both"/>
        <w:rPr>
          <w:rFonts w:ascii="Arial" w:hAnsi="Arial" w:cs="Arial"/>
          <w:sz w:val="24"/>
          <w:szCs w:val="24"/>
        </w:rPr>
      </w:pPr>
    </w:p>
    <w:p w:rsidR="00C82BF2" w:rsidRPr="00227C0B" w:rsidRDefault="00C82BF2" w:rsidP="00557B66">
      <w:pPr>
        <w:spacing w:after="120"/>
        <w:jc w:val="both"/>
        <w:rPr>
          <w:rFonts w:ascii="Arial" w:hAnsi="Arial" w:cs="Arial"/>
          <w:b/>
          <w:sz w:val="24"/>
          <w:szCs w:val="24"/>
        </w:rPr>
      </w:pPr>
    </w:p>
    <w:p w:rsidR="00C82BF2" w:rsidRPr="00227C0B" w:rsidRDefault="00C82BF2" w:rsidP="00557B66">
      <w:pPr>
        <w:spacing w:after="120"/>
        <w:jc w:val="both"/>
        <w:rPr>
          <w:rFonts w:ascii="Arial" w:hAnsi="Arial" w:cs="Arial"/>
          <w:sz w:val="24"/>
          <w:szCs w:val="24"/>
        </w:rPr>
      </w:pPr>
    </w:p>
    <w:p w:rsidR="00C82BF2" w:rsidRPr="00227C0B" w:rsidRDefault="00C82BF2" w:rsidP="00557B66">
      <w:pPr>
        <w:spacing w:after="120"/>
        <w:jc w:val="both"/>
        <w:rPr>
          <w:rFonts w:ascii="Arial" w:hAnsi="Arial" w:cs="Arial"/>
          <w:sz w:val="24"/>
          <w:szCs w:val="24"/>
        </w:rPr>
      </w:pPr>
    </w:p>
    <w:p w:rsidR="00C82BF2" w:rsidRPr="00227C0B" w:rsidRDefault="00C82BF2" w:rsidP="00557B66">
      <w:pPr>
        <w:spacing w:after="120"/>
        <w:jc w:val="both"/>
        <w:rPr>
          <w:rFonts w:ascii="Arial" w:hAnsi="Arial" w:cs="Arial"/>
          <w:snapToGrid w:val="0"/>
          <w:sz w:val="24"/>
          <w:szCs w:val="24"/>
        </w:rPr>
      </w:pPr>
    </w:p>
    <w:p w:rsidR="00C82BF2" w:rsidRPr="00227C0B" w:rsidRDefault="00C82BF2" w:rsidP="00557B66">
      <w:pPr>
        <w:spacing w:after="120"/>
        <w:ind w:firstLine="709"/>
        <w:jc w:val="both"/>
        <w:rPr>
          <w:rFonts w:ascii="Arial" w:hAnsi="Arial" w:cs="Arial"/>
          <w:snapToGrid w:val="0"/>
          <w:sz w:val="24"/>
          <w:szCs w:val="24"/>
        </w:rPr>
      </w:pPr>
    </w:p>
    <w:p w:rsidR="00C82BF2" w:rsidRPr="00227C0B" w:rsidRDefault="00C82BF2" w:rsidP="00557B66">
      <w:pPr>
        <w:spacing w:after="120"/>
        <w:jc w:val="both"/>
        <w:rPr>
          <w:rFonts w:ascii="Arial" w:hAnsi="Arial" w:cs="Arial"/>
          <w:b/>
          <w:i/>
          <w:sz w:val="24"/>
          <w:szCs w:val="24"/>
        </w:rPr>
      </w:pPr>
    </w:p>
    <w:p w:rsidR="00C82BF2" w:rsidRPr="00227C0B" w:rsidRDefault="00C82BF2" w:rsidP="00557B66">
      <w:pPr>
        <w:spacing w:after="120"/>
        <w:jc w:val="both"/>
        <w:rPr>
          <w:rFonts w:ascii="Arial" w:hAnsi="Arial" w:cs="Arial"/>
          <w:sz w:val="24"/>
          <w:szCs w:val="24"/>
        </w:rPr>
      </w:pPr>
    </w:p>
    <w:p w:rsidR="00C82BF2" w:rsidRPr="00227C0B" w:rsidRDefault="00C82BF2" w:rsidP="00557B66">
      <w:pPr>
        <w:spacing w:after="120"/>
        <w:jc w:val="both"/>
        <w:rPr>
          <w:rFonts w:ascii="Arial" w:hAnsi="Arial" w:cs="Arial"/>
          <w:sz w:val="24"/>
          <w:szCs w:val="24"/>
        </w:rPr>
      </w:pPr>
    </w:p>
    <w:p w:rsidR="00C82BF2" w:rsidRPr="00227C0B" w:rsidRDefault="00C82BF2" w:rsidP="00557B66">
      <w:pPr>
        <w:autoSpaceDE w:val="0"/>
        <w:autoSpaceDN w:val="0"/>
        <w:adjustRightInd w:val="0"/>
        <w:spacing w:after="120"/>
        <w:jc w:val="both"/>
        <w:rPr>
          <w:rFonts w:ascii="Arial" w:hAnsi="Arial" w:cs="Arial"/>
          <w:sz w:val="24"/>
          <w:szCs w:val="24"/>
        </w:rPr>
      </w:pPr>
    </w:p>
    <w:p w:rsidR="00C82BF2" w:rsidRPr="00227C0B" w:rsidRDefault="00C82BF2" w:rsidP="00557B66">
      <w:pPr>
        <w:widowControl w:val="0"/>
        <w:autoSpaceDE w:val="0"/>
        <w:autoSpaceDN w:val="0"/>
        <w:adjustRightInd w:val="0"/>
        <w:spacing w:after="0"/>
        <w:jc w:val="both"/>
        <w:rPr>
          <w:rFonts w:ascii="Arial" w:hAnsi="Arial" w:cs="Arial"/>
          <w:sz w:val="24"/>
          <w:szCs w:val="24"/>
        </w:rPr>
      </w:pPr>
    </w:p>
    <w:p w:rsidR="00983D9C" w:rsidRPr="00227C0B" w:rsidRDefault="00983D9C" w:rsidP="00557B66">
      <w:pPr>
        <w:jc w:val="both"/>
        <w:rPr>
          <w:rFonts w:ascii="Arial" w:hAnsi="Arial" w:cs="Arial"/>
          <w:sz w:val="24"/>
          <w:szCs w:val="24"/>
        </w:rPr>
      </w:pPr>
    </w:p>
    <w:p w:rsidR="00983D9C" w:rsidRPr="00227C0B" w:rsidRDefault="00983D9C" w:rsidP="00557B66">
      <w:pPr>
        <w:tabs>
          <w:tab w:val="num" w:pos="0"/>
          <w:tab w:val="left" w:pos="360"/>
          <w:tab w:val="left" w:pos="720"/>
        </w:tabs>
        <w:ind w:left="360" w:hanging="720"/>
        <w:jc w:val="both"/>
        <w:rPr>
          <w:rFonts w:ascii="Arial"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p>
    <w:p w:rsidR="00983D9C" w:rsidRPr="00227C0B" w:rsidRDefault="00983D9C" w:rsidP="00557B66">
      <w:pPr>
        <w:autoSpaceDE w:val="0"/>
        <w:autoSpaceDN w:val="0"/>
        <w:adjustRightInd w:val="0"/>
        <w:jc w:val="both"/>
        <w:rPr>
          <w:rFonts w:ascii="Arial" w:hAnsi="Arial" w:cs="Arial"/>
          <w:sz w:val="24"/>
          <w:szCs w:val="24"/>
        </w:rPr>
      </w:pPr>
    </w:p>
    <w:p w:rsidR="00983D9C" w:rsidRPr="00227C0B" w:rsidRDefault="00983D9C" w:rsidP="00557B66">
      <w:pPr>
        <w:jc w:val="both"/>
        <w:rPr>
          <w:rFonts w:ascii="Arial" w:hAnsi="Arial" w:cs="Arial"/>
          <w:sz w:val="24"/>
          <w:szCs w:val="24"/>
        </w:rPr>
      </w:pPr>
    </w:p>
    <w:p w:rsidR="00ED022E" w:rsidRPr="00227C0B" w:rsidRDefault="00ED022E" w:rsidP="00557B66">
      <w:pPr>
        <w:jc w:val="both"/>
        <w:rPr>
          <w:rFonts w:ascii="Arial" w:hAnsi="Arial" w:cs="Arial"/>
          <w:i/>
          <w:sz w:val="24"/>
          <w:szCs w:val="24"/>
        </w:rPr>
      </w:pPr>
    </w:p>
    <w:p w:rsidR="006521A0" w:rsidRPr="00227C0B" w:rsidRDefault="006521A0" w:rsidP="00557B66">
      <w:pPr>
        <w:jc w:val="both"/>
        <w:rPr>
          <w:rFonts w:ascii="Arial" w:hAnsi="Arial" w:cs="Arial"/>
          <w:i/>
          <w:sz w:val="24"/>
          <w:szCs w:val="24"/>
        </w:rPr>
      </w:pPr>
    </w:p>
    <w:p w:rsidR="00985A3B" w:rsidRPr="00227C0B" w:rsidRDefault="00985A3B" w:rsidP="00557B66">
      <w:pPr>
        <w:jc w:val="both"/>
        <w:rPr>
          <w:rFonts w:ascii="Arial" w:hAnsi="Arial" w:cs="Arial"/>
          <w:i/>
          <w:sz w:val="24"/>
          <w:szCs w:val="24"/>
        </w:rPr>
      </w:pPr>
    </w:p>
    <w:sectPr w:rsidR="00985A3B" w:rsidRPr="00227C0B" w:rsidSect="0036494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1E" w:rsidRDefault="00AA671E" w:rsidP="0053638E">
      <w:pPr>
        <w:spacing w:after="0" w:line="240" w:lineRule="auto"/>
      </w:pPr>
      <w:r>
        <w:separator/>
      </w:r>
    </w:p>
  </w:endnote>
  <w:endnote w:type="continuationSeparator" w:id="0">
    <w:p w:rsidR="00AA671E" w:rsidRDefault="00AA671E" w:rsidP="0053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charset w:val="00"/>
    <w:family w:val="swiss"/>
    <w:pitch w:val="variable"/>
    <w:sig w:usb0="E1002EFF" w:usb1="C000605B" w:usb2="00000029" w:usb3="00000000" w:csb0="000101FF" w:csb1="00000000"/>
  </w:font>
  <w:font w:name="DejaVu Sans">
    <w:altName w:val="MS Mincho"/>
    <w:charset w:val="8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1E" w:rsidRDefault="00AA67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5344"/>
      <w:docPartObj>
        <w:docPartGallery w:val="Page Numbers (Bottom of Page)"/>
        <w:docPartUnique/>
      </w:docPartObj>
    </w:sdtPr>
    <w:sdtContent>
      <w:p w:rsidR="00AA671E" w:rsidRDefault="00AA671E">
        <w:pPr>
          <w:pStyle w:val="Piedepgina"/>
        </w:pPr>
        <w:r>
          <w:fldChar w:fldCharType="begin"/>
        </w:r>
        <w:r>
          <w:instrText xml:space="preserve"> PAGE   \* MERGEFORMAT </w:instrText>
        </w:r>
        <w:r>
          <w:fldChar w:fldCharType="separate"/>
        </w:r>
        <w:r w:rsidR="00916779">
          <w:rPr>
            <w:noProof/>
          </w:rPr>
          <w:t>97</w:t>
        </w:r>
        <w:r>
          <w:rPr>
            <w:noProof/>
          </w:rPr>
          <w:fldChar w:fldCharType="end"/>
        </w:r>
      </w:p>
    </w:sdtContent>
  </w:sdt>
  <w:p w:rsidR="00AA671E" w:rsidRDefault="00AA67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5345"/>
      <w:docPartObj>
        <w:docPartGallery w:val="Page Numbers (Bottom of Page)"/>
        <w:docPartUnique/>
      </w:docPartObj>
    </w:sdtPr>
    <w:sdtContent>
      <w:p w:rsidR="00AA671E" w:rsidRDefault="00AA671E">
        <w:pPr>
          <w:pStyle w:val="Piedepgina"/>
        </w:pPr>
        <w:r>
          <w:fldChar w:fldCharType="begin"/>
        </w:r>
        <w:r>
          <w:instrText xml:space="preserve"> PAGE   \* MERGEFORMAT </w:instrText>
        </w:r>
        <w:r>
          <w:fldChar w:fldCharType="separate"/>
        </w:r>
        <w:r w:rsidR="00916779">
          <w:rPr>
            <w:noProof/>
          </w:rPr>
          <w:t>1</w:t>
        </w:r>
        <w:r>
          <w:rPr>
            <w:noProof/>
          </w:rPr>
          <w:fldChar w:fldCharType="end"/>
        </w:r>
      </w:p>
    </w:sdtContent>
  </w:sdt>
  <w:p w:rsidR="00AA671E" w:rsidRDefault="00AA67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1E" w:rsidRDefault="00AA671E" w:rsidP="0053638E">
      <w:pPr>
        <w:spacing w:after="0" w:line="240" w:lineRule="auto"/>
      </w:pPr>
      <w:r>
        <w:separator/>
      </w:r>
    </w:p>
  </w:footnote>
  <w:footnote w:type="continuationSeparator" w:id="0">
    <w:p w:rsidR="00AA671E" w:rsidRDefault="00AA671E" w:rsidP="0053638E">
      <w:pPr>
        <w:spacing w:after="0" w:line="240" w:lineRule="auto"/>
      </w:pPr>
      <w:r>
        <w:continuationSeparator/>
      </w:r>
    </w:p>
  </w:footnote>
  <w:footnote w:id="1">
    <w:p w:rsidR="00AA671E" w:rsidRPr="008A6770" w:rsidRDefault="00AA671E">
      <w:pPr>
        <w:pStyle w:val="Textonotapie"/>
      </w:pPr>
      <w:r>
        <w:rPr>
          <w:rStyle w:val="Refdenotaalpie"/>
        </w:rPr>
        <w:footnoteRef/>
      </w:r>
      <w:r>
        <w:t>JoseMarti. Trabajo manual en las escuelas, recogido en Ideario Pedagógico,pag 61. Editorial Pueblo y Educacion.La Habana.1990</w:t>
      </w:r>
    </w:p>
  </w:footnote>
  <w:footnote w:id="2">
    <w:p w:rsidR="00AA671E" w:rsidRPr="007A7792" w:rsidRDefault="00AA671E" w:rsidP="005F494E">
      <w:pPr>
        <w:pStyle w:val="Textonotapie"/>
      </w:pPr>
      <w:r>
        <w:rPr>
          <w:rStyle w:val="Refdenotaalpie"/>
        </w:rPr>
        <w:footnoteRef/>
      </w:r>
      <w:r>
        <w:t xml:space="preserve"> Atendiendo a su amplitud y complejidad el contenido se desarrolla a partir de ideas esenciales que se presentan en puntos cuajados. Posteriormente se presenta una selección de fragmentos del texto “Concepciones del desarrollo” de Josefina López Hurtado, en el cual se profundizan algunos aspectos importantes del contenido.</w:t>
      </w:r>
    </w:p>
  </w:footnote>
  <w:footnote w:id="3">
    <w:p w:rsidR="00AA671E" w:rsidRPr="008E5915" w:rsidRDefault="00AA671E" w:rsidP="005F494E">
      <w:pPr>
        <w:pStyle w:val="Textonotapie"/>
      </w:pPr>
      <w:r>
        <w:rPr>
          <w:rStyle w:val="Refdenotaalpie"/>
        </w:rPr>
        <w:footnoteRef/>
      </w:r>
      <w:r>
        <w:t xml:space="preserve">Vigostky L. Historia de las funciones psíquicas superiores Ed. </w:t>
      </w:r>
      <w:r w:rsidRPr="008E5915">
        <w:t>Ciencia y Técnica, 1987, pag. 28</w:t>
      </w:r>
    </w:p>
  </w:footnote>
  <w:footnote w:id="4">
    <w:p w:rsidR="00AA671E" w:rsidRPr="008B796D" w:rsidRDefault="00AA671E" w:rsidP="005F494E">
      <w:pPr>
        <w:pStyle w:val="Textonotapie"/>
      </w:pPr>
      <w:r>
        <w:rPr>
          <w:rStyle w:val="Refdenotaalpie"/>
        </w:rPr>
        <w:footnoteRef/>
      </w:r>
      <w:r>
        <w:t xml:space="preserve">Gessell A. El niño de </w:t>
      </w:r>
      <w:smartTag w:uri="urn:schemas-microsoft-com:office:smarttags" w:element="metricconverter">
        <w:smartTagPr>
          <w:attr w:name="ProductID" w:val="1 a"/>
        </w:smartTagPr>
        <w:r>
          <w:t>1 a</w:t>
        </w:r>
      </w:smartTag>
      <w:r>
        <w:t xml:space="preserve"> 5 años. Ed. Pueblo y Educación 1977</w:t>
      </w:r>
    </w:p>
    <w:p w:rsidR="00AA671E" w:rsidRPr="003C187F" w:rsidRDefault="00AA671E" w:rsidP="005F494E">
      <w:pPr>
        <w:pStyle w:val="Textonotapie"/>
      </w:pPr>
    </w:p>
  </w:footnote>
  <w:footnote w:id="5">
    <w:p w:rsidR="00AA671E" w:rsidRPr="008B796D" w:rsidRDefault="00AA671E" w:rsidP="005F494E">
      <w:pPr>
        <w:pStyle w:val="Textonotapie"/>
      </w:pPr>
      <w:r>
        <w:rPr>
          <w:rStyle w:val="Refdenotaalpie"/>
        </w:rPr>
        <w:footnoteRef/>
      </w:r>
      <w:r>
        <w:t xml:space="preserve">Gessell A. El niño de </w:t>
      </w:r>
      <w:smartTag w:uri="urn:schemas-microsoft-com:office:smarttags" w:element="metricconverter">
        <w:smartTagPr>
          <w:attr w:name="ProductID" w:val="1 a"/>
        </w:smartTagPr>
        <w:r>
          <w:t>1 a</w:t>
        </w:r>
      </w:smartTag>
      <w:r>
        <w:t xml:space="preserve"> 5 años. Ed. Pueblo y Educación 1977</w:t>
      </w:r>
    </w:p>
    <w:p w:rsidR="00AA671E" w:rsidRDefault="00AA671E" w:rsidP="005F494E">
      <w:pPr>
        <w:pStyle w:val="Textonotapie"/>
      </w:pPr>
    </w:p>
  </w:footnote>
  <w:footnote w:id="6">
    <w:p w:rsidR="00AA671E" w:rsidRPr="00F22143" w:rsidRDefault="00AA671E" w:rsidP="005F494E">
      <w:pPr>
        <w:pStyle w:val="Textonotapie"/>
      </w:pPr>
      <w:r>
        <w:rPr>
          <w:rStyle w:val="Refdenotaalpie"/>
        </w:rPr>
        <w:footnoteRef/>
      </w:r>
      <w:r w:rsidRPr="00F22143">
        <w:t>Idem Pág. 54</w:t>
      </w:r>
    </w:p>
  </w:footnote>
  <w:footnote w:id="7">
    <w:p w:rsidR="00AA671E" w:rsidRPr="008A174D" w:rsidRDefault="00AA671E" w:rsidP="005F494E">
      <w:pPr>
        <w:pStyle w:val="Textonotapie"/>
        <w:rPr>
          <w:lang w:val="en-US"/>
        </w:rPr>
      </w:pPr>
      <w:r>
        <w:rPr>
          <w:rStyle w:val="Refdenotaalpie"/>
        </w:rPr>
        <w:footnoteRef/>
      </w:r>
      <w:r>
        <w:t xml:space="preserve">Shuare M. “La psicología soviética, tal como yo la veo. </w:t>
      </w:r>
      <w:r w:rsidRPr="008A174D">
        <w:rPr>
          <w:lang w:val="en-US"/>
        </w:rPr>
        <w:t>Ed. Progreso, Moscú, 1990.</w:t>
      </w:r>
    </w:p>
  </w:footnote>
  <w:footnote w:id="8">
    <w:p w:rsidR="00AA671E" w:rsidRDefault="00AA671E" w:rsidP="005F494E">
      <w:pPr>
        <w:pStyle w:val="Textonotapie"/>
      </w:pPr>
      <w:r>
        <w:rPr>
          <w:rStyle w:val="Refdenotaalpie"/>
        </w:rPr>
        <w:footnoteRef/>
      </w:r>
      <w:r w:rsidRPr="008A174D">
        <w:rPr>
          <w:lang w:val="en-US"/>
        </w:rPr>
        <w:t xml:space="preserve">Goulds. J.  </w:t>
      </w:r>
      <w:r>
        <w:t>“La medida del hombre” Barcelona, España, 1977.  Citado por Arias G. en “Lo personal en lo histórico social. Ed.    Brasil, Ed. Linear 2000</w:t>
      </w:r>
    </w:p>
  </w:footnote>
  <w:footnote w:id="9">
    <w:p w:rsidR="00AA671E" w:rsidRPr="009A14C4" w:rsidRDefault="00AA671E" w:rsidP="005F494E">
      <w:pPr>
        <w:pStyle w:val="Textonotapie"/>
      </w:pPr>
      <w:r>
        <w:rPr>
          <w:rStyle w:val="Refdenotaalpie"/>
        </w:rPr>
        <w:footnoteRef/>
      </w:r>
      <w:r>
        <w:t xml:space="preserve"> Se utiliza el término “generalmente” porque existen niños cuyos padres no están presentesdesde su nacimiento. Es el caso de los niños huérfanos o abandonados. Por tanto otros adultos asumen las funciones descritas.</w:t>
      </w:r>
    </w:p>
  </w:footnote>
  <w:footnote w:id="10">
    <w:p w:rsidR="00AA671E" w:rsidRPr="00191615" w:rsidRDefault="00AA671E" w:rsidP="005F494E">
      <w:pPr>
        <w:pStyle w:val="Textonotapie"/>
      </w:pPr>
      <w:r>
        <w:rPr>
          <w:rStyle w:val="Refdenotaalpie"/>
        </w:rPr>
        <w:footnoteRef/>
      </w:r>
      <w:r>
        <w:t xml:space="preserve"> Es necesario entenderla en un rango etareo posterior o anterior a los 3 años, pues las manifestaciones de la crisis necesariamente no surgen cuando el niño cumple los 3 años, sino que la edad psicológica a veces se atrasa o se adelanta con relación a la edad cronológica, por ejemplo puede que el niño de 2 años y medio comience a presentar  rasgos de la crisis.</w:t>
      </w:r>
    </w:p>
  </w:footnote>
  <w:footnote w:id="11">
    <w:p w:rsidR="00AA671E" w:rsidRPr="00BA33FB" w:rsidRDefault="00AA671E" w:rsidP="005F494E">
      <w:pPr>
        <w:pStyle w:val="Textonotapie"/>
      </w:pPr>
      <w:r>
        <w:rPr>
          <w:rStyle w:val="Refdenotaalpie"/>
        </w:rPr>
        <w:footnoteRef/>
      </w:r>
      <w:r>
        <w:t xml:space="preserve"> Se usa el término “generalmente” puesto que el niño alcanza el pensamiento representativo si es debidamente estimulado durante la infancia temprana, de lo contrario se quedará en el nivel inferior (pensamiento por acciones).</w:t>
      </w:r>
    </w:p>
  </w:footnote>
  <w:footnote w:id="12">
    <w:p w:rsidR="00AA671E" w:rsidRPr="00677E30" w:rsidRDefault="00AA671E" w:rsidP="005F494E">
      <w:pPr>
        <w:pStyle w:val="Textonotapie"/>
      </w:pPr>
      <w:r>
        <w:rPr>
          <w:rStyle w:val="Refdenotaalpie"/>
        </w:rPr>
        <w:footnoteRef/>
      </w:r>
      <w:r>
        <w:t xml:space="preserve"> Se utiliza el término “deben” para hacer referencia a la tendencia, pues existen casos en que estas habilidades y capacidades se pierden producto de un evento determinado como puede ser un accidente o una enfermedad.</w:t>
      </w:r>
    </w:p>
  </w:footnote>
  <w:footnote w:id="13">
    <w:p w:rsidR="00AA671E" w:rsidRDefault="00AA671E">
      <w:pPr>
        <w:pStyle w:val="Textonotapie"/>
      </w:pPr>
      <w:r>
        <w:rPr>
          <w:rStyle w:val="Refdenotaalpie"/>
        </w:rPr>
        <w:footnoteRef/>
      </w:r>
      <w:r>
        <w:t xml:space="preserve"> Franco O y coautores . </w:t>
      </w:r>
      <w:r w:rsidRPr="00844A4A">
        <w:t xml:space="preserve">Memorias de un aniversario. Creación de los círculos infantiles en Cuba. Federación de mujeres </w:t>
      </w:r>
      <w:r>
        <w:t xml:space="preserve">cubanas. Editorial de la mujer. </w:t>
      </w:r>
      <w:r w:rsidRPr="00844A4A">
        <w:t xml:space="preserve">2012 </w:t>
      </w:r>
    </w:p>
  </w:footnote>
  <w:footnote w:id="14">
    <w:p w:rsidR="00AA671E" w:rsidRDefault="00AA671E">
      <w:pPr>
        <w:pStyle w:val="Textonotapie"/>
      </w:pPr>
      <w:r>
        <w:rPr>
          <w:rStyle w:val="Refdenotaalpie"/>
        </w:rPr>
        <w:footnoteRef/>
      </w:r>
      <w:r>
        <w:t xml:space="preserve"> Franco O y coautores . </w:t>
      </w:r>
      <w:r w:rsidRPr="00844A4A">
        <w:t>Memorias de un aniversario. Creación de los círculos infantiles en Cuba. Federación de mujeres cubanas. Editorial de la mujer .2012</w:t>
      </w:r>
    </w:p>
  </w:footnote>
  <w:footnote w:id="15">
    <w:p w:rsidR="00AA671E" w:rsidRDefault="00AA671E" w:rsidP="0053638E">
      <w:pPr>
        <w:pStyle w:val="Textonotapie"/>
      </w:pPr>
      <w:r>
        <w:rPr>
          <w:rStyle w:val="Refdenotaalpie"/>
        </w:rPr>
        <w:footnoteRef/>
      </w:r>
      <w:r>
        <w:t xml:space="preserve"> Pérez Morán ,M (2007)</w:t>
      </w:r>
    </w:p>
  </w:footnote>
  <w:footnote w:id="16">
    <w:p w:rsidR="00AA671E" w:rsidRDefault="00AA671E" w:rsidP="0053638E">
      <w:pPr>
        <w:pStyle w:val="Textonotapie"/>
      </w:pPr>
      <w:r>
        <w:rPr>
          <w:rStyle w:val="Refdenotaalpie"/>
        </w:rPr>
        <w:footnoteRef/>
      </w:r>
      <w:r>
        <w:t xml:space="preserve"> Estado Mundial de </w:t>
      </w:r>
      <w:smartTag w:uri="urn:schemas-microsoft-com:office:smarttags" w:element="PersonName">
        <w:smartTagPr>
          <w:attr w:name="ProductID" w:val="la Infancia"/>
        </w:smartTagPr>
        <w:r>
          <w:t>la Infancia</w:t>
        </w:r>
      </w:smartTag>
      <w:r>
        <w:t>, 2001, Introducción.</w:t>
      </w:r>
    </w:p>
  </w:footnote>
  <w:footnote w:id="17">
    <w:p w:rsidR="00AA671E" w:rsidRDefault="00AA671E" w:rsidP="0053638E">
      <w:pPr>
        <w:pStyle w:val="Textonotapie"/>
      </w:pPr>
      <w:r>
        <w:rPr>
          <w:rStyle w:val="Refdenotaalpie"/>
        </w:rPr>
        <w:footnoteRef/>
      </w:r>
      <w:r>
        <w:t xml:space="preserve"> UNICEF , Estado Mundial de </w:t>
      </w:r>
      <w:smartTag w:uri="urn:schemas-microsoft-com:office:smarttags" w:element="PersonName">
        <w:smartTagPr>
          <w:attr w:name="ProductID" w:val="la Infancia"/>
        </w:smartTagPr>
        <w:r>
          <w:t>la Infancia</w:t>
        </w:r>
      </w:smartTag>
      <w:r>
        <w:t xml:space="preserve"> , 2003 , Pág. 6 </w:t>
      </w:r>
    </w:p>
  </w:footnote>
  <w:footnote w:id="18">
    <w:p w:rsidR="00AA671E" w:rsidRPr="004107BB" w:rsidRDefault="00AA671E" w:rsidP="004107BB">
      <w:pPr>
        <w:pStyle w:val="Textonotapie"/>
      </w:pPr>
      <w:r>
        <w:rPr>
          <w:rStyle w:val="Refdenotaalpie"/>
        </w:rPr>
        <w:footnoteRef/>
      </w:r>
      <w:r w:rsidRPr="00AA671E">
        <w:rPr>
          <w:rFonts w:cstheme="minorHAnsi"/>
          <w:sz w:val="24"/>
          <w:szCs w:val="24"/>
          <w:lang w:val="en-US"/>
        </w:rPr>
        <w:t xml:space="preserve">Lopez H J ySiverio G, AM. </w:t>
      </w:r>
      <w:r w:rsidRPr="00A11ED3">
        <w:rPr>
          <w:rFonts w:cstheme="minorHAnsi"/>
          <w:sz w:val="24"/>
          <w:szCs w:val="24"/>
        </w:rPr>
        <w:t>El proceso educativo para el desarrollo integral de la primera infancia. CELEP.UNICEF.2005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1E" w:rsidRDefault="00AA67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1E" w:rsidRDefault="00AA67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1E" w:rsidRDefault="00AA67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1" w15:restartNumberingAfterBreak="0">
    <w:nsid w:val="0000000B"/>
    <w:multiLevelType w:val="singleLevel"/>
    <w:tmpl w:val="0000000B"/>
    <w:name w:val="WW8Num11"/>
    <w:lvl w:ilvl="0">
      <w:start w:val="1"/>
      <w:numFmt w:val="bullet"/>
      <w:lvlText w:val=""/>
      <w:lvlJc w:val="left"/>
      <w:pPr>
        <w:tabs>
          <w:tab w:val="num" w:pos="1080"/>
        </w:tabs>
        <w:ind w:left="1080" w:hanging="360"/>
      </w:pPr>
      <w:rPr>
        <w:rFonts w:ascii="Symbol" w:hAnsi="Symbol"/>
        <w:color w:val="auto"/>
      </w:rPr>
    </w:lvl>
  </w:abstractNum>
  <w:abstractNum w:abstractNumId="2" w15:restartNumberingAfterBreak="0">
    <w:nsid w:val="00000015"/>
    <w:multiLevelType w:val="singleLevel"/>
    <w:tmpl w:val="00000015"/>
    <w:name w:val="WW8Num21"/>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000025"/>
    <w:multiLevelType w:val="singleLevel"/>
    <w:tmpl w:val="00000025"/>
    <w:name w:val="WW8Num40"/>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E27E2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867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0D0946"/>
    <w:multiLevelType w:val="hybridMultilevel"/>
    <w:tmpl w:val="E34434DA"/>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52421A"/>
    <w:multiLevelType w:val="hybridMultilevel"/>
    <w:tmpl w:val="CFFA3B2C"/>
    <w:lvl w:ilvl="0" w:tplc="97620582">
      <w:start w:val="1"/>
      <w:numFmt w:val="bullet"/>
      <w:lvlText w:val=""/>
      <w:lvlJc w:val="left"/>
      <w:pPr>
        <w:tabs>
          <w:tab w:val="num" w:pos="113"/>
        </w:tabs>
        <w:ind w:left="0"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BD40E8"/>
    <w:multiLevelType w:val="hybridMultilevel"/>
    <w:tmpl w:val="7062D7AC"/>
    <w:lvl w:ilvl="0" w:tplc="5F4ED24C">
      <w:start w:val="1"/>
      <w:numFmt w:val="bullet"/>
      <w:lvlText w:val=""/>
      <w:lvlJc w:val="left"/>
      <w:pPr>
        <w:tabs>
          <w:tab w:val="num" w:pos="870"/>
        </w:tabs>
        <w:ind w:left="757" w:firstLine="0"/>
      </w:pPr>
      <w:rPr>
        <w:rFonts w:ascii="Symbol" w:hAnsi="Symbol" w:hint="default"/>
        <w:color w:val="auto"/>
      </w:rPr>
    </w:lvl>
    <w:lvl w:ilvl="1" w:tplc="0C0A0003" w:tentative="1">
      <w:start w:val="1"/>
      <w:numFmt w:val="bullet"/>
      <w:lvlText w:val="o"/>
      <w:lvlJc w:val="left"/>
      <w:pPr>
        <w:tabs>
          <w:tab w:val="num" w:pos="1233"/>
        </w:tabs>
        <w:ind w:left="1233" w:hanging="360"/>
      </w:pPr>
      <w:rPr>
        <w:rFonts w:ascii="Courier New" w:hAnsi="Courier New" w:cs="Courier New" w:hint="default"/>
      </w:rPr>
    </w:lvl>
    <w:lvl w:ilvl="2" w:tplc="0C0A0005" w:tentative="1">
      <w:start w:val="1"/>
      <w:numFmt w:val="bullet"/>
      <w:lvlText w:val=""/>
      <w:lvlJc w:val="left"/>
      <w:pPr>
        <w:tabs>
          <w:tab w:val="num" w:pos="1953"/>
        </w:tabs>
        <w:ind w:left="1953" w:hanging="360"/>
      </w:pPr>
      <w:rPr>
        <w:rFonts w:ascii="Wingdings" w:hAnsi="Wingdings" w:hint="default"/>
      </w:rPr>
    </w:lvl>
    <w:lvl w:ilvl="3" w:tplc="0C0A0001" w:tentative="1">
      <w:start w:val="1"/>
      <w:numFmt w:val="bullet"/>
      <w:lvlText w:val=""/>
      <w:lvlJc w:val="left"/>
      <w:pPr>
        <w:tabs>
          <w:tab w:val="num" w:pos="2673"/>
        </w:tabs>
        <w:ind w:left="2673" w:hanging="360"/>
      </w:pPr>
      <w:rPr>
        <w:rFonts w:ascii="Symbol" w:hAnsi="Symbol" w:hint="default"/>
      </w:rPr>
    </w:lvl>
    <w:lvl w:ilvl="4" w:tplc="0C0A0003" w:tentative="1">
      <w:start w:val="1"/>
      <w:numFmt w:val="bullet"/>
      <w:lvlText w:val="o"/>
      <w:lvlJc w:val="left"/>
      <w:pPr>
        <w:tabs>
          <w:tab w:val="num" w:pos="3393"/>
        </w:tabs>
        <w:ind w:left="3393" w:hanging="360"/>
      </w:pPr>
      <w:rPr>
        <w:rFonts w:ascii="Courier New" w:hAnsi="Courier New" w:cs="Courier New" w:hint="default"/>
      </w:rPr>
    </w:lvl>
    <w:lvl w:ilvl="5" w:tplc="0C0A0005" w:tentative="1">
      <w:start w:val="1"/>
      <w:numFmt w:val="bullet"/>
      <w:lvlText w:val=""/>
      <w:lvlJc w:val="left"/>
      <w:pPr>
        <w:tabs>
          <w:tab w:val="num" w:pos="4113"/>
        </w:tabs>
        <w:ind w:left="4113" w:hanging="360"/>
      </w:pPr>
      <w:rPr>
        <w:rFonts w:ascii="Wingdings" w:hAnsi="Wingdings" w:hint="default"/>
      </w:rPr>
    </w:lvl>
    <w:lvl w:ilvl="6" w:tplc="0C0A0001" w:tentative="1">
      <w:start w:val="1"/>
      <w:numFmt w:val="bullet"/>
      <w:lvlText w:val=""/>
      <w:lvlJc w:val="left"/>
      <w:pPr>
        <w:tabs>
          <w:tab w:val="num" w:pos="4833"/>
        </w:tabs>
        <w:ind w:left="4833" w:hanging="360"/>
      </w:pPr>
      <w:rPr>
        <w:rFonts w:ascii="Symbol" w:hAnsi="Symbol" w:hint="default"/>
      </w:rPr>
    </w:lvl>
    <w:lvl w:ilvl="7" w:tplc="0C0A0003" w:tentative="1">
      <w:start w:val="1"/>
      <w:numFmt w:val="bullet"/>
      <w:lvlText w:val="o"/>
      <w:lvlJc w:val="left"/>
      <w:pPr>
        <w:tabs>
          <w:tab w:val="num" w:pos="5553"/>
        </w:tabs>
        <w:ind w:left="5553" w:hanging="360"/>
      </w:pPr>
      <w:rPr>
        <w:rFonts w:ascii="Courier New" w:hAnsi="Courier New" w:cs="Courier New" w:hint="default"/>
      </w:rPr>
    </w:lvl>
    <w:lvl w:ilvl="8" w:tplc="0C0A0005" w:tentative="1">
      <w:start w:val="1"/>
      <w:numFmt w:val="bullet"/>
      <w:lvlText w:val=""/>
      <w:lvlJc w:val="left"/>
      <w:pPr>
        <w:tabs>
          <w:tab w:val="num" w:pos="6273"/>
        </w:tabs>
        <w:ind w:left="6273" w:hanging="360"/>
      </w:pPr>
      <w:rPr>
        <w:rFonts w:ascii="Wingdings" w:hAnsi="Wingdings" w:hint="default"/>
      </w:rPr>
    </w:lvl>
  </w:abstractNum>
  <w:abstractNum w:abstractNumId="9" w15:restartNumberingAfterBreak="0">
    <w:nsid w:val="0699468D"/>
    <w:multiLevelType w:val="hybridMultilevel"/>
    <w:tmpl w:val="90FA459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09B87F30"/>
    <w:multiLevelType w:val="hybridMultilevel"/>
    <w:tmpl w:val="155025B0"/>
    <w:lvl w:ilvl="0" w:tplc="0C0A000B">
      <w:start w:val="1"/>
      <w:numFmt w:val="bullet"/>
      <w:lvlText w:val=""/>
      <w:lvlJc w:val="left"/>
      <w:pPr>
        <w:ind w:left="144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0A2E336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137B9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B7531A6"/>
    <w:multiLevelType w:val="hybridMultilevel"/>
    <w:tmpl w:val="EB944EB4"/>
    <w:lvl w:ilvl="0" w:tplc="0C0A000F">
      <w:start w:val="1"/>
      <w:numFmt w:val="decimal"/>
      <w:lvlText w:val="%1."/>
      <w:lvlJc w:val="left"/>
      <w:pPr>
        <w:tabs>
          <w:tab w:val="num" w:pos="720"/>
        </w:tabs>
        <w:ind w:left="720" w:hanging="360"/>
      </w:pPr>
    </w:lvl>
    <w:lvl w:ilvl="1" w:tplc="1D104470">
      <w:start w:val="1"/>
      <w:numFmt w:val="decimal"/>
      <w:lvlText w:val="%2."/>
      <w:lvlJc w:val="left"/>
      <w:pPr>
        <w:tabs>
          <w:tab w:val="num" w:pos="1440"/>
        </w:tabs>
        <w:ind w:left="1440" w:hanging="360"/>
      </w:pPr>
    </w:lvl>
    <w:lvl w:ilvl="2" w:tplc="CEA2A6FA">
      <w:start w:val="1"/>
      <w:numFmt w:val="decimal"/>
      <w:lvlText w:val="%3."/>
      <w:lvlJc w:val="left"/>
      <w:pPr>
        <w:tabs>
          <w:tab w:val="num" w:pos="2160"/>
        </w:tabs>
        <w:ind w:left="2160" w:hanging="360"/>
      </w:pPr>
    </w:lvl>
    <w:lvl w:ilvl="3" w:tplc="6658DCE8">
      <w:start w:val="1"/>
      <w:numFmt w:val="decimal"/>
      <w:lvlText w:val="%4."/>
      <w:lvlJc w:val="left"/>
      <w:pPr>
        <w:tabs>
          <w:tab w:val="num" w:pos="2880"/>
        </w:tabs>
        <w:ind w:left="2880" w:hanging="360"/>
      </w:pPr>
    </w:lvl>
    <w:lvl w:ilvl="4" w:tplc="6854BF76">
      <w:start w:val="1"/>
      <w:numFmt w:val="decimal"/>
      <w:lvlText w:val="%5."/>
      <w:lvlJc w:val="left"/>
      <w:pPr>
        <w:tabs>
          <w:tab w:val="num" w:pos="3600"/>
        </w:tabs>
        <w:ind w:left="3600" w:hanging="360"/>
      </w:pPr>
    </w:lvl>
    <w:lvl w:ilvl="5" w:tplc="84EAA53E">
      <w:start w:val="1"/>
      <w:numFmt w:val="decimal"/>
      <w:lvlText w:val="%6."/>
      <w:lvlJc w:val="left"/>
      <w:pPr>
        <w:tabs>
          <w:tab w:val="num" w:pos="4320"/>
        </w:tabs>
        <w:ind w:left="4320" w:hanging="360"/>
      </w:pPr>
    </w:lvl>
    <w:lvl w:ilvl="6" w:tplc="B3AAEEEC">
      <w:start w:val="1"/>
      <w:numFmt w:val="decimal"/>
      <w:lvlText w:val="%7."/>
      <w:lvlJc w:val="left"/>
      <w:pPr>
        <w:tabs>
          <w:tab w:val="num" w:pos="5040"/>
        </w:tabs>
        <w:ind w:left="5040" w:hanging="360"/>
      </w:pPr>
    </w:lvl>
    <w:lvl w:ilvl="7" w:tplc="745661C2">
      <w:start w:val="1"/>
      <w:numFmt w:val="decimal"/>
      <w:lvlText w:val="%8."/>
      <w:lvlJc w:val="left"/>
      <w:pPr>
        <w:tabs>
          <w:tab w:val="num" w:pos="5760"/>
        </w:tabs>
        <w:ind w:left="5760" w:hanging="360"/>
      </w:pPr>
    </w:lvl>
    <w:lvl w:ilvl="8" w:tplc="B7861C18">
      <w:start w:val="1"/>
      <w:numFmt w:val="decimal"/>
      <w:lvlText w:val="%9."/>
      <w:lvlJc w:val="left"/>
      <w:pPr>
        <w:tabs>
          <w:tab w:val="num" w:pos="6480"/>
        </w:tabs>
        <w:ind w:left="6480" w:hanging="360"/>
      </w:pPr>
    </w:lvl>
  </w:abstractNum>
  <w:abstractNum w:abstractNumId="14" w15:restartNumberingAfterBreak="0">
    <w:nsid w:val="0C793A05"/>
    <w:multiLevelType w:val="hybridMultilevel"/>
    <w:tmpl w:val="1172C3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0F7E74FC"/>
    <w:multiLevelType w:val="hybridMultilevel"/>
    <w:tmpl w:val="73D2C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FB127F6"/>
    <w:multiLevelType w:val="hybridMultilevel"/>
    <w:tmpl w:val="72D838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0E31298"/>
    <w:multiLevelType w:val="hybridMultilevel"/>
    <w:tmpl w:val="B114EB4E"/>
    <w:lvl w:ilvl="0" w:tplc="0C0A000F">
      <w:start w:val="1"/>
      <w:numFmt w:val="decimal"/>
      <w:lvlText w:val="%1."/>
      <w:lvlJc w:val="left"/>
      <w:pPr>
        <w:tabs>
          <w:tab w:val="num" w:pos="900"/>
        </w:tabs>
        <w:ind w:left="90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12CD07F5"/>
    <w:multiLevelType w:val="hybridMultilevel"/>
    <w:tmpl w:val="D8F8557C"/>
    <w:lvl w:ilvl="0" w:tplc="2A36C0CC">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26A1C32">
      <w:start w:val="1"/>
      <w:numFmt w:val="decimal"/>
      <w:lvlText w:val="%3."/>
      <w:lvlJc w:val="left"/>
      <w:pPr>
        <w:tabs>
          <w:tab w:val="num" w:pos="2160"/>
        </w:tabs>
        <w:ind w:left="2160" w:hanging="360"/>
      </w:pPr>
    </w:lvl>
    <w:lvl w:ilvl="3" w:tplc="287C6D1A">
      <w:start w:val="1"/>
      <w:numFmt w:val="decimal"/>
      <w:lvlText w:val="%4."/>
      <w:lvlJc w:val="left"/>
      <w:pPr>
        <w:tabs>
          <w:tab w:val="num" w:pos="2880"/>
        </w:tabs>
        <w:ind w:left="2880" w:hanging="360"/>
      </w:pPr>
    </w:lvl>
    <w:lvl w:ilvl="4" w:tplc="08CCD860">
      <w:start w:val="1"/>
      <w:numFmt w:val="decimal"/>
      <w:lvlText w:val="%5."/>
      <w:lvlJc w:val="left"/>
      <w:pPr>
        <w:tabs>
          <w:tab w:val="num" w:pos="3600"/>
        </w:tabs>
        <w:ind w:left="3600" w:hanging="360"/>
      </w:pPr>
    </w:lvl>
    <w:lvl w:ilvl="5" w:tplc="850EEF8E">
      <w:start w:val="1"/>
      <w:numFmt w:val="decimal"/>
      <w:lvlText w:val="%6."/>
      <w:lvlJc w:val="left"/>
      <w:pPr>
        <w:tabs>
          <w:tab w:val="num" w:pos="4320"/>
        </w:tabs>
        <w:ind w:left="4320" w:hanging="360"/>
      </w:pPr>
    </w:lvl>
    <w:lvl w:ilvl="6" w:tplc="C2EED9A2">
      <w:start w:val="1"/>
      <w:numFmt w:val="decimal"/>
      <w:lvlText w:val="%7."/>
      <w:lvlJc w:val="left"/>
      <w:pPr>
        <w:tabs>
          <w:tab w:val="num" w:pos="5040"/>
        </w:tabs>
        <w:ind w:left="5040" w:hanging="360"/>
      </w:pPr>
    </w:lvl>
    <w:lvl w:ilvl="7" w:tplc="AA34016C">
      <w:start w:val="1"/>
      <w:numFmt w:val="decimal"/>
      <w:lvlText w:val="%8."/>
      <w:lvlJc w:val="left"/>
      <w:pPr>
        <w:tabs>
          <w:tab w:val="num" w:pos="5760"/>
        </w:tabs>
        <w:ind w:left="5760" w:hanging="360"/>
      </w:pPr>
    </w:lvl>
    <w:lvl w:ilvl="8" w:tplc="E7FE97F4">
      <w:start w:val="1"/>
      <w:numFmt w:val="decimal"/>
      <w:lvlText w:val="%9."/>
      <w:lvlJc w:val="left"/>
      <w:pPr>
        <w:tabs>
          <w:tab w:val="num" w:pos="6480"/>
        </w:tabs>
        <w:ind w:left="6480" w:hanging="360"/>
      </w:pPr>
    </w:lvl>
  </w:abstractNum>
  <w:abstractNum w:abstractNumId="19" w15:restartNumberingAfterBreak="0">
    <w:nsid w:val="12F73C5E"/>
    <w:multiLevelType w:val="hybridMultilevel"/>
    <w:tmpl w:val="476EC8F6"/>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FD4DC0"/>
    <w:multiLevelType w:val="hybridMultilevel"/>
    <w:tmpl w:val="1E2AB256"/>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7074A1"/>
    <w:multiLevelType w:val="hybridMultilevel"/>
    <w:tmpl w:val="A89E5FFC"/>
    <w:lvl w:ilvl="0" w:tplc="0C0A000B">
      <w:start w:val="1"/>
      <w:numFmt w:val="bullet"/>
      <w:lvlText w:val=""/>
      <w:lvlJc w:val="left"/>
      <w:pPr>
        <w:ind w:left="150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180C317A"/>
    <w:multiLevelType w:val="hybridMultilevel"/>
    <w:tmpl w:val="98849FE8"/>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1A41647E"/>
    <w:multiLevelType w:val="hybridMultilevel"/>
    <w:tmpl w:val="03507ADC"/>
    <w:lvl w:ilvl="0" w:tplc="0C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24" w15:restartNumberingAfterBreak="0">
    <w:nsid w:val="1A7104A1"/>
    <w:multiLevelType w:val="hybridMultilevel"/>
    <w:tmpl w:val="64E4EF2C"/>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1AA44DC2"/>
    <w:multiLevelType w:val="hybridMultilevel"/>
    <w:tmpl w:val="904E6A4E"/>
    <w:lvl w:ilvl="0" w:tplc="A822A6A6">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1D0D37C8"/>
    <w:multiLevelType w:val="hybridMultilevel"/>
    <w:tmpl w:val="48CC142E"/>
    <w:lvl w:ilvl="0" w:tplc="1982FE4A">
      <w:start w:val="1"/>
      <w:numFmt w:val="bullet"/>
      <w:lvlText w:val=""/>
      <w:lvlJc w:val="left"/>
      <w:pPr>
        <w:tabs>
          <w:tab w:val="num" w:pos="60"/>
        </w:tabs>
        <w:ind w:left="344" w:hanging="284"/>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1EF43FF4"/>
    <w:multiLevelType w:val="hybridMultilevel"/>
    <w:tmpl w:val="60A27AAC"/>
    <w:lvl w:ilvl="0" w:tplc="BDF0435A">
      <w:start w:val="1"/>
      <w:numFmt w:val="bullet"/>
      <w:lvlText w:val=""/>
      <w:lvlJc w:val="left"/>
      <w:pPr>
        <w:tabs>
          <w:tab w:val="num" w:pos="720"/>
        </w:tabs>
        <w:ind w:left="720" w:hanging="360"/>
      </w:pPr>
      <w:rPr>
        <w:rFonts w:ascii="Wingdings" w:hAnsi="Wingdings" w:hint="default"/>
      </w:rPr>
    </w:lvl>
    <w:lvl w:ilvl="1" w:tplc="63CCE13C" w:tentative="1">
      <w:start w:val="1"/>
      <w:numFmt w:val="bullet"/>
      <w:lvlText w:val=""/>
      <w:lvlJc w:val="left"/>
      <w:pPr>
        <w:tabs>
          <w:tab w:val="num" w:pos="1440"/>
        </w:tabs>
        <w:ind w:left="1440" w:hanging="360"/>
      </w:pPr>
      <w:rPr>
        <w:rFonts w:ascii="Wingdings" w:hAnsi="Wingdings" w:hint="default"/>
      </w:rPr>
    </w:lvl>
    <w:lvl w:ilvl="2" w:tplc="77A2213A" w:tentative="1">
      <w:start w:val="1"/>
      <w:numFmt w:val="bullet"/>
      <w:lvlText w:val=""/>
      <w:lvlJc w:val="left"/>
      <w:pPr>
        <w:tabs>
          <w:tab w:val="num" w:pos="2160"/>
        </w:tabs>
        <w:ind w:left="2160" w:hanging="360"/>
      </w:pPr>
      <w:rPr>
        <w:rFonts w:ascii="Wingdings" w:hAnsi="Wingdings" w:hint="default"/>
      </w:rPr>
    </w:lvl>
    <w:lvl w:ilvl="3" w:tplc="25C42130" w:tentative="1">
      <w:start w:val="1"/>
      <w:numFmt w:val="bullet"/>
      <w:lvlText w:val=""/>
      <w:lvlJc w:val="left"/>
      <w:pPr>
        <w:tabs>
          <w:tab w:val="num" w:pos="2880"/>
        </w:tabs>
        <w:ind w:left="2880" w:hanging="360"/>
      </w:pPr>
      <w:rPr>
        <w:rFonts w:ascii="Wingdings" w:hAnsi="Wingdings" w:hint="default"/>
      </w:rPr>
    </w:lvl>
    <w:lvl w:ilvl="4" w:tplc="72129856" w:tentative="1">
      <w:start w:val="1"/>
      <w:numFmt w:val="bullet"/>
      <w:lvlText w:val=""/>
      <w:lvlJc w:val="left"/>
      <w:pPr>
        <w:tabs>
          <w:tab w:val="num" w:pos="3600"/>
        </w:tabs>
        <w:ind w:left="3600" w:hanging="360"/>
      </w:pPr>
      <w:rPr>
        <w:rFonts w:ascii="Wingdings" w:hAnsi="Wingdings" w:hint="default"/>
      </w:rPr>
    </w:lvl>
    <w:lvl w:ilvl="5" w:tplc="9DC28E26" w:tentative="1">
      <w:start w:val="1"/>
      <w:numFmt w:val="bullet"/>
      <w:lvlText w:val=""/>
      <w:lvlJc w:val="left"/>
      <w:pPr>
        <w:tabs>
          <w:tab w:val="num" w:pos="4320"/>
        </w:tabs>
        <w:ind w:left="4320" w:hanging="360"/>
      </w:pPr>
      <w:rPr>
        <w:rFonts w:ascii="Wingdings" w:hAnsi="Wingdings" w:hint="default"/>
      </w:rPr>
    </w:lvl>
    <w:lvl w:ilvl="6" w:tplc="EA7422BE" w:tentative="1">
      <w:start w:val="1"/>
      <w:numFmt w:val="bullet"/>
      <w:lvlText w:val=""/>
      <w:lvlJc w:val="left"/>
      <w:pPr>
        <w:tabs>
          <w:tab w:val="num" w:pos="5040"/>
        </w:tabs>
        <w:ind w:left="5040" w:hanging="360"/>
      </w:pPr>
      <w:rPr>
        <w:rFonts w:ascii="Wingdings" w:hAnsi="Wingdings" w:hint="default"/>
      </w:rPr>
    </w:lvl>
    <w:lvl w:ilvl="7" w:tplc="2AC0524C" w:tentative="1">
      <w:start w:val="1"/>
      <w:numFmt w:val="bullet"/>
      <w:lvlText w:val=""/>
      <w:lvlJc w:val="left"/>
      <w:pPr>
        <w:tabs>
          <w:tab w:val="num" w:pos="5760"/>
        </w:tabs>
        <w:ind w:left="5760" w:hanging="360"/>
      </w:pPr>
      <w:rPr>
        <w:rFonts w:ascii="Wingdings" w:hAnsi="Wingdings" w:hint="default"/>
      </w:rPr>
    </w:lvl>
    <w:lvl w:ilvl="8" w:tplc="AE0C8F9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D548A"/>
    <w:multiLevelType w:val="hybridMultilevel"/>
    <w:tmpl w:val="D316AF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1FE41E6B"/>
    <w:multiLevelType w:val="hybridMultilevel"/>
    <w:tmpl w:val="67520F16"/>
    <w:lvl w:ilvl="0" w:tplc="A822A6A6">
      <w:start w:val="1"/>
      <w:numFmt w:val="bullet"/>
      <w:lvlText w:val=""/>
      <w:lvlJc w:val="left"/>
      <w:pPr>
        <w:tabs>
          <w:tab w:val="num" w:pos="840"/>
        </w:tabs>
        <w:ind w:left="840" w:hanging="360"/>
      </w:pPr>
      <w:rPr>
        <w:rFonts w:ascii="Wingdings" w:hAnsi="Wingdings"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21B13455"/>
    <w:multiLevelType w:val="hybridMultilevel"/>
    <w:tmpl w:val="C9101C76"/>
    <w:lvl w:ilvl="0" w:tplc="0C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1" w15:restartNumberingAfterBreak="0">
    <w:nsid w:val="255329EE"/>
    <w:multiLevelType w:val="hybridMultilevel"/>
    <w:tmpl w:val="B3287E4E"/>
    <w:lvl w:ilvl="0" w:tplc="BFACCFB4">
      <w:start w:val="1"/>
      <w:numFmt w:val="bullet"/>
      <w:lvlText w:val=""/>
      <w:lvlJc w:val="left"/>
      <w:pPr>
        <w:tabs>
          <w:tab w:val="num" w:pos="1080"/>
        </w:tabs>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283127D1"/>
    <w:multiLevelType w:val="hybridMultilevel"/>
    <w:tmpl w:val="701C4742"/>
    <w:lvl w:ilvl="0" w:tplc="A822A6A6">
      <w:start w:val="1"/>
      <w:numFmt w:val="bullet"/>
      <w:lvlText w:val=""/>
      <w:lvlJc w:val="left"/>
      <w:pPr>
        <w:tabs>
          <w:tab w:val="num" w:pos="780"/>
        </w:tabs>
        <w:ind w:left="78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EA55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B563016"/>
    <w:multiLevelType w:val="hybridMultilevel"/>
    <w:tmpl w:val="EB9E9FB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2B6B61E6"/>
    <w:multiLevelType w:val="hybridMultilevel"/>
    <w:tmpl w:val="0A863432"/>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2EAF3CF8"/>
    <w:multiLevelType w:val="hybridMultilevel"/>
    <w:tmpl w:val="557865D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15:restartNumberingAfterBreak="0">
    <w:nsid w:val="2FA462EA"/>
    <w:multiLevelType w:val="hybridMultilevel"/>
    <w:tmpl w:val="114E5EC6"/>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32DD0107"/>
    <w:multiLevelType w:val="hybridMultilevel"/>
    <w:tmpl w:val="557AA11C"/>
    <w:lvl w:ilvl="0" w:tplc="EBBABCD8">
      <w:start w:val="1"/>
      <w:numFmt w:val="bullet"/>
      <w:lvlText w:val=""/>
      <w:lvlPicBulletId w:val="0"/>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15:restartNumberingAfterBreak="0">
    <w:nsid w:val="335E6774"/>
    <w:multiLevelType w:val="hybridMultilevel"/>
    <w:tmpl w:val="8F702AC0"/>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A960AC"/>
    <w:multiLevelType w:val="hybridMultilevel"/>
    <w:tmpl w:val="C2C0DA86"/>
    <w:lvl w:ilvl="0" w:tplc="CA48DA9A">
      <w:start w:val="1"/>
      <w:numFmt w:val="bullet"/>
      <w:lvlText w:val="•"/>
      <w:lvlJc w:val="left"/>
      <w:pPr>
        <w:tabs>
          <w:tab w:val="num" w:pos="720"/>
        </w:tabs>
        <w:ind w:left="720" w:hanging="360"/>
      </w:pPr>
      <w:rPr>
        <w:rFonts w:ascii="Times New Roman" w:hAnsi="Times New Roman" w:hint="default"/>
      </w:rPr>
    </w:lvl>
    <w:lvl w:ilvl="1" w:tplc="CB3E93F6" w:tentative="1">
      <w:start w:val="1"/>
      <w:numFmt w:val="bullet"/>
      <w:lvlText w:val="•"/>
      <w:lvlJc w:val="left"/>
      <w:pPr>
        <w:tabs>
          <w:tab w:val="num" w:pos="1440"/>
        </w:tabs>
        <w:ind w:left="1440" w:hanging="360"/>
      </w:pPr>
      <w:rPr>
        <w:rFonts w:ascii="Times New Roman" w:hAnsi="Times New Roman" w:hint="default"/>
      </w:rPr>
    </w:lvl>
    <w:lvl w:ilvl="2" w:tplc="E7EA813A" w:tentative="1">
      <w:start w:val="1"/>
      <w:numFmt w:val="bullet"/>
      <w:lvlText w:val="•"/>
      <w:lvlJc w:val="left"/>
      <w:pPr>
        <w:tabs>
          <w:tab w:val="num" w:pos="2160"/>
        </w:tabs>
        <w:ind w:left="2160" w:hanging="360"/>
      </w:pPr>
      <w:rPr>
        <w:rFonts w:ascii="Times New Roman" w:hAnsi="Times New Roman" w:hint="default"/>
      </w:rPr>
    </w:lvl>
    <w:lvl w:ilvl="3" w:tplc="1018C53A" w:tentative="1">
      <w:start w:val="1"/>
      <w:numFmt w:val="bullet"/>
      <w:lvlText w:val="•"/>
      <w:lvlJc w:val="left"/>
      <w:pPr>
        <w:tabs>
          <w:tab w:val="num" w:pos="2880"/>
        </w:tabs>
        <w:ind w:left="2880" w:hanging="360"/>
      </w:pPr>
      <w:rPr>
        <w:rFonts w:ascii="Times New Roman" w:hAnsi="Times New Roman" w:hint="default"/>
      </w:rPr>
    </w:lvl>
    <w:lvl w:ilvl="4" w:tplc="B3BA7548" w:tentative="1">
      <w:start w:val="1"/>
      <w:numFmt w:val="bullet"/>
      <w:lvlText w:val="•"/>
      <w:lvlJc w:val="left"/>
      <w:pPr>
        <w:tabs>
          <w:tab w:val="num" w:pos="3600"/>
        </w:tabs>
        <w:ind w:left="3600" w:hanging="360"/>
      </w:pPr>
      <w:rPr>
        <w:rFonts w:ascii="Times New Roman" w:hAnsi="Times New Roman" w:hint="default"/>
      </w:rPr>
    </w:lvl>
    <w:lvl w:ilvl="5" w:tplc="E95E705C" w:tentative="1">
      <w:start w:val="1"/>
      <w:numFmt w:val="bullet"/>
      <w:lvlText w:val="•"/>
      <w:lvlJc w:val="left"/>
      <w:pPr>
        <w:tabs>
          <w:tab w:val="num" w:pos="4320"/>
        </w:tabs>
        <w:ind w:left="4320" w:hanging="360"/>
      </w:pPr>
      <w:rPr>
        <w:rFonts w:ascii="Times New Roman" w:hAnsi="Times New Roman" w:hint="default"/>
      </w:rPr>
    </w:lvl>
    <w:lvl w:ilvl="6" w:tplc="F3C8E97A" w:tentative="1">
      <w:start w:val="1"/>
      <w:numFmt w:val="bullet"/>
      <w:lvlText w:val="•"/>
      <w:lvlJc w:val="left"/>
      <w:pPr>
        <w:tabs>
          <w:tab w:val="num" w:pos="5040"/>
        </w:tabs>
        <w:ind w:left="5040" w:hanging="360"/>
      </w:pPr>
      <w:rPr>
        <w:rFonts w:ascii="Times New Roman" w:hAnsi="Times New Roman" w:hint="default"/>
      </w:rPr>
    </w:lvl>
    <w:lvl w:ilvl="7" w:tplc="959E3C44" w:tentative="1">
      <w:start w:val="1"/>
      <w:numFmt w:val="bullet"/>
      <w:lvlText w:val="•"/>
      <w:lvlJc w:val="left"/>
      <w:pPr>
        <w:tabs>
          <w:tab w:val="num" w:pos="5760"/>
        </w:tabs>
        <w:ind w:left="5760" w:hanging="360"/>
      </w:pPr>
      <w:rPr>
        <w:rFonts w:ascii="Times New Roman" w:hAnsi="Times New Roman" w:hint="default"/>
      </w:rPr>
    </w:lvl>
    <w:lvl w:ilvl="8" w:tplc="58041D9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35BF0D23"/>
    <w:multiLevelType w:val="hybridMultilevel"/>
    <w:tmpl w:val="CF325F32"/>
    <w:lvl w:ilvl="0" w:tplc="0C0A0001">
      <w:start w:val="1"/>
      <w:numFmt w:val="bullet"/>
      <w:lvlText w:val=""/>
      <w:lvlJc w:val="left"/>
      <w:pPr>
        <w:tabs>
          <w:tab w:val="num" w:pos="1005"/>
        </w:tabs>
        <w:ind w:left="1005"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2" w15:restartNumberingAfterBreak="0">
    <w:nsid w:val="35CF0942"/>
    <w:multiLevelType w:val="hybridMultilevel"/>
    <w:tmpl w:val="C00C4594"/>
    <w:lvl w:ilvl="0" w:tplc="0C0A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36C2755F"/>
    <w:multiLevelType w:val="hybridMultilevel"/>
    <w:tmpl w:val="2E946AB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15:restartNumberingAfterBreak="0">
    <w:nsid w:val="37521101"/>
    <w:multiLevelType w:val="hybridMultilevel"/>
    <w:tmpl w:val="03820AB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5" w15:restartNumberingAfterBreak="0">
    <w:nsid w:val="37A3234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8722A2F"/>
    <w:multiLevelType w:val="hybridMultilevel"/>
    <w:tmpl w:val="1650705C"/>
    <w:lvl w:ilvl="0" w:tplc="0C0A000F">
      <w:start w:val="1"/>
      <w:numFmt w:val="decimal"/>
      <w:lvlText w:val="%1."/>
      <w:lvlJc w:val="left"/>
      <w:pPr>
        <w:tabs>
          <w:tab w:val="num" w:pos="600"/>
        </w:tabs>
        <w:ind w:left="600" w:hanging="360"/>
      </w:pPr>
    </w:lvl>
    <w:lvl w:ilvl="1" w:tplc="0C0A000D">
      <w:start w:val="1"/>
      <w:numFmt w:val="bullet"/>
      <w:lvlText w:val=""/>
      <w:lvlJc w:val="left"/>
      <w:pPr>
        <w:tabs>
          <w:tab w:val="num" w:pos="1440"/>
        </w:tabs>
        <w:ind w:left="1440" w:hanging="360"/>
      </w:pPr>
      <w:rPr>
        <w:rFonts w:ascii="Wingdings" w:hAnsi="Wingding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7" w15:restartNumberingAfterBreak="0">
    <w:nsid w:val="38CB03F7"/>
    <w:multiLevelType w:val="hybridMultilevel"/>
    <w:tmpl w:val="B88668AC"/>
    <w:lvl w:ilvl="0" w:tplc="254E6F10">
      <w:start w:val="1"/>
      <w:numFmt w:val="bullet"/>
      <w:lvlText w:val=""/>
      <w:lvlJc w:val="left"/>
      <w:pPr>
        <w:tabs>
          <w:tab w:val="num" w:pos="720"/>
        </w:tabs>
        <w:ind w:left="720" w:hanging="360"/>
      </w:pPr>
      <w:rPr>
        <w:rFonts w:ascii="Wingdings" w:hAnsi="Wingdings" w:hint="default"/>
      </w:rPr>
    </w:lvl>
    <w:lvl w:ilvl="1" w:tplc="3C587236">
      <w:start w:val="1"/>
      <w:numFmt w:val="decimal"/>
      <w:lvlText w:val="%2."/>
      <w:lvlJc w:val="left"/>
      <w:pPr>
        <w:tabs>
          <w:tab w:val="num" w:pos="1440"/>
        </w:tabs>
        <w:ind w:left="1440" w:hanging="360"/>
      </w:pPr>
    </w:lvl>
    <w:lvl w:ilvl="2" w:tplc="1DC6B950">
      <w:start w:val="1"/>
      <w:numFmt w:val="decimal"/>
      <w:lvlText w:val="%3."/>
      <w:lvlJc w:val="left"/>
      <w:pPr>
        <w:tabs>
          <w:tab w:val="num" w:pos="2160"/>
        </w:tabs>
        <w:ind w:left="2160" w:hanging="360"/>
      </w:pPr>
    </w:lvl>
    <w:lvl w:ilvl="3" w:tplc="D57A56C4">
      <w:start w:val="1"/>
      <w:numFmt w:val="decimal"/>
      <w:lvlText w:val="%4."/>
      <w:lvlJc w:val="left"/>
      <w:pPr>
        <w:tabs>
          <w:tab w:val="num" w:pos="2880"/>
        </w:tabs>
        <w:ind w:left="2880" w:hanging="360"/>
      </w:pPr>
    </w:lvl>
    <w:lvl w:ilvl="4" w:tplc="10CE0F20">
      <w:start w:val="1"/>
      <w:numFmt w:val="decimal"/>
      <w:lvlText w:val="%5."/>
      <w:lvlJc w:val="left"/>
      <w:pPr>
        <w:tabs>
          <w:tab w:val="num" w:pos="3600"/>
        </w:tabs>
        <w:ind w:left="3600" w:hanging="360"/>
      </w:pPr>
    </w:lvl>
    <w:lvl w:ilvl="5" w:tplc="91C6D8A6">
      <w:start w:val="1"/>
      <w:numFmt w:val="decimal"/>
      <w:lvlText w:val="%6."/>
      <w:lvlJc w:val="left"/>
      <w:pPr>
        <w:tabs>
          <w:tab w:val="num" w:pos="4320"/>
        </w:tabs>
        <w:ind w:left="4320" w:hanging="360"/>
      </w:pPr>
    </w:lvl>
    <w:lvl w:ilvl="6" w:tplc="EAEE5D80">
      <w:start w:val="1"/>
      <w:numFmt w:val="decimal"/>
      <w:lvlText w:val="%7."/>
      <w:lvlJc w:val="left"/>
      <w:pPr>
        <w:tabs>
          <w:tab w:val="num" w:pos="5040"/>
        </w:tabs>
        <w:ind w:left="5040" w:hanging="360"/>
      </w:pPr>
    </w:lvl>
    <w:lvl w:ilvl="7" w:tplc="84AC4834">
      <w:start w:val="1"/>
      <w:numFmt w:val="decimal"/>
      <w:lvlText w:val="%8."/>
      <w:lvlJc w:val="left"/>
      <w:pPr>
        <w:tabs>
          <w:tab w:val="num" w:pos="5760"/>
        </w:tabs>
        <w:ind w:left="5760" w:hanging="360"/>
      </w:pPr>
    </w:lvl>
    <w:lvl w:ilvl="8" w:tplc="5CB2B184">
      <w:start w:val="1"/>
      <w:numFmt w:val="decimal"/>
      <w:lvlText w:val="%9."/>
      <w:lvlJc w:val="left"/>
      <w:pPr>
        <w:tabs>
          <w:tab w:val="num" w:pos="6480"/>
        </w:tabs>
        <w:ind w:left="6480" w:hanging="360"/>
      </w:pPr>
    </w:lvl>
  </w:abstractNum>
  <w:abstractNum w:abstractNumId="48" w15:restartNumberingAfterBreak="0">
    <w:nsid w:val="39983D9A"/>
    <w:multiLevelType w:val="hybridMultilevel"/>
    <w:tmpl w:val="0FFC9AA4"/>
    <w:lvl w:ilvl="0" w:tplc="A822A6A6">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FB01F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EAD393E"/>
    <w:multiLevelType w:val="hybridMultilevel"/>
    <w:tmpl w:val="6C5ED32A"/>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1F5132"/>
    <w:multiLevelType w:val="hybridMultilevel"/>
    <w:tmpl w:val="441E9E3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2" w15:restartNumberingAfterBreak="0">
    <w:nsid w:val="41494FF3"/>
    <w:multiLevelType w:val="hybridMultilevel"/>
    <w:tmpl w:val="D5442EAA"/>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760BC0"/>
    <w:multiLevelType w:val="hybridMultilevel"/>
    <w:tmpl w:val="E198024E"/>
    <w:lvl w:ilvl="0" w:tplc="003AF50E">
      <w:start w:val="1"/>
      <w:numFmt w:val="bullet"/>
      <w:lvlText w:val=""/>
      <w:lvlPicBulletId w:val="0"/>
      <w:lvlJc w:val="left"/>
      <w:pPr>
        <w:tabs>
          <w:tab w:val="num" w:pos="720"/>
        </w:tabs>
        <w:ind w:left="720" w:hanging="360"/>
      </w:pPr>
      <w:rPr>
        <w:rFonts w:ascii="Symbol" w:hAnsi="Symbol" w:hint="default"/>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4" w15:restartNumberingAfterBreak="0">
    <w:nsid w:val="4189605A"/>
    <w:multiLevelType w:val="hybridMultilevel"/>
    <w:tmpl w:val="DEC82B8C"/>
    <w:lvl w:ilvl="0" w:tplc="A822A6A6">
      <w:start w:val="1"/>
      <w:numFmt w:val="bullet"/>
      <w:lvlText w:val=""/>
      <w:lvlJc w:val="left"/>
      <w:pPr>
        <w:tabs>
          <w:tab w:val="num" w:pos="720"/>
        </w:tabs>
        <w:ind w:left="720" w:hanging="360"/>
      </w:pPr>
      <w:rPr>
        <w:rFonts w:ascii="Wingdings" w:hAnsi="Wingdings" w:hint="default"/>
      </w:rPr>
    </w:lvl>
    <w:lvl w:ilvl="1" w:tplc="04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DC3CA6"/>
    <w:multiLevelType w:val="hybridMultilevel"/>
    <w:tmpl w:val="6E007710"/>
    <w:lvl w:ilvl="0" w:tplc="9AE81C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430135A0"/>
    <w:multiLevelType w:val="hybridMultilevel"/>
    <w:tmpl w:val="D9262566"/>
    <w:lvl w:ilvl="0" w:tplc="0C0A000D">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7" w15:restartNumberingAfterBreak="0">
    <w:nsid w:val="43247552"/>
    <w:multiLevelType w:val="hybridMultilevel"/>
    <w:tmpl w:val="19423A9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8" w15:restartNumberingAfterBreak="0">
    <w:nsid w:val="44011DBA"/>
    <w:multiLevelType w:val="hybridMultilevel"/>
    <w:tmpl w:val="52B8B11C"/>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DE7F45"/>
    <w:multiLevelType w:val="hybridMultilevel"/>
    <w:tmpl w:val="6358868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0" w15:restartNumberingAfterBreak="0">
    <w:nsid w:val="46E63993"/>
    <w:multiLevelType w:val="hybridMultilevel"/>
    <w:tmpl w:val="8A16F300"/>
    <w:lvl w:ilvl="0" w:tplc="080A0007">
      <w:start w:val="1"/>
      <w:numFmt w:val="bullet"/>
      <w:lvlText w:val=""/>
      <w:lvlPicBulletId w:val="0"/>
      <w:lvlJc w:val="left"/>
      <w:pPr>
        <w:tabs>
          <w:tab w:val="num" w:pos="720"/>
        </w:tabs>
        <w:ind w:left="720" w:hanging="360"/>
      </w:pPr>
      <w:rPr>
        <w:rFonts w:ascii="Symbol" w:hAnsi="Symbol" w:hint="default"/>
      </w:rPr>
    </w:lvl>
    <w:lvl w:ilvl="1" w:tplc="11D8CC64">
      <w:start w:val="1"/>
      <w:numFmt w:val="bullet"/>
      <w:lvlText w:val=""/>
      <w:lvlJc w:val="left"/>
      <w:pPr>
        <w:tabs>
          <w:tab w:val="num" w:pos="1440"/>
        </w:tabs>
        <w:ind w:left="1440" w:hanging="360"/>
      </w:pPr>
      <w:rPr>
        <w:rFonts w:ascii="Symbol" w:hAnsi="Symbol" w:hint="default"/>
      </w:rPr>
    </w:lvl>
    <w:lvl w:ilvl="2" w:tplc="0C0A000B">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1" w15:restartNumberingAfterBreak="0">
    <w:nsid w:val="479F5F3C"/>
    <w:multiLevelType w:val="hybridMultilevel"/>
    <w:tmpl w:val="8B92F17E"/>
    <w:lvl w:ilvl="0" w:tplc="63D68A52">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2" w15:restartNumberingAfterBreak="0">
    <w:nsid w:val="49743C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A1013AB"/>
    <w:multiLevelType w:val="hybridMultilevel"/>
    <w:tmpl w:val="6CA6786E"/>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7912F8"/>
    <w:multiLevelType w:val="hybridMultilevel"/>
    <w:tmpl w:val="B630F91E"/>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CA5207A"/>
    <w:multiLevelType w:val="hybridMultilevel"/>
    <w:tmpl w:val="A8AEA3A0"/>
    <w:lvl w:ilvl="0" w:tplc="040A000D">
      <w:start w:val="1"/>
      <w:numFmt w:val="bullet"/>
      <w:lvlText w:val=""/>
      <w:lvlJc w:val="left"/>
      <w:pPr>
        <w:tabs>
          <w:tab w:val="num" w:pos="1080"/>
        </w:tabs>
        <w:ind w:left="108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66" w15:restartNumberingAfterBreak="0">
    <w:nsid w:val="4E747910"/>
    <w:multiLevelType w:val="hybridMultilevel"/>
    <w:tmpl w:val="79A42C28"/>
    <w:lvl w:ilvl="0" w:tplc="0C0A000F">
      <w:start w:val="5"/>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7" w15:restartNumberingAfterBreak="0">
    <w:nsid w:val="4EFF61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F2D3A4F"/>
    <w:multiLevelType w:val="hybridMultilevel"/>
    <w:tmpl w:val="4066D8D8"/>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9" w15:restartNumberingAfterBreak="0">
    <w:nsid w:val="4FA366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0714794"/>
    <w:multiLevelType w:val="hybridMultilevel"/>
    <w:tmpl w:val="20ACDBE8"/>
    <w:lvl w:ilvl="0" w:tplc="1982FE4A">
      <w:start w:val="1"/>
      <w:numFmt w:val="bullet"/>
      <w:lvlText w:val=""/>
      <w:lvlJc w:val="left"/>
      <w:pPr>
        <w:tabs>
          <w:tab w:val="num" w:pos="0"/>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38611A6"/>
    <w:multiLevelType w:val="hybridMultilevel"/>
    <w:tmpl w:val="D67C0500"/>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4102FA3"/>
    <w:multiLevelType w:val="hybridMultilevel"/>
    <w:tmpl w:val="8A44B554"/>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4E5B30"/>
    <w:multiLevelType w:val="hybridMultilevel"/>
    <w:tmpl w:val="21AACE74"/>
    <w:lvl w:ilvl="0" w:tplc="080A0001">
      <w:start w:val="1"/>
      <w:numFmt w:val="bullet"/>
      <w:lvlText w:val=""/>
      <w:lvlJc w:val="left"/>
      <w:pPr>
        <w:tabs>
          <w:tab w:val="num" w:pos="720"/>
        </w:tabs>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74" w15:restartNumberingAfterBreak="0">
    <w:nsid w:val="56331ED9"/>
    <w:multiLevelType w:val="hybridMultilevel"/>
    <w:tmpl w:val="272C1192"/>
    <w:lvl w:ilvl="0" w:tplc="926CB8CA">
      <w:start w:val="1"/>
      <w:numFmt w:val="bullet"/>
      <w:lvlText w:val="•"/>
      <w:lvlJc w:val="left"/>
      <w:pPr>
        <w:tabs>
          <w:tab w:val="num" w:pos="720"/>
        </w:tabs>
        <w:ind w:left="720" w:hanging="360"/>
      </w:pPr>
      <w:rPr>
        <w:rFonts w:ascii="Times New Roman" w:hAnsi="Times New Roman" w:hint="default"/>
      </w:rPr>
    </w:lvl>
    <w:lvl w:ilvl="1" w:tplc="9F3A083A" w:tentative="1">
      <w:start w:val="1"/>
      <w:numFmt w:val="bullet"/>
      <w:lvlText w:val="•"/>
      <w:lvlJc w:val="left"/>
      <w:pPr>
        <w:tabs>
          <w:tab w:val="num" w:pos="1440"/>
        </w:tabs>
        <w:ind w:left="1440" w:hanging="360"/>
      </w:pPr>
      <w:rPr>
        <w:rFonts w:ascii="Times New Roman" w:hAnsi="Times New Roman" w:hint="default"/>
      </w:rPr>
    </w:lvl>
    <w:lvl w:ilvl="2" w:tplc="E03AD4D2" w:tentative="1">
      <w:start w:val="1"/>
      <w:numFmt w:val="bullet"/>
      <w:lvlText w:val="•"/>
      <w:lvlJc w:val="left"/>
      <w:pPr>
        <w:tabs>
          <w:tab w:val="num" w:pos="2160"/>
        </w:tabs>
        <w:ind w:left="2160" w:hanging="360"/>
      </w:pPr>
      <w:rPr>
        <w:rFonts w:ascii="Times New Roman" w:hAnsi="Times New Roman" w:hint="default"/>
      </w:rPr>
    </w:lvl>
    <w:lvl w:ilvl="3" w:tplc="2B7EDCB2" w:tentative="1">
      <w:start w:val="1"/>
      <w:numFmt w:val="bullet"/>
      <w:lvlText w:val="•"/>
      <w:lvlJc w:val="left"/>
      <w:pPr>
        <w:tabs>
          <w:tab w:val="num" w:pos="2880"/>
        </w:tabs>
        <w:ind w:left="2880" w:hanging="360"/>
      </w:pPr>
      <w:rPr>
        <w:rFonts w:ascii="Times New Roman" w:hAnsi="Times New Roman" w:hint="default"/>
      </w:rPr>
    </w:lvl>
    <w:lvl w:ilvl="4" w:tplc="4A2CD02E" w:tentative="1">
      <w:start w:val="1"/>
      <w:numFmt w:val="bullet"/>
      <w:lvlText w:val="•"/>
      <w:lvlJc w:val="left"/>
      <w:pPr>
        <w:tabs>
          <w:tab w:val="num" w:pos="3600"/>
        </w:tabs>
        <w:ind w:left="3600" w:hanging="360"/>
      </w:pPr>
      <w:rPr>
        <w:rFonts w:ascii="Times New Roman" w:hAnsi="Times New Roman" w:hint="default"/>
      </w:rPr>
    </w:lvl>
    <w:lvl w:ilvl="5" w:tplc="10028858" w:tentative="1">
      <w:start w:val="1"/>
      <w:numFmt w:val="bullet"/>
      <w:lvlText w:val="•"/>
      <w:lvlJc w:val="left"/>
      <w:pPr>
        <w:tabs>
          <w:tab w:val="num" w:pos="4320"/>
        </w:tabs>
        <w:ind w:left="4320" w:hanging="360"/>
      </w:pPr>
      <w:rPr>
        <w:rFonts w:ascii="Times New Roman" w:hAnsi="Times New Roman" w:hint="default"/>
      </w:rPr>
    </w:lvl>
    <w:lvl w:ilvl="6" w:tplc="183ABC12" w:tentative="1">
      <w:start w:val="1"/>
      <w:numFmt w:val="bullet"/>
      <w:lvlText w:val="•"/>
      <w:lvlJc w:val="left"/>
      <w:pPr>
        <w:tabs>
          <w:tab w:val="num" w:pos="5040"/>
        </w:tabs>
        <w:ind w:left="5040" w:hanging="360"/>
      </w:pPr>
      <w:rPr>
        <w:rFonts w:ascii="Times New Roman" w:hAnsi="Times New Roman" w:hint="default"/>
      </w:rPr>
    </w:lvl>
    <w:lvl w:ilvl="7" w:tplc="7CC4DD6A" w:tentative="1">
      <w:start w:val="1"/>
      <w:numFmt w:val="bullet"/>
      <w:lvlText w:val="•"/>
      <w:lvlJc w:val="left"/>
      <w:pPr>
        <w:tabs>
          <w:tab w:val="num" w:pos="5760"/>
        </w:tabs>
        <w:ind w:left="5760" w:hanging="360"/>
      </w:pPr>
      <w:rPr>
        <w:rFonts w:ascii="Times New Roman" w:hAnsi="Times New Roman" w:hint="default"/>
      </w:rPr>
    </w:lvl>
    <w:lvl w:ilvl="8" w:tplc="E79C0B20"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56496D5E"/>
    <w:multiLevelType w:val="hybridMultilevel"/>
    <w:tmpl w:val="B704ABAA"/>
    <w:lvl w:ilvl="0" w:tplc="A822A6A6">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6" w15:restartNumberingAfterBreak="0">
    <w:nsid w:val="56E2762E"/>
    <w:multiLevelType w:val="hybridMultilevel"/>
    <w:tmpl w:val="44049F02"/>
    <w:lvl w:ilvl="0" w:tplc="A822A6A6">
      <w:start w:val="1"/>
      <w:numFmt w:val="bullet"/>
      <w:lvlText w:val=""/>
      <w:lvlJc w:val="left"/>
      <w:pPr>
        <w:tabs>
          <w:tab w:val="num" w:pos="780"/>
        </w:tabs>
        <w:ind w:left="78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7E2342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89C1D69"/>
    <w:multiLevelType w:val="hybridMultilevel"/>
    <w:tmpl w:val="F0521680"/>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8F151E2"/>
    <w:multiLevelType w:val="hybridMultilevel"/>
    <w:tmpl w:val="E73C6EC4"/>
    <w:lvl w:ilvl="0" w:tplc="0C0A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786BAB"/>
    <w:multiLevelType w:val="hybridMultilevel"/>
    <w:tmpl w:val="95F44904"/>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B9811D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EDB377E"/>
    <w:multiLevelType w:val="hybridMultilevel"/>
    <w:tmpl w:val="579A0F5C"/>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0445B03"/>
    <w:multiLevelType w:val="singleLevel"/>
    <w:tmpl w:val="69C4E938"/>
    <w:lvl w:ilvl="0">
      <w:start w:val="1"/>
      <w:numFmt w:val="bullet"/>
      <w:lvlText w:val=""/>
      <w:lvlJc w:val="left"/>
      <w:pPr>
        <w:tabs>
          <w:tab w:val="num" w:pos="927"/>
        </w:tabs>
        <w:ind w:left="360" w:firstLine="207"/>
      </w:pPr>
      <w:rPr>
        <w:rFonts w:ascii="Wingdings" w:hAnsi="Wingdings" w:hint="default"/>
      </w:rPr>
    </w:lvl>
  </w:abstractNum>
  <w:abstractNum w:abstractNumId="84" w15:restartNumberingAfterBreak="0">
    <w:nsid w:val="61107A1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23E2870"/>
    <w:multiLevelType w:val="hybridMultilevel"/>
    <w:tmpl w:val="81D8B610"/>
    <w:lvl w:ilvl="0" w:tplc="EBBABCD8">
      <w:start w:val="1"/>
      <w:numFmt w:val="bullet"/>
      <w:lvlText w:val=""/>
      <w:lvlPicBulletId w:val="0"/>
      <w:lvlJc w:val="left"/>
      <w:pPr>
        <w:tabs>
          <w:tab w:val="num" w:pos="720"/>
        </w:tabs>
        <w:ind w:left="720" w:hanging="360"/>
      </w:pPr>
      <w:rPr>
        <w:rFonts w:ascii="Symbol" w:hAnsi="Symbol" w:hint="default"/>
      </w:rPr>
    </w:lvl>
    <w:lvl w:ilvl="1" w:tplc="36C8F874">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6" w15:restartNumberingAfterBreak="0">
    <w:nsid w:val="678C2EB0"/>
    <w:multiLevelType w:val="hybridMultilevel"/>
    <w:tmpl w:val="933289D8"/>
    <w:lvl w:ilvl="0" w:tplc="C180DAC0">
      <w:start w:val="1"/>
      <w:numFmt w:val="bullet"/>
      <w:lvlText w:val="•"/>
      <w:lvlJc w:val="left"/>
      <w:pPr>
        <w:tabs>
          <w:tab w:val="num" w:pos="720"/>
        </w:tabs>
        <w:ind w:left="720" w:hanging="360"/>
      </w:pPr>
      <w:rPr>
        <w:rFonts w:ascii="Times New Roman" w:hAnsi="Times New Roman" w:hint="default"/>
      </w:rPr>
    </w:lvl>
    <w:lvl w:ilvl="1" w:tplc="9C725112" w:tentative="1">
      <w:start w:val="1"/>
      <w:numFmt w:val="bullet"/>
      <w:lvlText w:val="•"/>
      <w:lvlJc w:val="left"/>
      <w:pPr>
        <w:tabs>
          <w:tab w:val="num" w:pos="1440"/>
        </w:tabs>
        <w:ind w:left="1440" w:hanging="360"/>
      </w:pPr>
      <w:rPr>
        <w:rFonts w:ascii="Times New Roman" w:hAnsi="Times New Roman" w:hint="default"/>
      </w:rPr>
    </w:lvl>
    <w:lvl w:ilvl="2" w:tplc="9B5C982E" w:tentative="1">
      <w:start w:val="1"/>
      <w:numFmt w:val="bullet"/>
      <w:lvlText w:val="•"/>
      <w:lvlJc w:val="left"/>
      <w:pPr>
        <w:tabs>
          <w:tab w:val="num" w:pos="2160"/>
        </w:tabs>
        <w:ind w:left="2160" w:hanging="360"/>
      </w:pPr>
      <w:rPr>
        <w:rFonts w:ascii="Times New Roman" w:hAnsi="Times New Roman" w:hint="default"/>
      </w:rPr>
    </w:lvl>
    <w:lvl w:ilvl="3" w:tplc="9014E926" w:tentative="1">
      <w:start w:val="1"/>
      <w:numFmt w:val="bullet"/>
      <w:lvlText w:val="•"/>
      <w:lvlJc w:val="left"/>
      <w:pPr>
        <w:tabs>
          <w:tab w:val="num" w:pos="2880"/>
        </w:tabs>
        <w:ind w:left="2880" w:hanging="360"/>
      </w:pPr>
      <w:rPr>
        <w:rFonts w:ascii="Times New Roman" w:hAnsi="Times New Roman" w:hint="default"/>
      </w:rPr>
    </w:lvl>
    <w:lvl w:ilvl="4" w:tplc="FF0CFC60" w:tentative="1">
      <w:start w:val="1"/>
      <w:numFmt w:val="bullet"/>
      <w:lvlText w:val="•"/>
      <w:lvlJc w:val="left"/>
      <w:pPr>
        <w:tabs>
          <w:tab w:val="num" w:pos="3600"/>
        </w:tabs>
        <w:ind w:left="3600" w:hanging="360"/>
      </w:pPr>
      <w:rPr>
        <w:rFonts w:ascii="Times New Roman" w:hAnsi="Times New Roman" w:hint="default"/>
      </w:rPr>
    </w:lvl>
    <w:lvl w:ilvl="5" w:tplc="710C6BD2" w:tentative="1">
      <w:start w:val="1"/>
      <w:numFmt w:val="bullet"/>
      <w:lvlText w:val="•"/>
      <w:lvlJc w:val="left"/>
      <w:pPr>
        <w:tabs>
          <w:tab w:val="num" w:pos="4320"/>
        </w:tabs>
        <w:ind w:left="4320" w:hanging="360"/>
      </w:pPr>
      <w:rPr>
        <w:rFonts w:ascii="Times New Roman" w:hAnsi="Times New Roman" w:hint="default"/>
      </w:rPr>
    </w:lvl>
    <w:lvl w:ilvl="6" w:tplc="DB90B0B0" w:tentative="1">
      <w:start w:val="1"/>
      <w:numFmt w:val="bullet"/>
      <w:lvlText w:val="•"/>
      <w:lvlJc w:val="left"/>
      <w:pPr>
        <w:tabs>
          <w:tab w:val="num" w:pos="5040"/>
        </w:tabs>
        <w:ind w:left="5040" w:hanging="360"/>
      </w:pPr>
      <w:rPr>
        <w:rFonts w:ascii="Times New Roman" w:hAnsi="Times New Roman" w:hint="default"/>
      </w:rPr>
    </w:lvl>
    <w:lvl w:ilvl="7" w:tplc="D018D9D4" w:tentative="1">
      <w:start w:val="1"/>
      <w:numFmt w:val="bullet"/>
      <w:lvlText w:val="•"/>
      <w:lvlJc w:val="left"/>
      <w:pPr>
        <w:tabs>
          <w:tab w:val="num" w:pos="5760"/>
        </w:tabs>
        <w:ind w:left="5760" w:hanging="360"/>
      </w:pPr>
      <w:rPr>
        <w:rFonts w:ascii="Times New Roman" w:hAnsi="Times New Roman" w:hint="default"/>
      </w:rPr>
    </w:lvl>
    <w:lvl w:ilvl="8" w:tplc="3A74C136"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67C12D1C"/>
    <w:multiLevelType w:val="hybridMultilevel"/>
    <w:tmpl w:val="AC4087BE"/>
    <w:lvl w:ilvl="0" w:tplc="63D68A52">
      <w:start w:val="1"/>
      <w:numFmt w:val="bullet"/>
      <w:lvlText w:val=""/>
      <w:lvlJc w:val="left"/>
      <w:pPr>
        <w:tabs>
          <w:tab w:val="num" w:pos="72"/>
        </w:tabs>
        <w:ind w:left="72" w:hanging="288"/>
      </w:pPr>
      <w:rPr>
        <w:rFonts w:ascii="Symbol" w:hAnsi="Symbol" w:hint="default"/>
        <w:b/>
        <w:sz w:val="32"/>
        <w:szCs w:val="3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684F78EB"/>
    <w:multiLevelType w:val="hybridMultilevel"/>
    <w:tmpl w:val="67E06146"/>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9" w15:restartNumberingAfterBreak="0">
    <w:nsid w:val="688E5DC8"/>
    <w:multiLevelType w:val="hybridMultilevel"/>
    <w:tmpl w:val="0DB8BC3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0" w15:restartNumberingAfterBreak="0">
    <w:nsid w:val="68B543B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1" w15:restartNumberingAfterBreak="0">
    <w:nsid w:val="68FD0A88"/>
    <w:multiLevelType w:val="hybridMultilevel"/>
    <w:tmpl w:val="A23C46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2" w15:restartNumberingAfterBreak="0">
    <w:nsid w:val="6DC316CC"/>
    <w:multiLevelType w:val="hybridMultilevel"/>
    <w:tmpl w:val="2AFA0926"/>
    <w:lvl w:ilvl="0" w:tplc="0C0A000B">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3" w15:restartNumberingAfterBreak="0">
    <w:nsid w:val="6F3F070F"/>
    <w:multiLevelType w:val="hybridMultilevel"/>
    <w:tmpl w:val="DF7C175E"/>
    <w:lvl w:ilvl="0" w:tplc="0409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4" w15:restartNumberingAfterBreak="0">
    <w:nsid w:val="71673DE2"/>
    <w:multiLevelType w:val="hybridMultilevel"/>
    <w:tmpl w:val="B64041C0"/>
    <w:lvl w:ilvl="0" w:tplc="A822A6A6">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95" w15:restartNumberingAfterBreak="0">
    <w:nsid w:val="72FF621C"/>
    <w:multiLevelType w:val="hybridMultilevel"/>
    <w:tmpl w:val="4B988B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74286502"/>
    <w:multiLevelType w:val="hybridMultilevel"/>
    <w:tmpl w:val="71D44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524380F"/>
    <w:multiLevelType w:val="hybridMultilevel"/>
    <w:tmpl w:val="C05C14D0"/>
    <w:lvl w:ilvl="0" w:tplc="EB162CAE">
      <w:start w:val="1"/>
      <w:numFmt w:val="bullet"/>
      <w:lvlText w:val="•"/>
      <w:lvlJc w:val="left"/>
      <w:pPr>
        <w:tabs>
          <w:tab w:val="num" w:pos="720"/>
        </w:tabs>
        <w:ind w:left="720" w:hanging="360"/>
      </w:pPr>
      <w:rPr>
        <w:rFonts w:ascii="Times New Roman" w:hAnsi="Times New Roman" w:hint="default"/>
      </w:rPr>
    </w:lvl>
    <w:lvl w:ilvl="1" w:tplc="6938199E" w:tentative="1">
      <w:start w:val="1"/>
      <w:numFmt w:val="bullet"/>
      <w:lvlText w:val="•"/>
      <w:lvlJc w:val="left"/>
      <w:pPr>
        <w:tabs>
          <w:tab w:val="num" w:pos="1440"/>
        </w:tabs>
        <w:ind w:left="1440" w:hanging="360"/>
      </w:pPr>
      <w:rPr>
        <w:rFonts w:ascii="Times New Roman" w:hAnsi="Times New Roman" w:hint="default"/>
      </w:rPr>
    </w:lvl>
    <w:lvl w:ilvl="2" w:tplc="17F20278" w:tentative="1">
      <w:start w:val="1"/>
      <w:numFmt w:val="bullet"/>
      <w:lvlText w:val="•"/>
      <w:lvlJc w:val="left"/>
      <w:pPr>
        <w:tabs>
          <w:tab w:val="num" w:pos="2160"/>
        </w:tabs>
        <w:ind w:left="2160" w:hanging="360"/>
      </w:pPr>
      <w:rPr>
        <w:rFonts w:ascii="Times New Roman" w:hAnsi="Times New Roman" w:hint="default"/>
      </w:rPr>
    </w:lvl>
    <w:lvl w:ilvl="3" w:tplc="221A9602" w:tentative="1">
      <w:start w:val="1"/>
      <w:numFmt w:val="bullet"/>
      <w:lvlText w:val="•"/>
      <w:lvlJc w:val="left"/>
      <w:pPr>
        <w:tabs>
          <w:tab w:val="num" w:pos="2880"/>
        </w:tabs>
        <w:ind w:left="2880" w:hanging="360"/>
      </w:pPr>
      <w:rPr>
        <w:rFonts w:ascii="Times New Roman" w:hAnsi="Times New Roman" w:hint="default"/>
      </w:rPr>
    </w:lvl>
    <w:lvl w:ilvl="4" w:tplc="5178E832" w:tentative="1">
      <w:start w:val="1"/>
      <w:numFmt w:val="bullet"/>
      <w:lvlText w:val="•"/>
      <w:lvlJc w:val="left"/>
      <w:pPr>
        <w:tabs>
          <w:tab w:val="num" w:pos="3600"/>
        </w:tabs>
        <w:ind w:left="3600" w:hanging="360"/>
      </w:pPr>
      <w:rPr>
        <w:rFonts w:ascii="Times New Roman" w:hAnsi="Times New Roman" w:hint="default"/>
      </w:rPr>
    </w:lvl>
    <w:lvl w:ilvl="5" w:tplc="5FDE50DA" w:tentative="1">
      <w:start w:val="1"/>
      <w:numFmt w:val="bullet"/>
      <w:lvlText w:val="•"/>
      <w:lvlJc w:val="left"/>
      <w:pPr>
        <w:tabs>
          <w:tab w:val="num" w:pos="4320"/>
        </w:tabs>
        <w:ind w:left="4320" w:hanging="360"/>
      </w:pPr>
      <w:rPr>
        <w:rFonts w:ascii="Times New Roman" w:hAnsi="Times New Roman" w:hint="default"/>
      </w:rPr>
    </w:lvl>
    <w:lvl w:ilvl="6" w:tplc="4044EDB2" w:tentative="1">
      <w:start w:val="1"/>
      <w:numFmt w:val="bullet"/>
      <w:lvlText w:val="•"/>
      <w:lvlJc w:val="left"/>
      <w:pPr>
        <w:tabs>
          <w:tab w:val="num" w:pos="5040"/>
        </w:tabs>
        <w:ind w:left="5040" w:hanging="360"/>
      </w:pPr>
      <w:rPr>
        <w:rFonts w:ascii="Times New Roman" w:hAnsi="Times New Roman" w:hint="default"/>
      </w:rPr>
    </w:lvl>
    <w:lvl w:ilvl="7" w:tplc="8480AD66" w:tentative="1">
      <w:start w:val="1"/>
      <w:numFmt w:val="bullet"/>
      <w:lvlText w:val="•"/>
      <w:lvlJc w:val="left"/>
      <w:pPr>
        <w:tabs>
          <w:tab w:val="num" w:pos="5760"/>
        </w:tabs>
        <w:ind w:left="5760" w:hanging="360"/>
      </w:pPr>
      <w:rPr>
        <w:rFonts w:ascii="Times New Roman" w:hAnsi="Times New Roman" w:hint="default"/>
      </w:rPr>
    </w:lvl>
    <w:lvl w:ilvl="8" w:tplc="B4FE22EA"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62C5653"/>
    <w:multiLevelType w:val="hybridMultilevel"/>
    <w:tmpl w:val="D7602F3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9" w15:restartNumberingAfterBreak="0">
    <w:nsid w:val="790F13AE"/>
    <w:multiLevelType w:val="hybridMultilevel"/>
    <w:tmpl w:val="371A2E2C"/>
    <w:lvl w:ilvl="0" w:tplc="95A4589E">
      <w:start w:val="1"/>
      <w:numFmt w:val="bullet"/>
      <w:lvlText w:val="•"/>
      <w:lvlJc w:val="left"/>
      <w:pPr>
        <w:tabs>
          <w:tab w:val="num" w:pos="720"/>
        </w:tabs>
        <w:ind w:left="720" w:hanging="360"/>
      </w:pPr>
      <w:rPr>
        <w:rFonts w:ascii="Times New Roman" w:hAnsi="Times New Roman" w:hint="default"/>
      </w:rPr>
    </w:lvl>
    <w:lvl w:ilvl="1" w:tplc="07DCF526" w:tentative="1">
      <w:start w:val="1"/>
      <w:numFmt w:val="bullet"/>
      <w:lvlText w:val="•"/>
      <w:lvlJc w:val="left"/>
      <w:pPr>
        <w:tabs>
          <w:tab w:val="num" w:pos="1440"/>
        </w:tabs>
        <w:ind w:left="1440" w:hanging="360"/>
      </w:pPr>
      <w:rPr>
        <w:rFonts w:ascii="Times New Roman" w:hAnsi="Times New Roman" w:hint="default"/>
      </w:rPr>
    </w:lvl>
    <w:lvl w:ilvl="2" w:tplc="607E344E" w:tentative="1">
      <w:start w:val="1"/>
      <w:numFmt w:val="bullet"/>
      <w:lvlText w:val="•"/>
      <w:lvlJc w:val="left"/>
      <w:pPr>
        <w:tabs>
          <w:tab w:val="num" w:pos="2160"/>
        </w:tabs>
        <w:ind w:left="2160" w:hanging="360"/>
      </w:pPr>
      <w:rPr>
        <w:rFonts w:ascii="Times New Roman" w:hAnsi="Times New Roman" w:hint="default"/>
      </w:rPr>
    </w:lvl>
    <w:lvl w:ilvl="3" w:tplc="FFA04D66" w:tentative="1">
      <w:start w:val="1"/>
      <w:numFmt w:val="bullet"/>
      <w:lvlText w:val="•"/>
      <w:lvlJc w:val="left"/>
      <w:pPr>
        <w:tabs>
          <w:tab w:val="num" w:pos="2880"/>
        </w:tabs>
        <w:ind w:left="2880" w:hanging="360"/>
      </w:pPr>
      <w:rPr>
        <w:rFonts w:ascii="Times New Roman" w:hAnsi="Times New Roman" w:hint="default"/>
      </w:rPr>
    </w:lvl>
    <w:lvl w:ilvl="4" w:tplc="AB0C62F0" w:tentative="1">
      <w:start w:val="1"/>
      <w:numFmt w:val="bullet"/>
      <w:lvlText w:val="•"/>
      <w:lvlJc w:val="left"/>
      <w:pPr>
        <w:tabs>
          <w:tab w:val="num" w:pos="3600"/>
        </w:tabs>
        <w:ind w:left="3600" w:hanging="360"/>
      </w:pPr>
      <w:rPr>
        <w:rFonts w:ascii="Times New Roman" w:hAnsi="Times New Roman" w:hint="default"/>
      </w:rPr>
    </w:lvl>
    <w:lvl w:ilvl="5" w:tplc="147EA38C" w:tentative="1">
      <w:start w:val="1"/>
      <w:numFmt w:val="bullet"/>
      <w:lvlText w:val="•"/>
      <w:lvlJc w:val="left"/>
      <w:pPr>
        <w:tabs>
          <w:tab w:val="num" w:pos="4320"/>
        </w:tabs>
        <w:ind w:left="4320" w:hanging="360"/>
      </w:pPr>
      <w:rPr>
        <w:rFonts w:ascii="Times New Roman" w:hAnsi="Times New Roman" w:hint="default"/>
      </w:rPr>
    </w:lvl>
    <w:lvl w:ilvl="6" w:tplc="D8549F10" w:tentative="1">
      <w:start w:val="1"/>
      <w:numFmt w:val="bullet"/>
      <w:lvlText w:val="•"/>
      <w:lvlJc w:val="left"/>
      <w:pPr>
        <w:tabs>
          <w:tab w:val="num" w:pos="5040"/>
        </w:tabs>
        <w:ind w:left="5040" w:hanging="360"/>
      </w:pPr>
      <w:rPr>
        <w:rFonts w:ascii="Times New Roman" w:hAnsi="Times New Roman" w:hint="default"/>
      </w:rPr>
    </w:lvl>
    <w:lvl w:ilvl="7" w:tplc="B2585DD8" w:tentative="1">
      <w:start w:val="1"/>
      <w:numFmt w:val="bullet"/>
      <w:lvlText w:val="•"/>
      <w:lvlJc w:val="left"/>
      <w:pPr>
        <w:tabs>
          <w:tab w:val="num" w:pos="5760"/>
        </w:tabs>
        <w:ind w:left="5760" w:hanging="360"/>
      </w:pPr>
      <w:rPr>
        <w:rFonts w:ascii="Times New Roman" w:hAnsi="Times New Roman" w:hint="default"/>
      </w:rPr>
    </w:lvl>
    <w:lvl w:ilvl="8" w:tplc="A728434A" w:tentative="1">
      <w:start w:val="1"/>
      <w:numFmt w:val="bullet"/>
      <w:lvlText w:val="•"/>
      <w:lvlJc w:val="left"/>
      <w:pPr>
        <w:tabs>
          <w:tab w:val="num" w:pos="6480"/>
        </w:tabs>
        <w:ind w:left="6480" w:hanging="360"/>
      </w:pPr>
      <w:rPr>
        <w:rFonts w:ascii="Times New Roman" w:hAnsi="Times New Roman" w:hint="default"/>
      </w:rPr>
    </w:lvl>
  </w:abstractNum>
  <w:abstractNum w:abstractNumId="100" w15:restartNumberingAfterBreak="0">
    <w:nsid w:val="7A473FA4"/>
    <w:multiLevelType w:val="hybridMultilevel"/>
    <w:tmpl w:val="5B90169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B663D02"/>
    <w:multiLevelType w:val="singleLevel"/>
    <w:tmpl w:val="F32A5CC2"/>
    <w:lvl w:ilvl="0">
      <w:start w:val="1"/>
      <w:numFmt w:val="bullet"/>
      <w:lvlText w:val=""/>
      <w:lvlJc w:val="left"/>
      <w:pPr>
        <w:tabs>
          <w:tab w:val="num" w:pos="927"/>
        </w:tabs>
        <w:ind w:left="360" w:firstLine="207"/>
      </w:pPr>
      <w:rPr>
        <w:rFonts w:ascii="Wingdings" w:hAnsi="Wingdings" w:hint="default"/>
      </w:rPr>
    </w:lvl>
  </w:abstractNum>
  <w:abstractNum w:abstractNumId="102" w15:restartNumberingAfterBreak="0">
    <w:nsid w:val="7C785349"/>
    <w:multiLevelType w:val="hybridMultilevel"/>
    <w:tmpl w:val="ADBEE65E"/>
    <w:lvl w:ilvl="0" w:tplc="040A000F">
      <w:start w:val="1"/>
      <w:numFmt w:val="decimal"/>
      <w:lvlText w:val="%1."/>
      <w:lvlJc w:val="left"/>
      <w:pPr>
        <w:tabs>
          <w:tab w:val="num" w:pos="720"/>
        </w:tabs>
        <w:ind w:left="720" w:hanging="360"/>
      </w:pPr>
    </w:lvl>
    <w:lvl w:ilvl="1" w:tplc="3BE29ED2">
      <w:start w:val="1"/>
      <w:numFmt w:val="lowerLetter"/>
      <w:lvlText w:val="%2)"/>
      <w:lvlJc w:val="left"/>
      <w:pPr>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03" w15:restartNumberingAfterBreak="0">
    <w:nsid w:val="7D4D507F"/>
    <w:multiLevelType w:val="hybridMultilevel"/>
    <w:tmpl w:val="D01A2FAE"/>
    <w:lvl w:ilvl="0" w:tplc="0C0A000F">
      <w:start w:val="1"/>
      <w:numFmt w:val="decimal"/>
      <w:lvlText w:val="%1."/>
      <w:lvlJc w:val="left"/>
      <w:pPr>
        <w:tabs>
          <w:tab w:val="num" w:pos="720"/>
        </w:tabs>
        <w:ind w:left="720" w:hanging="360"/>
      </w:pPr>
    </w:lvl>
    <w:lvl w:ilvl="1" w:tplc="BE6243D4">
      <w:start w:val="1"/>
      <w:numFmt w:val="decimal"/>
      <w:lvlText w:val="%2."/>
      <w:lvlJc w:val="left"/>
      <w:pPr>
        <w:tabs>
          <w:tab w:val="num" w:pos="1440"/>
        </w:tabs>
        <w:ind w:left="1440" w:hanging="360"/>
      </w:pPr>
    </w:lvl>
    <w:lvl w:ilvl="2" w:tplc="8B6AE226">
      <w:start w:val="1"/>
      <w:numFmt w:val="decimal"/>
      <w:lvlText w:val="%3."/>
      <w:lvlJc w:val="left"/>
      <w:pPr>
        <w:tabs>
          <w:tab w:val="num" w:pos="2160"/>
        </w:tabs>
        <w:ind w:left="2160" w:hanging="360"/>
      </w:pPr>
    </w:lvl>
    <w:lvl w:ilvl="3" w:tplc="73EEF08C">
      <w:start w:val="1"/>
      <w:numFmt w:val="decimal"/>
      <w:lvlText w:val="%4."/>
      <w:lvlJc w:val="left"/>
      <w:pPr>
        <w:tabs>
          <w:tab w:val="num" w:pos="2880"/>
        </w:tabs>
        <w:ind w:left="2880" w:hanging="360"/>
      </w:pPr>
    </w:lvl>
    <w:lvl w:ilvl="4" w:tplc="EC8C5E14">
      <w:start w:val="1"/>
      <w:numFmt w:val="decimal"/>
      <w:lvlText w:val="%5."/>
      <w:lvlJc w:val="left"/>
      <w:pPr>
        <w:tabs>
          <w:tab w:val="num" w:pos="3600"/>
        </w:tabs>
        <w:ind w:left="3600" w:hanging="360"/>
      </w:pPr>
    </w:lvl>
    <w:lvl w:ilvl="5" w:tplc="883CE24A">
      <w:start w:val="1"/>
      <w:numFmt w:val="decimal"/>
      <w:lvlText w:val="%6."/>
      <w:lvlJc w:val="left"/>
      <w:pPr>
        <w:tabs>
          <w:tab w:val="num" w:pos="4320"/>
        </w:tabs>
        <w:ind w:left="4320" w:hanging="360"/>
      </w:pPr>
    </w:lvl>
    <w:lvl w:ilvl="6" w:tplc="BE4C1712">
      <w:start w:val="1"/>
      <w:numFmt w:val="decimal"/>
      <w:lvlText w:val="%7."/>
      <w:lvlJc w:val="left"/>
      <w:pPr>
        <w:tabs>
          <w:tab w:val="num" w:pos="5040"/>
        </w:tabs>
        <w:ind w:left="5040" w:hanging="360"/>
      </w:pPr>
    </w:lvl>
    <w:lvl w:ilvl="7" w:tplc="6680B1AC">
      <w:start w:val="1"/>
      <w:numFmt w:val="decimal"/>
      <w:lvlText w:val="%8."/>
      <w:lvlJc w:val="left"/>
      <w:pPr>
        <w:tabs>
          <w:tab w:val="num" w:pos="5760"/>
        </w:tabs>
        <w:ind w:left="5760" w:hanging="360"/>
      </w:pPr>
    </w:lvl>
    <w:lvl w:ilvl="8" w:tplc="A3F206EE">
      <w:start w:val="1"/>
      <w:numFmt w:val="decimal"/>
      <w:lvlText w:val="%9."/>
      <w:lvlJc w:val="left"/>
      <w:pPr>
        <w:tabs>
          <w:tab w:val="num" w:pos="6480"/>
        </w:tabs>
        <w:ind w:left="6480" w:hanging="360"/>
      </w:pPr>
    </w:lvl>
  </w:abstractNum>
  <w:abstractNum w:abstractNumId="104" w15:restartNumberingAfterBreak="0">
    <w:nsid w:val="7D7B2BAE"/>
    <w:multiLevelType w:val="hybridMultilevel"/>
    <w:tmpl w:val="D90E68FA"/>
    <w:lvl w:ilvl="0" w:tplc="5F4ED24C">
      <w:start w:val="1"/>
      <w:numFmt w:val="bullet"/>
      <w:lvlText w:val=""/>
      <w:lvlJc w:val="left"/>
      <w:pPr>
        <w:tabs>
          <w:tab w:val="num" w:pos="1077"/>
        </w:tabs>
        <w:ind w:left="964"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EF666B2"/>
    <w:multiLevelType w:val="hybridMultilevel"/>
    <w:tmpl w:val="FE2438A4"/>
    <w:lvl w:ilvl="0" w:tplc="0C0A000B">
      <w:start w:val="1"/>
      <w:numFmt w:val="bullet"/>
      <w:lvlText w:val=""/>
      <w:lvlJc w:val="left"/>
      <w:pPr>
        <w:tabs>
          <w:tab w:val="num" w:pos="1080"/>
        </w:tabs>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6" w15:restartNumberingAfterBreak="0">
    <w:nsid w:val="7F4D13B9"/>
    <w:multiLevelType w:val="hybridMultilevel"/>
    <w:tmpl w:val="9F5E6F9E"/>
    <w:lvl w:ilvl="0" w:tplc="63D68A52">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4"/>
  </w:num>
  <w:num w:numId="7">
    <w:abstractNumId w:val="25"/>
  </w:num>
  <w:num w:numId="8">
    <w:abstractNumId w:val="75"/>
  </w:num>
  <w:num w:numId="9">
    <w:abstractNumId w:val="54"/>
  </w:num>
  <w:num w:numId="10">
    <w:abstractNumId w:val="48"/>
  </w:num>
  <w:num w:numId="11">
    <w:abstractNumId w:val="39"/>
  </w:num>
  <w:num w:numId="12">
    <w:abstractNumId w:val="71"/>
  </w:num>
  <w:num w:numId="13">
    <w:abstractNumId w:val="32"/>
  </w:num>
  <w:num w:numId="14">
    <w:abstractNumId w:val="29"/>
  </w:num>
  <w:num w:numId="15">
    <w:abstractNumId w:val="76"/>
  </w:num>
  <w:num w:numId="16">
    <w:abstractNumId w:val="56"/>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5"/>
  </w:num>
  <w:num w:numId="19">
    <w:abstractNumId w:val="91"/>
  </w:num>
  <w:num w:numId="20">
    <w:abstractNumId w:val="55"/>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1"/>
  </w:num>
  <w:num w:numId="24">
    <w:abstractNumId w:val="83"/>
  </w:num>
  <w:num w:numId="25">
    <w:abstractNumId w:val="45"/>
  </w:num>
  <w:num w:numId="26">
    <w:abstractNumId w:val="90"/>
  </w:num>
  <w:num w:numId="27">
    <w:abstractNumId w:val="79"/>
  </w:num>
  <w:num w:numId="28">
    <w:abstractNumId w:val="42"/>
  </w:num>
  <w:num w:numId="29">
    <w:abstractNumId w:val="100"/>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84"/>
  </w:num>
  <w:num w:numId="58">
    <w:abstractNumId w:val="12"/>
  </w:num>
  <w:num w:numId="59">
    <w:abstractNumId w:val="81"/>
  </w:num>
  <w:num w:numId="60">
    <w:abstractNumId w:val="5"/>
  </w:num>
  <w:num w:numId="61">
    <w:abstractNumId w:val="69"/>
  </w:num>
  <w:num w:numId="62">
    <w:abstractNumId w:val="33"/>
  </w:num>
  <w:num w:numId="63">
    <w:abstractNumId w:val="11"/>
  </w:num>
  <w:num w:numId="64">
    <w:abstractNumId w:val="4"/>
  </w:num>
  <w:num w:numId="65">
    <w:abstractNumId w:val="77"/>
  </w:num>
  <w:num w:numId="66">
    <w:abstractNumId w:val="49"/>
  </w:num>
  <w:num w:numId="67">
    <w:abstractNumId w:val="62"/>
  </w:num>
  <w:num w:numId="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6"/>
  </w:num>
  <w:num w:numId="7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3"/>
  </w:num>
  <w:num w:numId="80">
    <w:abstractNumId w:val="26"/>
  </w:num>
  <w:num w:numId="81">
    <w:abstractNumId w:val="70"/>
  </w:num>
  <w:num w:numId="82">
    <w:abstractNumId w:val="7"/>
  </w:num>
  <w:num w:numId="83">
    <w:abstractNumId w:val="15"/>
  </w:num>
  <w:num w:numId="84">
    <w:abstractNumId w:val="27"/>
  </w:num>
  <w:num w:numId="85">
    <w:abstractNumId w:val="97"/>
  </w:num>
  <w:num w:numId="86">
    <w:abstractNumId w:val="86"/>
  </w:num>
  <w:num w:numId="87">
    <w:abstractNumId w:val="74"/>
  </w:num>
  <w:num w:numId="88">
    <w:abstractNumId w:val="40"/>
  </w:num>
  <w:num w:numId="89">
    <w:abstractNumId w:val="99"/>
  </w:num>
  <w:num w:numId="90">
    <w:abstractNumId w:val="63"/>
  </w:num>
  <w:num w:numId="91">
    <w:abstractNumId w:val="58"/>
  </w:num>
  <w:num w:numId="92">
    <w:abstractNumId w:val="19"/>
  </w:num>
  <w:num w:numId="93">
    <w:abstractNumId w:val="20"/>
  </w:num>
  <w:num w:numId="94">
    <w:abstractNumId w:val="104"/>
  </w:num>
  <w:num w:numId="95">
    <w:abstractNumId w:val="82"/>
  </w:num>
  <w:num w:numId="96">
    <w:abstractNumId w:val="78"/>
  </w:num>
  <w:num w:numId="97">
    <w:abstractNumId w:val="80"/>
  </w:num>
  <w:num w:numId="98">
    <w:abstractNumId w:val="72"/>
  </w:num>
  <w:num w:numId="99">
    <w:abstractNumId w:val="6"/>
  </w:num>
  <w:num w:numId="100">
    <w:abstractNumId w:val="8"/>
  </w:num>
  <w:num w:numId="101">
    <w:abstractNumId w:val="52"/>
  </w:num>
  <w:num w:numId="102">
    <w:abstractNumId w:val="50"/>
  </w:num>
  <w:num w:numId="103">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72B4"/>
    <w:rsid w:val="0001570C"/>
    <w:rsid w:val="00015A53"/>
    <w:rsid w:val="0002107E"/>
    <w:rsid w:val="00021C08"/>
    <w:rsid w:val="00035024"/>
    <w:rsid w:val="00063E53"/>
    <w:rsid w:val="0007044E"/>
    <w:rsid w:val="00071B68"/>
    <w:rsid w:val="000B3ED2"/>
    <w:rsid w:val="000C1156"/>
    <w:rsid w:val="000C441D"/>
    <w:rsid w:val="000D4151"/>
    <w:rsid w:val="000F2D93"/>
    <w:rsid w:val="0011433C"/>
    <w:rsid w:val="00123E34"/>
    <w:rsid w:val="00146E60"/>
    <w:rsid w:val="00147A99"/>
    <w:rsid w:val="00152900"/>
    <w:rsid w:val="001604D9"/>
    <w:rsid w:val="00163B0E"/>
    <w:rsid w:val="00171F30"/>
    <w:rsid w:val="00176BF4"/>
    <w:rsid w:val="00177BC2"/>
    <w:rsid w:val="0018422F"/>
    <w:rsid w:val="001845DF"/>
    <w:rsid w:val="00185442"/>
    <w:rsid w:val="00186591"/>
    <w:rsid w:val="001C4427"/>
    <w:rsid w:val="001C4CBB"/>
    <w:rsid w:val="001C5A6F"/>
    <w:rsid w:val="001D47EC"/>
    <w:rsid w:val="001E42A7"/>
    <w:rsid w:val="00202E06"/>
    <w:rsid w:val="00225CE5"/>
    <w:rsid w:val="00227C0B"/>
    <w:rsid w:val="00233E95"/>
    <w:rsid w:val="002347ED"/>
    <w:rsid w:val="002357DF"/>
    <w:rsid w:val="00235D74"/>
    <w:rsid w:val="00236470"/>
    <w:rsid w:val="002450E5"/>
    <w:rsid w:val="00254C52"/>
    <w:rsid w:val="00261CCB"/>
    <w:rsid w:val="00263A6E"/>
    <w:rsid w:val="002A202E"/>
    <w:rsid w:val="002A7F75"/>
    <w:rsid w:val="002B2182"/>
    <w:rsid w:val="002D6986"/>
    <w:rsid w:val="002E016E"/>
    <w:rsid w:val="002E3417"/>
    <w:rsid w:val="002E7532"/>
    <w:rsid w:val="002F6D4E"/>
    <w:rsid w:val="003056BD"/>
    <w:rsid w:val="00333EEA"/>
    <w:rsid w:val="00342C1A"/>
    <w:rsid w:val="00343E6A"/>
    <w:rsid w:val="00345FDA"/>
    <w:rsid w:val="00347650"/>
    <w:rsid w:val="003517FD"/>
    <w:rsid w:val="0036494F"/>
    <w:rsid w:val="00373DEB"/>
    <w:rsid w:val="00374B80"/>
    <w:rsid w:val="0038390D"/>
    <w:rsid w:val="00393875"/>
    <w:rsid w:val="00397691"/>
    <w:rsid w:val="003A05F9"/>
    <w:rsid w:val="003A2397"/>
    <w:rsid w:val="003C1A70"/>
    <w:rsid w:val="003D0301"/>
    <w:rsid w:val="003D3864"/>
    <w:rsid w:val="003D6BC1"/>
    <w:rsid w:val="003F3168"/>
    <w:rsid w:val="004015EE"/>
    <w:rsid w:val="004028E5"/>
    <w:rsid w:val="004107BB"/>
    <w:rsid w:val="00446C85"/>
    <w:rsid w:val="004472B4"/>
    <w:rsid w:val="004521F7"/>
    <w:rsid w:val="00456CDF"/>
    <w:rsid w:val="00457D4B"/>
    <w:rsid w:val="0046329C"/>
    <w:rsid w:val="00472124"/>
    <w:rsid w:val="004745DA"/>
    <w:rsid w:val="00487B62"/>
    <w:rsid w:val="004B4D6D"/>
    <w:rsid w:val="004D69C2"/>
    <w:rsid w:val="004D7632"/>
    <w:rsid w:val="004E381E"/>
    <w:rsid w:val="004F1E54"/>
    <w:rsid w:val="00502AF5"/>
    <w:rsid w:val="00507467"/>
    <w:rsid w:val="0051510A"/>
    <w:rsid w:val="00521902"/>
    <w:rsid w:val="005232EB"/>
    <w:rsid w:val="00524D42"/>
    <w:rsid w:val="00532A2E"/>
    <w:rsid w:val="005344C7"/>
    <w:rsid w:val="0053638E"/>
    <w:rsid w:val="00543974"/>
    <w:rsid w:val="00547C93"/>
    <w:rsid w:val="005529D8"/>
    <w:rsid w:val="00557B66"/>
    <w:rsid w:val="00576F0C"/>
    <w:rsid w:val="005B0887"/>
    <w:rsid w:val="005B5853"/>
    <w:rsid w:val="005D185A"/>
    <w:rsid w:val="005D6645"/>
    <w:rsid w:val="005E178D"/>
    <w:rsid w:val="005F494E"/>
    <w:rsid w:val="006054AB"/>
    <w:rsid w:val="0061233C"/>
    <w:rsid w:val="00642D8B"/>
    <w:rsid w:val="006521A0"/>
    <w:rsid w:val="00666380"/>
    <w:rsid w:val="00677216"/>
    <w:rsid w:val="00681865"/>
    <w:rsid w:val="00684FB3"/>
    <w:rsid w:val="00694119"/>
    <w:rsid w:val="006A34F8"/>
    <w:rsid w:val="006A7093"/>
    <w:rsid w:val="006C17CE"/>
    <w:rsid w:val="006D0CB9"/>
    <w:rsid w:val="006E2D9B"/>
    <w:rsid w:val="006E6847"/>
    <w:rsid w:val="007208EB"/>
    <w:rsid w:val="00732BC1"/>
    <w:rsid w:val="00750863"/>
    <w:rsid w:val="00754418"/>
    <w:rsid w:val="00757522"/>
    <w:rsid w:val="007701C9"/>
    <w:rsid w:val="00776B9E"/>
    <w:rsid w:val="00782D03"/>
    <w:rsid w:val="007A5CBB"/>
    <w:rsid w:val="007C23C1"/>
    <w:rsid w:val="007C5439"/>
    <w:rsid w:val="007D287E"/>
    <w:rsid w:val="007E3E8B"/>
    <w:rsid w:val="007E6D80"/>
    <w:rsid w:val="007F16AA"/>
    <w:rsid w:val="008103FC"/>
    <w:rsid w:val="00815C58"/>
    <w:rsid w:val="008167FD"/>
    <w:rsid w:val="0083094C"/>
    <w:rsid w:val="00831908"/>
    <w:rsid w:val="00844A4A"/>
    <w:rsid w:val="00862907"/>
    <w:rsid w:val="00883451"/>
    <w:rsid w:val="00886413"/>
    <w:rsid w:val="00890BF3"/>
    <w:rsid w:val="00894A36"/>
    <w:rsid w:val="008A174D"/>
    <w:rsid w:val="008A5441"/>
    <w:rsid w:val="008A6770"/>
    <w:rsid w:val="008C269C"/>
    <w:rsid w:val="008E0FF0"/>
    <w:rsid w:val="0090031C"/>
    <w:rsid w:val="009009A7"/>
    <w:rsid w:val="00916779"/>
    <w:rsid w:val="009218E8"/>
    <w:rsid w:val="00945392"/>
    <w:rsid w:val="00947134"/>
    <w:rsid w:val="00950CCE"/>
    <w:rsid w:val="0095529C"/>
    <w:rsid w:val="00977077"/>
    <w:rsid w:val="00977FBB"/>
    <w:rsid w:val="00982DCB"/>
    <w:rsid w:val="00983D9C"/>
    <w:rsid w:val="00985A3B"/>
    <w:rsid w:val="0099149F"/>
    <w:rsid w:val="0099431C"/>
    <w:rsid w:val="009971B8"/>
    <w:rsid w:val="009B6A42"/>
    <w:rsid w:val="009F3B60"/>
    <w:rsid w:val="009F7701"/>
    <w:rsid w:val="00A06EEB"/>
    <w:rsid w:val="00A11ED3"/>
    <w:rsid w:val="00A15D4A"/>
    <w:rsid w:val="00A21E0C"/>
    <w:rsid w:val="00A330BA"/>
    <w:rsid w:val="00A53C3D"/>
    <w:rsid w:val="00A6056A"/>
    <w:rsid w:val="00A72B06"/>
    <w:rsid w:val="00A83811"/>
    <w:rsid w:val="00A951CD"/>
    <w:rsid w:val="00AA2157"/>
    <w:rsid w:val="00AA6215"/>
    <w:rsid w:val="00AA671E"/>
    <w:rsid w:val="00AB03D2"/>
    <w:rsid w:val="00AC1E15"/>
    <w:rsid w:val="00AC263A"/>
    <w:rsid w:val="00AD382F"/>
    <w:rsid w:val="00AE6CA1"/>
    <w:rsid w:val="00B0054C"/>
    <w:rsid w:val="00B17BEC"/>
    <w:rsid w:val="00B25561"/>
    <w:rsid w:val="00B32F5C"/>
    <w:rsid w:val="00B37FC8"/>
    <w:rsid w:val="00B75E70"/>
    <w:rsid w:val="00B85BC0"/>
    <w:rsid w:val="00B85CBC"/>
    <w:rsid w:val="00B86847"/>
    <w:rsid w:val="00B912EB"/>
    <w:rsid w:val="00B97153"/>
    <w:rsid w:val="00BB3710"/>
    <w:rsid w:val="00BC0DDD"/>
    <w:rsid w:val="00BE73C6"/>
    <w:rsid w:val="00BF0EAE"/>
    <w:rsid w:val="00BF76E0"/>
    <w:rsid w:val="00C213A5"/>
    <w:rsid w:val="00C227A6"/>
    <w:rsid w:val="00C42B72"/>
    <w:rsid w:val="00C43648"/>
    <w:rsid w:val="00C4732F"/>
    <w:rsid w:val="00C54C3A"/>
    <w:rsid w:val="00C568FE"/>
    <w:rsid w:val="00C601B4"/>
    <w:rsid w:val="00C65CB7"/>
    <w:rsid w:val="00C80ECD"/>
    <w:rsid w:val="00C82BF2"/>
    <w:rsid w:val="00CA596D"/>
    <w:rsid w:val="00CA7B94"/>
    <w:rsid w:val="00CB7EDB"/>
    <w:rsid w:val="00CC13C7"/>
    <w:rsid w:val="00CC3913"/>
    <w:rsid w:val="00CF52E4"/>
    <w:rsid w:val="00D04EBA"/>
    <w:rsid w:val="00D1134A"/>
    <w:rsid w:val="00D25013"/>
    <w:rsid w:val="00D35F14"/>
    <w:rsid w:val="00D4059F"/>
    <w:rsid w:val="00D47626"/>
    <w:rsid w:val="00D52018"/>
    <w:rsid w:val="00D95392"/>
    <w:rsid w:val="00DA150D"/>
    <w:rsid w:val="00DA335D"/>
    <w:rsid w:val="00DB441A"/>
    <w:rsid w:val="00DC4BD6"/>
    <w:rsid w:val="00DC4D47"/>
    <w:rsid w:val="00DD355C"/>
    <w:rsid w:val="00DD5BFE"/>
    <w:rsid w:val="00DE0375"/>
    <w:rsid w:val="00DE5C47"/>
    <w:rsid w:val="00DE675D"/>
    <w:rsid w:val="00DF539D"/>
    <w:rsid w:val="00DF5C27"/>
    <w:rsid w:val="00E157F8"/>
    <w:rsid w:val="00E2762E"/>
    <w:rsid w:val="00E35336"/>
    <w:rsid w:val="00E35FC4"/>
    <w:rsid w:val="00E4198B"/>
    <w:rsid w:val="00E43B14"/>
    <w:rsid w:val="00E516CC"/>
    <w:rsid w:val="00E56B6C"/>
    <w:rsid w:val="00E64433"/>
    <w:rsid w:val="00E70116"/>
    <w:rsid w:val="00E76D3F"/>
    <w:rsid w:val="00E87C28"/>
    <w:rsid w:val="00EA4DE1"/>
    <w:rsid w:val="00EC23F3"/>
    <w:rsid w:val="00EC4AC9"/>
    <w:rsid w:val="00EC5C7A"/>
    <w:rsid w:val="00ED022E"/>
    <w:rsid w:val="00ED678C"/>
    <w:rsid w:val="00ED740D"/>
    <w:rsid w:val="00EF0637"/>
    <w:rsid w:val="00F1777B"/>
    <w:rsid w:val="00F45E25"/>
    <w:rsid w:val="00F46465"/>
    <w:rsid w:val="00F51504"/>
    <w:rsid w:val="00F5596A"/>
    <w:rsid w:val="00F63DE5"/>
    <w:rsid w:val="00F70113"/>
    <w:rsid w:val="00F71068"/>
    <w:rsid w:val="00F81B65"/>
    <w:rsid w:val="00F84083"/>
    <w:rsid w:val="00F85ECC"/>
    <w:rsid w:val="00F90015"/>
    <w:rsid w:val="00F93D3A"/>
    <w:rsid w:val="00FA16E6"/>
    <w:rsid w:val="00FB2F32"/>
    <w:rsid w:val="00FC69DE"/>
    <w:rsid w:val="00FD0E0B"/>
    <w:rsid w:val="00FD6C2E"/>
    <w:rsid w:val="00FF60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34"/>
    <o:shapelayout v:ext="edit">
      <o:idmap v:ext="edit" data="1"/>
    </o:shapelayout>
  </w:shapeDefaults>
  <w:decimalSymbol w:val=","/>
  <w:listSeparator w:val=";"/>
  <w14:docId w14:val="6ABCC5CF"/>
  <w15:docId w15:val="{FB6E20ED-394A-42A3-A658-DC750EBB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55C"/>
    <w:rPr>
      <w:lang w:val="es-ES"/>
    </w:rPr>
  </w:style>
  <w:style w:type="paragraph" w:styleId="Ttulo1">
    <w:name w:val="heading 1"/>
    <w:basedOn w:val="Normal"/>
    <w:next w:val="Normal"/>
    <w:link w:val="Ttulo1Car"/>
    <w:uiPriority w:val="9"/>
    <w:qFormat/>
    <w:rsid w:val="00983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83D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3638E"/>
    <w:pPr>
      <w:keepNext/>
      <w:tabs>
        <w:tab w:val="left" w:pos="9356"/>
      </w:tabs>
      <w:spacing w:before="240" w:after="60" w:line="240" w:lineRule="auto"/>
      <w:ind w:right="44"/>
      <w:jc w:val="both"/>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semiHidden/>
    <w:unhideWhenUsed/>
    <w:qFormat/>
    <w:rsid w:val="00983D9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8">
    <w:name w:val="heading 8"/>
    <w:basedOn w:val="Normal"/>
    <w:next w:val="Normal"/>
    <w:link w:val="Ttulo8Car"/>
    <w:qFormat/>
    <w:rsid w:val="0053638E"/>
    <w:pPr>
      <w:tabs>
        <w:tab w:val="left" w:pos="9356"/>
      </w:tabs>
      <w:spacing w:before="240" w:after="60" w:line="240" w:lineRule="auto"/>
      <w:ind w:right="44"/>
      <w:jc w:val="both"/>
      <w:outlineLvl w:val="7"/>
    </w:pPr>
    <w:rPr>
      <w:rFonts w:ascii="Times New Roman" w:eastAsia="Times New Roman" w:hAnsi="Times New Roman" w:cs="Times New Roman"/>
      <w:bCs/>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3638E"/>
    <w:pPr>
      <w:suppressAutoHyphens/>
      <w:spacing w:after="120" w:line="240" w:lineRule="auto"/>
    </w:pPr>
    <w:rPr>
      <w:rFonts w:ascii="Times New Roman" w:eastAsia="Batang" w:hAnsi="Times New Roman" w:cs="Times New Roman"/>
      <w:sz w:val="24"/>
      <w:szCs w:val="24"/>
      <w:lang w:val="en-CA" w:eastAsia="ar-SA"/>
    </w:rPr>
  </w:style>
  <w:style w:type="character" w:customStyle="1" w:styleId="TextoindependienteCar">
    <w:name w:val="Texto independiente Car"/>
    <w:basedOn w:val="Fuentedeprrafopredeter"/>
    <w:link w:val="Textoindependiente"/>
    <w:semiHidden/>
    <w:rsid w:val="0053638E"/>
    <w:rPr>
      <w:rFonts w:ascii="Times New Roman" w:eastAsia="Batang" w:hAnsi="Times New Roman" w:cs="Times New Roman"/>
      <w:sz w:val="24"/>
      <w:szCs w:val="24"/>
      <w:lang w:val="en-CA" w:eastAsia="ar-SA"/>
    </w:rPr>
  </w:style>
  <w:style w:type="paragraph" w:styleId="Prrafodelista">
    <w:name w:val="List Paragraph"/>
    <w:basedOn w:val="Normal"/>
    <w:uiPriority w:val="34"/>
    <w:qFormat/>
    <w:rsid w:val="0053638E"/>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Listaconvietas1">
    <w:name w:val="Lista con viñetas1"/>
    <w:basedOn w:val="Normal"/>
    <w:rsid w:val="0053638E"/>
    <w:pPr>
      <w:tabs>
        <w:tab w:val="num" w:pos="720"/>
      </w:tabs>
      <w:suppressAutoHyphens/>
      <w:spacing w:after="0" w:line="240" w:lineRule="auto"/>
      <w:ind w:left="720" w:hanging="360"/>
    </w:pPr>
    <w:rPr>
      <w:rFonts w:ascii="Times New Roman" w:eastAsia="Batang" w:hAnsi="Times New Roman" w:cs="Times New Roman"/>
      <w:sz w:val="24"/>
      <w:szCs w:val="24"/>
      <w:lang w:val="en-CA" w:eastAsia="ar-SA"/>
    </w:rPr>
  </w:style>
  <w:style w:type="paragraph" w:customStyle="1" w:styleId="Listaconvietas21">
    <w:name w:val="Lista con viñetas 21"/>
    <w:basedOn w:val="Normal"/>
    <w:rsid w:val="0053638E"/>
    <w:pPr>
      <w:tabs>
        <w:tab w:val="num" w:pos="720"/>
      </w:tabs>
      <w:suppressAutoHyphens/>
      <w:spacing w:after="0" w:line="240" w:lineRule="auto"/>
      <w:ind w:left="720" w:hanging="360"/>
    </w:pPr>
    <w:rPr>
      <w:rFonts w:ascii="Times New Roman" w:eastAsia="Batang" w:hAnsi="Times New Roman" w:cs="Times New Roman"/>
      <w:sz w:val="24"/>
      <w:szCs w:val="24"/>
      <w:lang w:val="en-CA" w:eastAsia="ar-SA"/>
    </w:rPr>
  </w:style>
  <w:style w:type="character" w:styleId="Hipervnculo">
    <w:name w:val="Hyperlink"/>
    <w:basedOn w:val="Fuentedeprrafopredeter"/>
    <w:uiPriority w:val="99"/>
    <w:semiHidden/>
    <w:unhideWhenUsed/>
    <w:rsid w:val="0053638E"/>
    <w:rPr>
      <w:color w:val="0000FF"/>
      <w:u w:val="single"/>
    </w:rPr>
  </w:style>
  <w:style w:type="paragraph" w:styleId="Textoindependiente3">
    <w:name w:val="Body Text 3"/>
    <w:basedOn w:val="Normal"/>
    <w:link w:val="Textoindependiente3Car"/>
    <w:uiPriority w:val="99"/>
    <w:semiHidden/>
    <w:unhideWhenUsed/>
    <w:rsid w:val="005363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3638E"/>
    <w:rPr>
      <w:sz w:val="16"/>
      <w:szCs w:val="16"/>
    </w:rPr>
  </w:style>
  <w:style w:type="paragraph" w:styleId="Textoindependiente2">
    <w:name w:val="Body Text 2"/>
    <w:basedOn w:val="Normal"/>
    <w:link w:val="Textoindependiente2Car"/>
    <w:uiPriority w:val="99"/>
    <w:unhideWhenUsed/>
    <w:rsid w:val="0053638E"/>
    <w:pPr>
      <w:spacing w:after="120" w:line="480" w:lineRule="auto"/>
    </w:pPr>
  </w:style>
  <w:style w:type="character" w:customStyle="1" w:styleId="Textoindependiente2Car">
    <w:name w:val="Texto independiente 2 Car"/>
    <w:basedOn w:val="Fuentedeprrafopredeter"/>
    <w:link w:val="Textoindependiente2"/>
    <w:uiPriority w:val="99"/>
    <w:rsid w:val="0053638E"/>
  </w:style>
  <w:style w:type="character" w:customStyle="1" w:styleId="Ttulo3Car">
    <w:name w:val="Título 3 Car"/>
    <w:basedOn w:val="Fuentedeprrafopredeter"/>
    <w:link w:val="Ttulo3"/>
    <w:rsid w:val="0053638E"/>
    <w:rPr>
      <w:rFonts w:ascii="Arial" w:eastAsia="Times New Roman" w:hAnsi="Arial" w:cs="Arial"/>
      <w:b/>
      <w:bCs/>
      <w:sz w:val="26"/>
      <w:szCs w:val="26"/>
      <w:lang w:val="es-ES" w:eastAsia="es-ES"/>
    </w:rPr>
  </w:style>
  <w:style w:type="character" w:customStyle="1" w:styleId="Ttulo8Car">
    <w:name w:val="Título 8 Car"/>
    <w:basedOn w:val="Fuentedeprrafopredeter"/>
    <w:link w:val="Ttulo8"/>
    <w:rsid w:val="0053638E"/>
    <w:rPr>
      <w:rFonts w:ascii="Times New Roman" w:eastAsia="Times New Roman" w:hAnsi="Times New Roman" w:cs="Times New Roman"/>
      <w:bCs/>
      <w:i/>
      <w:iCs/>
      <w:sz w:val="24"/>
      <w:szCs w:val="24"/>
      <w:lang w:val="es-ES" w:eastAsia="es-ES"/>
    </w:rPr>
  </w:style>
  <w:style w:type="paragraph" w:styleId="Textonotapie">
    <w:name w:val="footnote text"/>
    <w:aliases w:val="texto de nota al pie,ft,Texto nota pie Car1,Texto nota pie Car Car,texto de nota al pie Car Car,ft Car Car Car,Texto nota pie Car1 Car,Texto nota pie Car Car Car,texto de nota al pie Car Car Car Car,Nota a pie/Bibliog,FA Fu,FA Fu Car Car"/>
    <w:basedOn w:val="Normal"/>
    <w:link w:val="TextonotapieCar"/>
    <w:semiHidden/>
    <w:rsid w:val="0053638E"/>
    <w:pPr>
      <w:tabs>
        <w:tab w:val="left" w:pos="9356"/>
      </w:tabs>
      <w:spacing w:before="60" w:after="0" w:line="240" w:lineRule="auto"/>
      <w:ind w:right="44"/>
      <w:jc w:val="both"/>
    </w:pPr>
    <w:rPr>
      <w:rFonts w:ascii="Arial" w:eastAsia="Times New Roman" w:hAnsi="Arial" w:cs="Arial"/>
      <w:bCs/>
      <w:sz w:val="20"/>
      <w:szCs w:val="20"/>
      <w:lang w:eastAsia="es-ES"/>
    </w:rPr>
  </w:style>
  <w:style w:type="character" w:customStyle="1" w:styleId="TextonotapieCar">
    <w:name w:val="Texto nota pie Car"/>
    <w:aliases w:val="texto de nota al pie Car,ft Car,Texto nota pie Car1 Car1,Texto nota pie Car Car Car1,texto de nota al pie Car Car Car,ft Car Car Car Car,Texto nota pie Car1 Car Car,Texto nota pie Car Car Car Car,Nota a pie/Bibliog Car,FA Fu Car"/>
    <w:basedOn w:val="Fuentedeprrafopredeter"/>
    <w:link w:val="Textonotapie"/>
    <w:semiHidden/>
    <w:rsid w:val="0053638E"/>
    <w:rPr>
      <w:rFonts w:ascii="Arial" w:eastAsia="Times New Roman" w:hAnsi="Arial" w:cs="Arial"/>
      <w:bCs/>
      <w:sz w:val="20"/>
      <w:szCs w:val="20"/>
      <w:lang w:val="es-ES" w:eastAsia="es-ES"/>
    </w:rPr>
  </w:style>
  <w:style w:type="character" w:styleId="Refdenotaalpie">
    <w:name w:val="footnote reference"/>
    <w:basedOn w:val="Fuentedeprrafopredeter"/>
    <w:semiHidden/>
    <w:rsid w:val="0053638E"/>
    <w:rPr>
      <w:vertAlign w:val="superscript"/>
    </w:rPr>
  </w:style>
  <w:style w:type="character" w:styleId="Refdecomentario">
    <w:name w:val="annotation reference"/>
    <w:uiPriority w:val="99"/>
    <w:semiHidden/>
    <w:unhideWhenUsed/>
    <w:rsid w:val="0053638E"/>
    <w:rPr>
      <w:sz w:val="16"/>
      <w:szCs w:val="16"/>
    </w:rPr>
  </w:style>
  <w:style w:type="paragraph" w:styleId="Textocomentario">
    <w:name w:val="annotation text"/>
    <w:basedOn w:val="Normal"/>
    <w:link w:val="TextocomentarioCar"/>
    <w:uiPriority w:val="99"/>
    <w:semiHidden/>
    <w:unhideWhenUsed/>
    <w:rsid w:val="0053638E"/>
    <w:rPr>
      <w:rFonts w:ascii="Calibri" w:eastAsia="Calibri" w:hAnsi="Calibri" w:cs="Times New Roman"/>
      <w:sz w:val="20"/>
      <w:szCs w:val="20"/>
      <w:lang w:val="es-ES_tradnl"/>
    </w:rPr>
  </w:style>
  <w:style w:type="character" w:customStyle="1" w:styleId="TextocomentarioCar">
    <w:name w:val="Texto comentario Car"/>
    <w:basedOn w:val="Fuentedeprrafopredeter"/>
    <w:link w:val="Textocomentario"/>
    <w:uiPriority w:val="99"/>
    <w:semiHidden/>
    <w:rsid w:val="0053638E"/>
    <w:rPr>
      <w:rFonts w:ascii="Calibri" w:eastAsia="Calibri" w:hAnsi="Calibri" w:cs="Times New Roman"/>
      <w:sz w:val="20"/>
      <w:szCs w:val="20"/>
      <w:lang w:val="es-ES_tradnl"/>
    </w:rPr>
  </w:style>
  <w:style w:type="paragraph" w:styleId="NormalWeb">
    <w:name w:val="Normal (Web)"/>
    <w:basedOn w:val="Normal"/>
    <w:uiPriority w:val="99"/>
    <w:unhideWhenUsed/>
    <w:rsid w:val="0053638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363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38E"/>
    <w:rPr>
      <w:rFonts w:ascii="Tahoma" w:hAnsi="Tahoma" w:cs="Tahoma"/>
      <w:sz w:val="16"/>
      <w:szCs w:val="16"/>
    </w:rPr>
  </w:style>
  <w:style w:type="character" w:customStyle="1" w:styleId="Ttulo1Car">
    <w:name w:val="Título 1 Car"/>
    <w:basedOn w:val="Fuentedeprrafopredeter"/>
    <w:link w:val="Ttulo1"/>
    <w:uiPriority w:val="9"/>
    <w:rsid w:val="00983D9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983D9C"/>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983D9C"/>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983D9C"/>
    <w:rPr>
      <w:b/>
      <w:bCs/>
    </w:rPr>
  </w:style>
  <w:style w:type="paragraph" w:styleId="Sangra2detindependiente">
    <w:name w:val="Body Text Indent 2"/>
    <w:basedOn w:val="Normal"/>
    <w:link w:val="Sangra2detindependienteCar"/>
    <w:uiPriority w:val="99"/>
    <w:semiHidden/>
    <w:unhideWhenUsed/>
    <w:rsid w:val="00C82BF2"/>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C82BF2"/>
  </w:style>
  <w:style w:type="paragraph" w:customStyle="1" w:styleId="Sangraprimeralnea">
    <w:name w:val="Sangría  primera línea"/>
    <w:basedOn w:val="Normal"/>
    <w:next w:val="Normal"/>
    <w:rsid w:val="00C82BF2"/>
    <w:pPr>
      <w:spacing w:after="0" w:line="240" w:lineRule="auto"/>
      <w:ind w:firstLine="720"/>
    </w:pPr>
    <w:rPr>
      <w:rFonts w:ascii="Times New Roman" w:eastAsia="Times New Roman" w:hAnsi="Times New Roman" w:cs="Times New Roman"/>
      <w:bCs/>
      <w:iCs/>
      <w:noProof/>
      <w:sz w:val="24"/>
      <w:szCs w:val="24"/>
      <w:lang w:eastAsia="es-ES"/>
    </w:rPr>
  </w:style>
  <w:style w:type="paragraph" w:styleId="Textonotaalfinal">
    <w:name w:val="endnote text"/>
    <w:basedOn w:val="Normal"/>
    <w:link w:val="TextonotaalfinalCar"/>
    <w:uiPriority w:val="99"/>
    <w:semiHidden/>
    <w:unhideWhenUsed/>
    <w:rsid w:val="007701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01C9"/>
    <w:rPr>
      <w:sz w:val="20"/>
      <w:szCs w:val="20"/>
    </w:rPr>
  </w:style>
  <w:style w:type="character" w:styleId="Refdenotaalfinal">
    <w:name w:val="endnote reference"/>
    <w:basedOn w:val="Fuentedeprrafopredeter"/>
    <w:uiPriority w:val="99"/>
    <w:semiHidden/>
    <w:unhideWhenUsed/>
    <w:rsid w:val="007701C9"/>
    <w:rPr>
      <w:vertAlign w:val="superscript"/>
    </w:rPr>
  </w:style>
  <w:style w:type="paragraph" w:styleId="Encabezado">
    <w:name w:val="header"/>
    <w:basedOn w:val="Normal"/>
    <w:link w:val="EncabezadoCar"/>
    <w:uiPriority w:val="99"/>
    <w:semiHidden/>
    <w:unhideWhenUsed/>
    <w:rsid w:val="003649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6494F"/>
    <w:rPr>
      <w:lang w:val="es-ES"/>
    </w:rPr>
  </w:style>
  <w:style w:type="paragraph" w:styleId="Piedepgina">
    <w:name w:val="footer"/>
    <w:basedOn w:val="Normal"/>
    <w:link w:val="PiedepginaCar"/>
    <w:uiPriority w:val="99"/>
    <w:unhideWhenUsed/>
    <w:rsid w:val="003649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94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75490">
      <w:bodyDiv w:val="1"/>
      <w:marLeft w:val="0"/>
      <w:marRight w:val="0"/>
      <w:marTop w:val="0"/>
      <w:marBottom w:val="0"/>
      <w:divBdr>
        <w:top w:val="none" w:sz="0" w:space="0" w:color="auto"/>
        <w:left w:val="none" w:sz="0" w:space="0" w:color="auto"/>
        <w:bottom w:val="none" w:sz="0" w:space="0" w:color="auto"/>
        <w:right w:val="none" w:sz="0" w:space="0" w:color="auto"/>
      </w:divBdr>
    </w:div>
    <w:div w:id="743994887">
      <w:bodyDiv w:val="1"/>
      <w:marLeft w:val="0"/>
      <w:marRight w:val="0"/>
      <w:marTop w:val="0"/>
      <w:marBottom w:val="0"/>
      <w:divBdr>
        <w:top w:val="none" w:sz="0" w:space="0" w:color="auto"/>
        <w:left w:val="none" w:sz="0" w:space="0" w:color="auto"/>
        <w:bottom w:val="none" w:sz="0" w:space="0" w:color="auto"/>
        <w:right w:val="none" w:sz="0" w:space="0" w:color="auto"/>
      </w:divBdr>
    </w:div>
    <w:div w:id="1109158835">
      <w:bodyDiv w:val="1"/>
      <w:marLeft w:val="0"/>
      <w:marRight w:val="0"/>
      <w:marTop w:val="0"/>
      <w:marBottom w:val="0"/>
      <w:divBdr>
        <w:top w:val="none" w:sz="0" w:space="0" w:color="auto"/>
        <w:left w:val="none" w:sz="0" w:space="0" w:color="auto"/>
        <w:bottom w:val="none" w:sz="0" w:space="0" w:color="auto"/>
        <w:right w:val="none" w:sz="0" w:space="0" w:color="auto"/>
      </w:divBdr>
    </w:div>
    <w:div w:id="1303922327">
      <w:bodyDiv w:val="1"/>
      <w:marLeft w:val="0"/>
      <w:marRight w:val="0"/>
      <w:marTop w:val="0"/>
      <w:marBottom w:val="0"/>
      <w:divBdr>
        <w:top w:val="none" w:sz="0" w:space="0" w:color="auto"/>
        <w:left w:val="none" w:sz="0" w:space="0" w:color="auto"/>
        <w:bottom w:val="none" w:sz="0" w:space="0" w:color="auto"/>
        <w:right w:val="none" w:sz="0" w:space="0" w:color="auto"/>
      </w:divBdr>
    </w:div>
    <w:div w:id="1341422360">
      <w:bodyDiv w:val="1"/>
      <w:marLeft w:val="0"/>
      <w:marRight w:val="0"/>
      <w:marTop w:val="0"/>
      <w:marBottom w:val="0"/>
      <w:divBdr>
        <w:top w:val="none" w:sz="0" w:space="0" w:color="auto"/>
        <w:left w:val="none" w:sz="0" w:space="0" w:color="auto"/>
        <w:bottom w:val="none" w:sz="0" w:space="0" w:color="auto"/>
        <w:right w:val="none" w:sz="0" w:space="0" w:color="auto"/>
      </w:divBdr>
    </w:div>
    <w:div w:id="1714965482">
      <w:bodyDiv w:val="1"/>
      <w:marLeft w:val="0"/>
      <w:marRight w:val="0"/>
      <w:marTop w:val="0"/>
      <w:marBottom w:val="0"/>
      <w:divBdr>
        <w:top w:val="none" w:sz="0" w:space="0" w:color="auto"/>
        <w:left w:val="none" w:sz="0" w:space="0" w:color="auto"/>
        <w:bottom w:val="none" w:sz="0" w:space="0" w:color="auto"/>
        <w:right w:val="none" w:sz="0" w:space="0" w:color="auto"/>
      </w:divBdr>
    </w:div>
    <w:div w:id="1913395322">
      <w:bodyDiv w:val="1"/>
      <w:marLeft w:val="0"/>
      <w:marRight w:val="0"/>
      <w:marTop w:val="0"/>
      <w:marBottom w:val="0"/>
      <w:divBdr>
        <w:top w:val="none" w:sz="0" w:space="0" w:color="auto"/>
        <w:left w:val="none" w:sz="0" w:space="0" w:color="auto"/>
        <w:bottom w:val="none" w:sz="0" w:space="0" w:color="auto"/>
        <w:right w:val="none" w:sz="0" w:space="0" w:color="auto"/>
      </w:divBdr>
    </w:div>
    <w:div w:id="20119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spanish/earlychildhood/" TargetMode="External"/><Relationship Id="rId13" Type="http://schemas.openxmlformats.org/officeDocument/2006/relationships/hyperlink" Target="http://www.monografias.com/trabajos6/napro/napro.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idsenlaweb.com.ar/magazine/nota_losprostresanio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imulacionydesarrollo.blogspot.com/2009/11/neurociencias-primeros-cuatro-anos-d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stimulacionydesarrollo.blogspot.com/2009/11/neurociencias-primeros-cuatro-anos-de.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nicef.com.co/situacion-de-la-infancia/primera-infancia/" TargetMode="External"/><Relationship Id="rId14" Type="http://schemas.openxmlformats.org/officeDocument/2006/relationships/hyperlink" Target="http://www.monografias.com/trabajos14/administ-procesos/administ-procesos.shtm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8701-B498-44E0-8A4A-25943DA8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110</Pages>
  <Words>46189</Words>
  <Characters>254042</Characters>
  <Application>Microsoft Office Word</Application>
  <DocSecurity>0</DocSecurity>
  <Lines>2117</Lines>
  <Paragraphs>599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Invitadocelep</dc:creator>
  <cp:lastModifiedBy>Yamila</cp:lastModifiedBy>
  <cp:revision>152</cp:revision>
  <dcterms:created xsi:type="dcterms:W3CDTF">2014-02-20T20:32:00Z</dcterms:created>
  <dcterms:modified xsi:type="dcterms:W3CDTF">2017-05-31T00:48:00Z</dcterms:modified>
</cp:coreProperties>
</file>